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
        <w:gridCol w:w="2255"/>
        <w:gridCol w:w="316"/>
        <w:gridCol w:w="2320"/>
        <w:gridCol w:w="59"/>
        <w:gridCol w:w="834"/>
        <w:gridCol w:w="619"/>
        <w:gridCol w:w="1324"/>
        <w:gridCol w:w="1771"/>
      </w:tblGrid>
      <w:tr w:rsidR="00612150" w:rsidRPr="000E63EF" w14:paraId="06F0A6E2" w14:textId="77777777" w:rsidTr="000E63EF">
        <w:trPr>
          <w:gridBefore w:val="1"/>
          <w:wBefore w:w="141" w:type="dxa"/>
        </w:trPr>
        <w:tc>
          <w:tcPr>
            <w:tcW w:w="2255" w:type="dxa"/>
            <w:shd w:val="clear" w:color="auto" w:fill="auto"/>
            <w:vAlign w:val="center"/>
          </w:tcPr>
          <w:p w14:paraId="40484CC4"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Company Name:</w:t>
            </w:r>
          </w:p>
        </w:tc>
        <w:tc>
          <w:tcPr>
            <w:tcW w:w="7243" w:type="dxa"/>
            <w:gridSpan w:val="7"/>
            <w:shd w:val="clear" w:color="auto" w:fill="auto"/>
            <w:vAlign w:val="center"/>
          </w:tcPr>
          <w:p w14:paraId="30B5C11D"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47BE3B12"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67ECEA98"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1173421F" w14:textId="77777777" w:rsidTr="000E63EF">
        <w:trPr>
          <w:gridBefore w:val="1"/>
          <w:wBefore w:w="141" w:type="dxa"/>
        </w:trPr>
        <w:tc>
          <w:tcPr>
            <w:tcW w:w="2255" w:type="dxa"/>
            <w:shd w:val="clear" w:color="auto" w:fill="auto"/>
            <w:vAlign w:val="center"/>
          </w:tcPr>
          <w:p w14:paraId="593EE186"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Approval Number:</w:t>
            </w:r>
          </w:p>
        </w:tc>
        <w:tc>
          <w:tcPr>
            <w:tcW w:w="7243" w:type="dxa"/>
            <w:gridSpan w:val="7"/>
            <w:shd w:val="clear" w:color="auto" w:fill="auto"/>
            <w:vAlign w:val="center"/>
          </w:tcPr>
          <w:p w14:paraId="5C5EBF13"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9D51D3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FCF5EC3"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7940244D" w14:textId="77777777" w:rsidTr="000E63EF">
        <w:trPr>
          <w:gridBefore w:val="1"/>
          <w:wBefore w:w="141" w:type="dxa"/>
        </w:trPr>
        <w:tc>
          <w:tcPr>
            <w:tcW w:w="2255" w:type="dxa"/>
            <w:shd w:val="clear" w:color="auto" w:fill="auto"/>
            <w:vAlign w:val="center"/>
          </w:tcPr>
          <w:p w14:paraId="0DBC6C97"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Course Title:</w:t>
            </w:r>
          </w:p>
        </w:tc>
        <w:tc>
          <w:tcPr>
            <w:tcW w:w="7243" w:type="dxa"/>
            <w:gridSpan w:val="7"/>
            <w:shd w:val="clear" w:color="auto" w:fill="auto"/>
            <w:vAlign w:val="center"/>
          </w:tcPr>
          <w:p w14:paraId="109EA1B8"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0AEC08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B1D973F"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34033FA0" w14:textId="77777777" w:rsidTr="000E63EF">
        <w:trPr>
          <w:gridBefore w:val="1"/>
          <w:wBefore w:w="141" w:type="dxa"/>
        </w:trPr>
        <w:tc>
          <w:tcPr>
            <w:tcW w:w="2255" w:type="dxa"/>
            <w:shd w:val="clear" w:color="auto" w:fill="auto"/>
            <w:vAlign w:val="center"/>
          </w:tcPr>
          <w:p w14:paraId="2CBD84B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7D98A210"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Course Reference</w:t>
            </w:r>
          </w:p>
          <w:p w14:paraId="638E3440"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43" w:type="dxa"/>
            <w:gridSpan w:val="7"/>
            <w:shd w:val="clear" w:color="auto" w:fill="auto"/>
            <w:vAlign w:val="center"/>
          </w:tcPr>
          <w:p w14:paraId="61775F94"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3B9A92EC"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61553C91" w14:textId="77777777" w:rsidTr="000E63EF">
        <w:trPr>
          <w:gridBefore w:val="1"/>
          <w:wBefore w:w="141" w:type="dxa"/>
        </w:trPr>
        <w:tc>
          <w:tcPr>
            <w:tcW w:w="2255" w:type="dxa"/>
            <w:shd w:val="clear" w:color="auto" w:fill="auto"/>
            <w:vAlign w:val="center"/>
          </w:tcPr>
          <w:p w14:paraId="7BACB96F" w14:textId="77777777" w:rsidR="00612150" w:rsidRPr="00C62EFE" w:rsidRDefault="00612150" w:rsidP="005B67CD">
            <w:pPr>
              <w:tabs>
                <w:tab w:val="left" w:pos="270"/>
                <w:tab w:val="left" w:pos="1350"/>
              </w:tabs>
              <w:rPr>
                <w:rFonts w:asciiTheme="minorHAnsi" w:hAnsiTheme="minorHAnsi" w:cstheme="minorHAnsi"/>
                <w:b/>
                <w:bCs/>
                <w:sz w:val="22"/>
                <w:szCs w:val="22"/>
              </w:rPr>
            </w:pPr>
          </w:p>
          <w:p w14:paraId="2C52CF23" w14:textId="77777777" w:rsidR="00612150" w:rsidRPr="00C62EFE" w:rsidRDefault="00612150" w:rsidP="005B67CD">
            <w:pPr>
              <w:tabs>
                <w:tab w:val="left" w:pos="270"/>
                <w:tab w:val="left" w:pos="1350"/>
              </w:tabs>
              <w:jc w:val="center"/>
              <w:rPr>
                <w:rFonts w:asciiTheme="minorHAnsi" w:hAnsiTheme="minorHAnsi" w:cstheme="minorHAnsi"/>
                <w:b/>
                <w:bCs/>
                <w:sz w:val="22"/>
                <w:szCs w:val="22"/>
              </w:rPr>
            </w:pPr>
            <w:r w:rsidRPr="00C62EFE">
              <w:rPr>
                <w:rFonts w:asciiTheme="minorHAnsi" w:hAnsiTheme="minorHAnsi" w:cstheme="minorHAnsi"/>
                <w:b/>
                <w:bCs/>
                <w:sz w:val="22"/>
                <w:szCs w:val="22"/>
              </w:rPr>
              <w:t>Date of creation/ revision</w:t>
            </w:r>
          </w:p>
          <w:p w14:paraId="7FE13645" w14:textId="77777777" w:rsidR="00612150" w:rsidRPr="00C62EFE" w:rsidRDefault="00612150" w:rsidP="005B67CD">
            <w:pPr>
              <w:tabs>
                <w:tab w:val="left" w:pos="270"/>
                <w:tab w:val="left" w:pos="1350"/>
              </w:tabs>
              <w:rPr>
                <w:rFonts w:asciiTheme="minorHAnsi" w:hAnsiTheme="minorHAnsi" w:cstheme="minorHAnsi"/>
                <w:b/>
                <w:bCs/>
                <w:sz w:val="22"/>
                <w:szCs w:val="22"/>
              </w:rPr>
            </w:pPr>
          </w:p>
        </w:tc>
        <w:tc>
          <w:tcPr>
            <w:tcW w:w="7243" w:type="dxa"/>
            <w:gridSpan w:val="7"/>
            <w:shd w:val="clear" w:color="auto" w:fill="auto"/>
            <w:vAlign w:val="center"/>
          </w:tcPr>
          <w:p w14:paraId="7DEBFCFC"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34C5B913" w14:textId="77777777" w:rsidTr="000E63EF">
        <w:trPr>
          <w:gridBefore w:val="1"/>
          <w:wBefore w:w="141" w:type="dxa"/>
        </w:trPr>
        <w:tc>
          <w:tcPr>
            <w:tcW w:w="2255" w:type="dxa"/>
            <w:shd w:val="clear" w:color="auto" w:fill="auto"/>
            <w:vAlign w:val="center"/>
          </w:tcPr>
          <w:p w14:paraId="1E016B9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Category (ie B1.1):</w:t>
            </w:r>
          </w:p>
        </w:tc>
        <w:tc>
          <w:tcPr>
            <w:tcW w:w="7243" w:type="dxa"/>
            <w:gridSpan w:val="7"/>
            <w:shd w:val="clear" w:color="auto" w:fill="auto"/>
            <w:vAlign w:val="center"/>
          </w:tcPr>
          <w:p w14:paraId="3789E67C"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405C0055" w14:textId="77777777" w:rsidR="00612150" w:rsidRPr="000E63EF" w:rsidRDefault="00612150" w:rsidP="005B67CD">
            <w:pPr>
              <w:tabs>
                <w:tab w:val="left" w:pos="270"/>
                <w:tab w:val="left" w:pos="1350"/>
              </w:tabs>
              <w:rPr>
                <w:rFonts w:asciiTheme="minorHAnsi" w:hAnsiTheme="minorHAnsi" w:cstheme="minorHAnsi"/>
                <w:b/>
                <w:bCs/>
                <w:sz w:val="22"/>
                <w:szCs w:val="22"/>
              </w:rPr>
            </w:pPr>
          </w:p>
          <w:p w14:paraId="24859C31" w14:textId="77777777" w:rsidR="00612150" w:rsidRPr="000E63EF" w:rsidRDefault="00612150" w:rsidP="005B67CD">
            <w:pPr>
              <w:tabs>
                <w:tab w:val="left" w:pos="270"/>
                <w:tab w:val="left" w:pos="1350"/>
              </w:tabs>
              <w:rPr>
                <w:rFonts w:asciiTheme="minorHAnsi" w:hAnsiTheme="minorHAnsi" w:cstheme="minorHAnsi"/>
                <w:b/>
                <w:bCs/>
                <w:sz w:val="22"/>
                <w:szCs w:val="22"/>
              </w:rPr>
            </w:pPr>
          </w:p>
        </w:tc>
      </w:tr>
      <w:tr w:rsidR="00612150" w:rsidRPr="000E63EF" w14:paraId="4DD70B7D" w14:textId="77777777" w:rsidTr="000E63EF">
        <w:trPr>
          <w:gridBefore w:val="1"/>
          <w:wBefore w:w="141" w:type="dxa"/>
        </w:trPr>
        <w:tc>
          <w:tcPr>
            <w:tcW w:w="2255" w:type="dxa"/>
            <w:shd w:val="clear" w:color="auto" w:fill="auto"/>
            <w:vAlign w:val="center"/>
          </w:tcPr>
          <w:p w14:paraId="2059ED5D"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34F3CBFF"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 xml:space="preserve">Total duration Theoretical Basic Training </w:t>
            </w:r>
          </w:p>
          <w:p w14:paraId="07E5CCD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43" w:type="dxa"/>
            <w:gridSpan w:val="7"/>
            <w:shd w:val="clear" w:color="auto" w:fill="auto"/>
            <w:vAlign w:val="center"/>
          </w:tcPr>
          <w:p w14:paraId="15F0B185"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hours</w:t>
            </w:r>
          </w:p>
        </w:tc>
      </w:tr>
      <w:tr w:rsidR="00612150" w:rsidRPr="000E63EF" w14:paraId="6EAC341A" w14:textId="77777777" w:rsidTr="000E63EF">
        <w:trPr>
          <w:gridBefore w:val="1"/>
          <w:wBefore w:w="141" w:type="dxa"/>
        </w:trPr>
        <w:tc>
          <w:tcPr>
            <w:tcW w:w="2255" w:type="dxa"/>
            <w:shd w:val="clear" w:color="auto" w:fill="auto"/>
            <w:vAlign w:val="center"/>
          </w:tcPr>
          <w:p w14:paraId="4DE0A1E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3DAF5563"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 xml:space="preserve">Total duration Practical Basic Training </w:t>
            </w:r>
          </w:p>
          <w:p w14:paraId="0A6B7B3A"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43" w:type="dxa"/>
            <w:gridSpan w:val="7"/>
            <w:shd w:val="clear" w:color="auto" w:fill="auto"/>
            <w:vAlign w:val="center"/>
          </w:tcPr>
          <w:p w14:paraId="586325C1"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Hours</w:t>
            </w:r>
          </w:p>
        </w:tc>
      </w:tr>
      <w:tr w:rsidR="00612150" w:rsidRPr="000E63EF" w14:paraId="59D01673" w14:textId="77777777" w:rsidTr="000E63EF">
        <w:trPr>
          <w:gridBefore w:val="1"/>
          <w:wBefore w:w="141" w:type="dxa"/>
        </w:trPr>
        <w:tc>
          <w:tcPr>
            <w:tcW w:w="2255" w:type="dxa"/>
            <w:shd w:val="clear" w:color="auto" w:fill="auto"/>
            <w:vAlign w:val="center"/>
          </w:tcPr>
          <w:p w14:paraId="5F57C53A"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45361E9B"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Theoretical ratio training</w:t>
            </w:r>
          </w:p>
          <w:p w14:paraId="484106A9"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7243" w:type="dxa"/>
            <w:gridSpan w:val="7"/>
            <w:shd w:val="clear" w:color="auto" w:fill="auto"/>
            <w:vAlign w:val="center"/>
          </w:tcPr>
          <w:p w14:paraId="01A95FE2" w14:textId="77777777" w:rsidR="00612150" w:rsidRPr="000E63EF" w:rsidRDefault="00612150" w:rsidP="005B67CD">
            <w:pPr>
              <w:tabs>
                <w:tab w:val="left" w:pos="270"/>
                <w:tab w:val="left" w:pos="1350"/>
              </w:tabs>
              <w:ind w:left="3600"/>
              <w:rPr>
                <w:rFonts w:asciiTheme="minorHAnsi" w:hAnsiTheme="minorHAnsi" w:cstheme="minorHAnsi"/>
                <w:b/>
                <w:bCs/>
                <w:sz w:val="22"/>
                <w:szCs w:val="22"/>
              </w:rPr>
            </w:pPr>
            <w:r w:rsidRPr="000E63EF">
              <w:rPr>
                <w:rFonts w:asciiTheme="minorHAnsi" w:hAnsiTheme="minorHAnsi" w:cstheme="minorHAnsi"/>
                <w:b/>
                <w:bCs/>
                <w:sz w:val="22"/>
                <w:szCs w:val="22"/>
              </w:rPr>
              <w:t>%</w:t>
            </w:r>
          </w:p>
        </w:tc>
      </w:tr>
      <w:tr w:rsidR="00612150" w:rsidRPr="000E63EF" w14:paraId="1CC27218" w14:textId="77777777" w:rsidTr="000E63EF">
        <w:trPr>
          <w:gridBefore w:val="1"/>
          <w:wBefore w:w="141" w:type="dxa"/>
        </w:trPr>
        <w:tc>
          <w:tcPr>
            <w:tcW w:w="2255" w:type="dxa"/>
            <w:tcBorders>
              <w:top w:val="single" w:sz="4" w:space="0" w:color="auto"/>
              <w:left w:val="single" w:sz="4" w:space="0" w:color="auto"/>
              <w:bottom w:val="single" w:sz="4" w:space="0" w:color="auto"/>
              <w:right w:val="single" w:sz="4" w:space="0" w:color="auto"/>
            </w:tcBorders>
            <w:vAlign w:val="center"/>
          </w:tcPr>
          <w:p w14:paraId="1EFA2035"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p w14:paraId="7CB25BCE"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r w:rsidRPr="00C62EFE">
              <w:rPr>
                <w:rFonts w:asciiTheme="minorHAnsi" w:hAnsiTheme="minorHAnsi" w:cstheme="minorHAnsi"/>
                <w:b/>
                <w:bCs/>
                <w:sz w:val="22"/>
                <w:szCs w:val="22"/>
              </w:rPr>
              <w:t>30 % practical training performed in actual maintenance environment:</w:t>
            </w:r>
          </w:p>
          <w:p w14:paraId="6178E3C5" w14:textId="77777777" w:rsidR="00612150" w:rsidRPr="00C62EFE" w:rsidRDefault="00612150" w:rsidP="005B67CD">
            <w:pPr>
              <w:tabs>
                <w:tab w:val="left" w:pos="270"/>
                <w:tab w:val="left" w:pos="1350"/>
              </w:tabs>
              <w:ind w:left="792"/>
              <w:rPr>
                <w:rFonts w:asciiTheme="minorHAnsi" w:hAnsiTheme="minorHAnsi" w:cstheme="minorHAnsi"/>
                <w:b/>
                <w:bCs/>
                <w:sz w:val="22"/>
                <w:szCs w:val="22"/>
              </w:rPr>
            </w:pPr>
          </w:p>
        </w:tc>
        <w:tc>
          <w:tcPr>
            <w:tcW w:w="2695" w:type="dxa"/>
            <w:gridSpan w:val="3"/>
            <w:tcBorders>
              <w:top w:val="single" w:sz="4" w:space="0" w:color="auto"/>
              <w:left w:val="single" w:sz="4" w:space="0" w:color="auto"/>
              <w:bottom w:val="single" w:sz="4" w:space="0" w:color="auto"/>
              <w:right w:val="single" w:sz="4" w:space="0" w:color="auto"/>
            </w:tcBorders>
          </w:tcPr>
          <w:p w14:paraId="75C6F92B"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D51E972"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Delivered by the Part 147 organisation:</w:t>
            </w:r>
          </w:p>
          <w:p w14:paraId="7A7599F2"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0C9FC989"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903408B" w14:textId="77777777" w:rsidR="00612150" w:rsidRPr="000E63EF" w:rsidRDefault="00612150" w:rsidP="005B67CD">
            <w:pPr>
              <w:tabs>
                <w:tab w:val="left" w:pos="270"/>
                <w:tab w:val="left" w:pos="1350"/>
              </w:tabs>
              <w:jc w:val="center"/>
              <w:rPr>
                <w:rFonts w:asciiTheme="minorHAnsi" w:hAnsiTheme="minorHAnsi" w:cstheme="minorHAnsi"/>
                <w:bCs/>
                <w:sz w:val="22"/>
                <w:szCs w:val="22"/>
              </w:rPr>
            </w:pPr>
            <w:r w:rsidRPr="000E63EF">
              <w:rPr>
                <w:rFonts w:asciiTheme="minorHAnsi" w:hAnsiTheme="minorHAnsi" w:cstheme="minorHAnsi"/>
                <w:bCs/>
                <w:sz w:val="22"/>
                <w:szCs w:val="22"/>
              </w:rPr>
              <w:sym w:font="Symbol" w:char="F0A0"/>
            </w:r>
          </w:p>
        </w:tc>
        <w:tc>
          <w:tcPr>
            <w:tcW w:w="834" w:type="dxa"/>
            <w:tcBorders>
              <w:top w:val="single" w:sz="4" w:space="0" w:color="auto"/>
              <w:left w:val="single" w:sz="4" w:space="0" w:color="auto"/>
              <w:bottom w:val="single" w:sz="4" w:space="0" w:color="auto"/>
              <w:right w:val="single" w:sz="4" w:space="0" w:color="auto"/>
            </w:tcBorders>
          </w:tcPr>
          <w:p w14:paraId="3CD0020B"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12EB28E8"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628CF5A4"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p>
          <w:p w14:paraId="54B8789B" w14:textId="77777777" w:rsidR="00612150" w:rsidRPr="000E63EF" w:rsidRDefault="00612150" w:rsidP="005B67CD">
            <w:pPr>
              <w:tabs>
                <w:tab w:val="left" w:pos="270"/>
                <w:tab w:val="left" w:pos="1350"/>
              </w:tabs>
              <w:jc w:val="center"/>
              <w:rPr>
                <w:rFonts w:asciiTheme="minorHAnsi" w:hAnsiTheme="minorHAnsi" w:cstheme="minorHAnsi"/>
                <w:b/>
                <w:bCs/>
                <w:sz w:val="22"/>
                <w:szCs w:val="22"/>
              </w:rPr>
            </w:pPr>
            <w:r w:rsidRPr="000E63EF">
              <w:rPr>
                <w:rFonts w:asciiTheme="minorHAnsi" w:hAnsiTheme="minorHAnsi" w:cstheme="minorHAnsi"/>
                <w:b/>
                <w:bCs/>
                <w:sz w:val="22"/>
                <w:szCs w:val="22"/>
              </w:rPr>
              <w:t>or</w:t>
            </w:r>
          </w:p>
        </w:tc>
        <w:tc>
          <w:tcPr>
            <w:tcW w:w="3714" w:type="dxa"/>
            <w:gridSpan w:val="3"/>
            <w:tcBorders>
              <w:top w:val="single" w:sz="4" w:space="0" w:color="auto"/>
              <w:left w:val="single" w:sz="4" w:space="0" w:color="auto"/>
              <w:bottom w:val="single" w:sz="4" w:space="0" w:color="auto"/>
              <w:right w:val="single" w:sz="4" w:space="0" w:color="auto"/>
            </w:tcBorders>
          </w:tcPr>
          <w:p w14:paraId="43F7BEF4"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12657F05"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 xml:space="preserve">Received at following Maintenance Organisation </w:t>
            </w:r>
          </w:p>
          <w:p w14:paraId="5AC69744" w14:textId="77777777" w:rsidR="00612150" w:rsidRPr="000E63EF" w:rsidRDefault="00612150" w:rsidP="005B67CD">
            <w:pPr>
              <w:tabs>
                <w:tab w:val="left" w:pos="270"/>
                <w:tab w:val="left" w:pos="1350"/>
              </w:tabs>
              <w:rPr>
                <w:rFonts w:asciiTheme="minorHAnsi" w:hAnsiTheme="minorHAnsi" w:cstheme="minorHAnsi"/>
                <w:bCs/>
                <w:sz w:val="22"/>
                <w:szCs w:val="22"/>
              </w:rPr>
            </w:pPr>
            <w:r w:rsidRPr="000E63EF">
              <w:rPr>
                <w:rFonts w:asciiTheme="minorHAnsi" w:hAnsiTheme="minorHAnsi" w:cstheme="minorHAnsi"/>
                <w:bCs/>
                <w:sz w:val="22"/>
                <w:szCs w:val="22"/>
              </w:rPr>
              <w:t>(Name, location, approval number):</w:t>
            </w:r>
          </w:p>
          <w:p w14:paraId="0FA5EB3D"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B3E4D56"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5029D5B3" w14:textId="77777777" w:rsidR="00612150" w:rsidRPr="000E63EF" w:rsidRDefault="00612150" w:rsidP="005B67CD">
            <w:pPr>
              <w:tabs>
                <w:tab w:val="left" w:pos="270"/>
                <w:tab w:val="left" w:pos="1350"/>
              </w:tabs>
              <w:rPr>
                <w:rFonts w:asciiTheme="minorHAnsi" w:hAnsiTheme="minorHAnsi" w:cstheme="minorHAnsi"/>
                <w:bCs/>
                <w:sz w:val="22"/>
                <w:szCs w:val="22"/>
              </w:rPr>
            </w:pPr>
          </w:p>
          <w:p w14:paraId="6FF81ECC" w14:textId="77777777" w:rsidR="00612150" w:rsidRPr="000E63EF" w:rsidRDefault="00612150" w:rsidP="005B67CD">
            <w:pPr>
              <w:tabs>
                <w:tab w:val="left" w:pos="270"/>
                <w:tab w:val="left" w:pos="1350"/>
              </w:tabs>
              <w:rPr>
                <w:rFonts w:asciiTheme="minorHAnsi" w:hAnsiTheme="minorHAnsi" w:cstheme="minorHAnsi"/>
                <w:bCs/>
                <w:sz w:val="22"/>
                <w:szCs w:val="22"/>
              </w:rPr>
            </w:pPr>
          </w:p>
        </w:tc>
      </w:tr>
      <w:tr w:rsidR="00612150" w:rsidRPr="00EE6249" w14:paraId="7BC0FD6F" w14:textId="77777777" w:rsidTr="000E63EF">
        <w:tc>
          <w:tcPr>
            <w:tcW w:w="2712" w:type="dxa"/>
            <w:gridSpan w:val="3"/>
            <w:shd w:val="clear" w:color="auto" w:fill="auto"/>
          </w:tcPr>
          <w:p w14:paraId="3679A2E5" w14:textId="77777777" w:rsidR="00612150" w:rsidRPr="00C62EFE" w:rsidRDefault="00612150" w:rsidP="005B67CD">
            <w:pPr>
              <w:ind w:firstLine="108"/>
              <w:jc w:val="center"/>
              <w:rPr>
                <w:rFonts w:asciiTheme="minorHAnsi" w:hAnsiTheme="minorHAnsi" w:cstheme="minorHAnsi"/>
                <w:b/>
                <w:bCs/>
                <w:sz w:val="22"/>
                <w:szCs w:val="22"/>
              </w:rPr>
            </w:pPr>
            <w:r w:rsidRPr="00C62EFE">
              <w:rPr>
                <w:rFonts w:asciiTheme="minorHAnsi" w:hAnsiTheme="minorHAnsi" w:cstheme="minorHAnsi"/>
                <w:b/>
                <w:bCs/>
                <w:sz w:val="22"/>
                <w:szCs w:val="22"/>
              </w:rPr>
              <w:lastRenderedPageBreak/>
              <w:t>Module</w:t>
            </w:r>
          </w:p>
        </w:tc>
        <w:tc>
          <w:tcPr>
            <w:tcW w:w="2320" w:type="dxa"/>
            <w:shd w:val="clear" w:color="auto" w:fill="auto"/>
          </w:tcPr>
          <w:p w14:paraId="736B0EEC" w14:textId="77777777" w:rsidR="00612150" w:rsidRPr="00EE6249" w:rsidRDefault="00612150" w:rsidP="005B67CD">
            <w:pPr>
              <w:ind w:firstLine="108"/>
              <w:jc w:val="center"/>
              <w:rPr>
                <w:rFonts w:asciiTheme="minorHAnsi" w:hAnsiTheme="minorHAnsi" w:cstheme="minorHAnsi"/>
                <w:b/>
                <w:sz w:val="22"/>
                <w:szCs w:val="22"/>
              </w:rPr>
            </w:pPr>
          </w:p>
        </w:tc>
        <w:tc>
          <w:tcPr>
            <w:tcW w:w="1512" w:type="dxa"/>
            <w:gridSpan w:val="3"/>
            <w:shd w:val="clear" w:color="auto" w:fill="auto"/>
          </w:tcPr>
          <w:p w14:paraId="6D285B82"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Level*</w:t>
            </w:r>
          </w:p>
        </w:tc>
        <w:tc>
          <w:tcPr>
            <w:tcW w:w="1324" w:type="dxa"/>
            <w:shd w:val="clear" w:color="auto" w:fill="auto"/>
          </w:tcPr>
          <w:p w14:paraId="404B7A18"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Tuition hours**</w:t>
            </w:r>
          </w:p>
        </w:tc>
        <w:tc>
          <w:tcPr>
            <w:tcW w:w="1771" w:type="dxa"/>
            <w:shd w:val="clear" w:color="auto" w:fill="auto"/>
          </w:tcPr>
          <w:p w14:paraId="2A97CBE7" w14:textId="77777777"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Training Provider</w:t>
            </w:r>
          </w:p>
          <w:p w14:paraId="1C7626F3" w14:textId="2DDD9049" w:rsidR="00612150" w:rsidRPr="00EE6249" w:rsidRDefault="00612150" w:rsidP="005B67CD">
            <w:pPr>
              <w:ind w:firstLine="108"/>
              <w:jc w:val="center"/>
              <w:rPr>
                <w:rFonts w:asciiTheme="minorHAnsi" w:hAnsiTheme="minorHAnsi" w:cstheme="minorHAnsi"/>
                <w:b/>
                <w:sz w:val="22"/>
                <w:szCs w:val="22"/>
              </w:rPr>
            </w:pPr>
            <w:r w:rsidRPr="00EE6249">
              <w:rPr>
                <w:rFonts w:asciiTheme="minorHAnsi" w:hAnsiTheme="minorHAnsi" w:cstheme="minorHAnsi"/>
                <w:b/>
                <w:sz w:val="22"/>
                <w:szCs w:val="22"/>
              </w:rPr>
              <w:t>(ATO or S/C)?</w:t>
            </w:r>
            <w:r w:rsidR="000E63EF" w:rsidRPr="00EE6249">
              <w:rPr>
                <w:rFonts w:asciiTheme="minorHAnsi" w:hAnsiTheme="minorHAnsi" w:cstheme="minorHAnsi"/>
                <w:b/>
                <w:sz w:val="22"/>
                <w:szCs w:val="22"/>
              </w:rPr>
              <w:t xml:space="preserve"> </w:t>
            </w:r>
            <w:r w:rsidRPr="00EE6249">
              <w:rPr>
                <w:rFonts w:asciiTheme="minorHAnsi" w:hAnsiTheme="minorHAnsi" w:cstheme="minorHAnsi"/>
                <w:b/>
                <w:sz w:val="22"/>
                <w:szCs w:val="22"/>
              </w:rPr>
              <w:t>***</w:t>
            </w:r>
          </w:p>
        </w:tc>
      </w:tr>
      <w:tr w:rsidR="00612150" w:rsidRPr="00EE6249" w14:paraId="164402E8" w14:textId="77777777" w:rsidTr="000E63EF">
        <w:tc>
          <w:tcPr>
            <w:tcW w:w="2712" w:type="dxa"/>
            <w:gridSpan w:val="3"/>
            <w:vMerge w:val="restart"/>
            <w:shd w:val="clear" w:color="auto" w:fill="auto"/>
          </w:tcPr>
          <w:p w14:paraId="35C77E44"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 Mathematics</w:t>
            </w:r>
          </w:p>
          <w:p w14:paraId="4143C2C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F934DF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Arithmetic</w:t>
            </w:r>
          </w:p>
        </w:tc>
        <w:tc>
          <w:tcPr>
            <w:tcW w:w="1512" w:type="dxa"/>
            <w:gridSpan w:val="3"/>
            <w:shd w:val="clear" w:color="auto" w:fill="auto"/>
          </w:tcPr>
          <w:p w14:paraId="3122CD2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F24410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CDEB1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1F2610" w14:textId="77777777" w:rsidTr="000E63EF">
        <w:tc>
          <w:tcPr>
            <w:tcW w:w="2712" w:type="dxa"/>
            <w:gridSpan w:val="3"/>
            <w:vMerge/>
            <w:shd w:val="clear" w:color="auto" w:fill="auto"/>
          </w:tcPr>
          <w:p w14:paraId="4A30396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716E3F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Algebra</w:t>
            </w:r>
          </w:p>
        </w:tc>
        <w:tc>
          <w:tcPr>
            <w:tcW w:w="1512" w:type="dxa"/>
            <w:gridSpan w:val="3"/>
            <w:shd w:val="clear" w:color="auto" w:fill="auto"/>
          </w:tcPr>
          <w:p w14:paraId="0434090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B4BB91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307CB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1157709" w14:textId="77777777" w:rsidTr="000E63EF">
        <w:tc>
          <w:tcPr>
            <w:tcW w:w="2712" w:type="dxa"/>
            <w:gridSpan w:val="3"/>
            <w:vMerge/>
            <w:shd w:val="clear" w:color="auto" w:fill="auto"/>
          </w:tcPr>
          <w:p w14:paraId="0F0413F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A7E1D7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Geometry</w:t>
            </w:r>
          </w:p>
        </w:tc>
        <w:tc>
          <w:tcPr>
            <w:tcW w:w="1512" w:type="dxa"/>
            <w:gridSpan w:val="3"/>
            <w:shd w:val="clear" w:color="auto" w:fill="auto"/>
          </w:tcPr>
          <w:p w14:paraId="433DC71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40C455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5CC7E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78F18F3" w14:textId="77777777" w:rsidTr="000E63EF">
        <w:tc>
          <w:tcPr>
            <w:tcW w:w="2712" w:type="dxa"/>
            <w:gridSpan w:val="3"/>
            <w:vMerge w:val="restart"/>
            <w:shd w:val="clear" w:color="auto" w:fill="auto"/>
          </w:tcPr>
          <w:p w14:paraId="4F8456CE"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2. Physics</w:t>
            </w:r>
          </w:p>
          <w:p w14:paraId="2303021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57308D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Matter</w:t>
            </w:r>
          </w:p>
        </w:tc>
        <w:tc>
          <w:tcPr>
            <w:tcW w:w="1512" w:type="dxa"/>
            <w:gridSpan w:val="3"/>
            <w:shd w:val="clear" w:color="auto" w:fill="auto"/>
          </w:tcPr>
          <w:p w14:paraId="6927D3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7D9D3C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A9F2D06" w14:textId="77777777" w:rsidR="00612150" w:rsidRPr="00EE6249" w:rsidRDefault="00612150" w:rsidP="005B67CD">
            <w:pPr>
              <w:ind w:firstLine="108"/>
              <w:rPr>
                <w:rFonts w:asciiTheme="minorHAnsi" w:hAnsiTheme="minorHAnsi" w:cstheme="minorHAnsi"/>
                <w:sz w:val="22"/>
                <w:szCs w:val="22"/>
              </w:rPr>
            </w:pPr>
          </w:p>
        </w:tc>
      </w:tr>
      <w:tr w:rsidR="00612150" w:rsidRPr="00EE6249" w14:paraId="2DA4C9A8" w14:textId="77777777" w:rsidTr="000E63EF">
        <w:tc>
          <w:tcPr>
            <w:tcW w:w="2712" w:type="dxa"/>
            <w:gridSpan w:val="3"/>
            <w:vMerge/>
            <w:shd w:val="clear" w:color="auto" w:fill="auto"/>
          </w:tcPr>
          <w:p w14:paraId="17BCC69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01C78E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Mechanics</w:t>
            </w:r>
          </w:p>
        </w:tc>
        <w:tc>
          <w:tcPr>
            <w:tcW w:w="1512" w:type="dxa"/>
            <w:gridSpan w:val="3"/>
            <w:shd w:val="clear" w:color="auto" w:fill="auto"/>
          </w:tcPr>
          <w:p w14:paraId="1F57507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3B7E76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13587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71F5438" w14:textId="77777777" w:rsidTr="000E63EF">
        <w:tc>
          <w:tcPr>
            <w:tcW w:w="2712" w:type="dxa"/>
            <w:gridSpan w:val="3"/>
            <w:vMerge/>
            <w:shd w:val="clear" w:color="auto" w:fill="auto"/>
          </w:tcPr>
          <w:p w14:paraId="25D8F8D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FCF1C8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Thermodynamics</w:t>
            </w:r>
          </w:p>
        </w:tc>
        <w:tc>
          <w:tcPr>
            <w:tcW w:w="1512" w:type="dxa"/>
            <w:gridSpan w:val="3"/>
            <w:shd w:val="clear" w:color="auto" w:fill="auto"/>
          </w:tcPr>
          <w:p w14:paraId="178671B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BC61B7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A180909" w14:textId="77777777" w:rsidR="00612150" w:rsidRPr="00EE6249" w:rsidRDefault="00612150" w:rsidP="005B67CD">
            <w:pPr>
              <w:ind w:firstLine="108"/>
              <w:rPr>
                <w:rFonts w:asciiTheme="minorHAnsi" w:hAnsiTheme="minorHAnsi" w:cstheme="minorHAnsi"/>
                <w:sz w:val="22"/>
                <w:szCs w:val="22"/>
              </w:rPr>
            </w:pPr>
          </w:p>
        </w:tc>
      </w:tr>
      <w:tr w:rsidR="00612150" w:rsidRPr="00EE6249" w14:paraId="00CD9968" w14:textId="77777777" w:rsidTr="000E63EF">
        <w:tc>
          <w:tcPr>
            <w:tcW w:w="2712" w:type="dxa"/>
            <w:gridSpan w:val="3"/>
            <w:vMerge/>
            <w:shd w:val="clear" w:color="auto" w:fill="auto"/>
          </w:tcPr>
          <w:p w14:paraId="77EEB9C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C5A653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Optics (light)</w:t>
            </w:r>
          </w:p>
        </w:tc>
        <w:tc>
          <w:tcPr>
            <w:tcW w:w="1512" w:type="dxa"/>
            <w:gridSpan w:val="3"/>
            <w:shd w:val="clear" w:color="auto" w:fill="auto"/>
          </w:tcPr>
          <w:p w14:paraId="52EA632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4EB678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5F05A86" w14:textId="77777777" w:rsidR="00612150" w:rsidRPr="00EE6249" w:rsidRDefault="00612150" w:rsidP="005B67CD">
            <w:pPr>
              <w:ind w:firstLine="108"/>
              <w:rPr>
                <w:rFonts w:asciiTheme="minorHAnsi" w:hAnsiTheme="minorHAnsi" w:cstheme="minorHAnsi"/>
                <w:sz w:val="22"/>
                <w:szCs w:val="22"/>
              </w:rPr>
            </w:pPr>
          </w:p>
        </w:tc>
      </w:tr>
      <w:tr w:rsidR="00612150" w:rsidRPr="00EE6249" w14:paraId="7F556595" w14:textId="77777777" w:rsidTr="000E63EF">
        <w:tc>
          <w:tcPr>
            <w:tcW w:w="2712" w:type="dxa"/>
            <w:gridSpan w:val="3"/>
            <w:vMerge/>
            <w:shd w:val="clear" w:color="auto" w:fill="auto"/>
          </w:tcPr>
          <w:p w14:paraId="6A82CC4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6E37AB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Wave motion and sound</w:t>
            </w:r>
          </w:p>
        </w:tc>
        <w:tc>
          <w:tcPr>
            <w:tcW w:w="1512" w:type="dxa"/>
            <w:gridSpan w:val="3"/>
            <w:shd w:val="clear" w:color="auto" w:fill="auto"/>
          </w:tcPr>
          <w:p w14:paraId="4FE68E6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AF1BE7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723B14C" w14:textId="77777777" w:rsidR="00612150" w:rsidRPr="00EE6249" w:rsidRDefault="00612150" w:rsidP="005B67CD">
            <w:pPr>
              <w:ind w:firstLine="108"/>
              <w:rPr>
                <w:rFonts w:asciiTheme="minorHAnsi" w:hAnsiTheme="minorHAnsi" w:cstheme="minorHAnsi"/>
                <w:sz w:val="22"/>
                <w:szCs w:val="22"/>
              </w:rPr>
            </w:pPr>
          </w:p>
        </w:tc>
      </w:tr>
      <w:tr w:rsidR="00612150" w:rsidRPr="00EE6249" w14:paraId="24DA357D" w14:textId="77777777" w:rsidTr="000E63EF">
        <w:tc>
          <w:tcPr>
            <w:tcW w:w="2712" w:type="dxa"/>
            <w:gridSpan w:val="3"/>
            <w:vMerge w:val="restart"/>
            <w:shd w:val="clear" w:color="auto" w:fill="auto"/>
          </w:tcPr>
          <w:p w14:paraId="0A26EF1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3. Electrical Fundamentals</w:t>
            </w:r>
          </w:p>
          <w:p w14:paraId="12AEA61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12763D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Electron theory</w:t>
            </w:r>
          </w:p>
        </w:tc>
        <w:tc>
          <w:tcPr>
            <w:tcW w:w="1512" w:type="dxa"/>
            <w:gridSpan w:val="3"/>
            <w:shd w:val="clear" w:color="auto" w:fill="auto"/>
          </w:tcPr>
          <w:p w14:paraId="6F2D85D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40739FE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ECA6039" w14:textId="77777777" w:rsidR="00612150" w:rsidRPr="00EE6249" w:rsidRDefault="00612150" w:rsidP="005B67CD">
            <w:pPr>
              <w:ind w:firstLine="108"/>
              <w:rPr>
                <w:rFonts w:asciiTheme="minorHAnsi" w:hAnsiTheme="minorHAnsi" w:cstheme="minorHAnsi"/>
                <w:sz w:val="22"/>
                <w:szCs w:val="22"/>
              </w:rPr>
            </w:pPr>
          </w:p>
        </w:tc>
      </w:tr>
      <w:tr w:rsidR="00612150" w:rsidRPr="00EE6249" w14:paraId="26469AE0" w14:textId="77777777" w:rsidTr="000E63EF">
        <w:tc>
          <w:tcPr>
            <w:tcW w:w="2712" w:type="dxa"/>
            <w:gridSpan w:val="3"/>
            <w:vMerge/>
            <w:shd w:val="clear" w:color="auto" w:fill="auto"/>
          </w:tcPr>
          <w:p w14:paraId="6242BA8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4FA96C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Static electricity and conduction</w:t>
            </w:r>
          </w:p>
        </w:tc>
        <w:tc>
          <w:tcPr>
            <w:tcW w:w="1512" w:type="dxa"/>
            <w:gridSpan w:val="3"/>
            <w:shd w:val="clear" w:color="auto" w:fill="auto"/>
          </w:tcPr>
          <w:p w14:paraId="0C76F99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B517FD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0A1B26C" w14:textId="77777777" w:rsidR="00612150" w:rsidRPr="00EE6249" w:rsidRDefault="00612150" w:rsidP="005B67CD">
            <w:pPr>
              <w:ind w:firstLine="108"/>
              <w:rPr>
                <w:rFonts w:asciiTheme="minorHAnsi" w:hAnsiTheme="minorHAnsi" w:cstheme="minorHAnsi"/>
                <w:sz w:val="22"/>
                <w:szCs w:val="22"/>
              </w:rPr>
            </w:pPr>
          </w:p>
        </w:tc>
      </w:tr>
      <w:tr w:rsidR="00612150" w:rsidRPr="00EE6249" w14:paraId="30C98D82" w14:textId="77777777" w:rsidTr="000E63EF">
        <w:tc>
          <w:tcPr>
            <w:tcW w:w="2712" w:type="dxa"/>
            <w:gridSpan w:val="3"/>
            <w:vMerge/>
            <w:shd w:val="clear" w:color="auto" w:fill="auto"/>
          </w:tcPr>
          <w:p w14:paraId="7DB03B5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CE1931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Electrical terminology</w:t>
            </w:r>
          </w:p>
        </w:tc>
        <w:tc>
          <w:tcPr>
            <w:tcW w:w="1512" w:type="dxa"/>
            <w:gridSpan w:val="3"/>
            <w:shd w:val="clear" w:color="auto" w:fill="auto"/>
          </w:tcPr>
          <w:p w14:paraId="24D561A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90F29D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5C4FA7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E2DDCA4" w14:textId="77777777" w:rsidTr="000E63EF">
        <w:tc>
          <w:tcPr>
            <w:tcW w:w="2712" w:type="dxa"/>
            <w:gridSpan w:val="3"/>
            <w:vMerge/>
            <w:shd w:val="clear" w:color="auto" w:fill="auto"/>
          </w:tcPr>
          <w:p w14:paraId="3F468BB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06BD7D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Generation of electricity</w:t>
            </w:r>
          </w:p>
        </w:tc>
        <w:tc>
          <w:tcPr>
            <w:tcW w:w="1512" w:type="dxa"/>
            <w:gridSpan w:val="3"/>
            <w:shd w:val="clear" w:color="auto" w:fill="auto"/>
          </w:tcPr>
          <w:p w14:paraId="1444D29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F5093A6"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13D0D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4754F5F9" w14:textId="77777777" w:rsidTr="000E63EF">
        <w:tc>
          <w:tcPr>
            <w:tcW w:w="2712" w:type="dxa"/>
            <w:gridSpan w:val="3"/>
            <w:vMerge/>
            <w:shd w:val="clear" w:color="auto" w:fill="auto"/>
          </w:tcPr>
          <w:p w14:paraId="2076731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B2B232E"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Source of DC electricity</w:t>
            </w:r>
          </w:p>
        </w:tc>
        <w:tc>
          <w:tcPr>
            <w:tcW w:w="1512" w:type="dxa"/>
            <w:gridSpan w:val="3"/>
            <w:shd w:val="clear" w:color="auto" w:fill="auto"/>
          </w:tcPr>
          <w:p w14:paraId="40F1A16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0C9083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B4DEB9F" w14:textId="77777777" w:rsidR="00612150" w:rsidRPr="00EE6249" w:rsidRDefault="00612150" w:rsidP="005B67CD">
            <w:pPr>
              <w:ind w:firstLine="108"/>
              <w:rPr>
                <w:rFonts w:asciiTheme="minorHAnsi" w:hAnsiTheme="minorHAnsi" w:cstheme="minorHAnsi"/>
                <w:sz w:val="22"/>
                <w:szCs w:val="22"/>
              </w:rPr>
            </w:pPr>
          </w:p>
        </w:tc>
      </w:tr>
      <w:tr w:rsidR="00612150" w:rsidRPr="00EE6249" w14:paraId="2B72886C" w14:textId="77777777" w:rsidTr="000E63EF">
        <w:tc>
          <w:tcPr>
            <w:tcW w:w="2712" w:type="dxa"/>
            <w:gridSpan w:val="3"/>
            <w:vMerge/>
            <w:shd w:val="clear" w:color="auto" w:fill="auto"/>
          </w:tcPr>
          <w:p w14:paraId="216D28A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3BE38CE"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DC circuits</w:t>
            </w:r>
          </w:p>
        </w:tc>
        <w:tc>
          <w:tcPr>
            <w:tcW w:w="1512" w:type="dxa"/>
            <w:gridSpan w:val="3"/>
            <w:shd w:val="clear" w:color="auto" w:fill="auto"/>
          </w:tcPr>
          <w:p w14:paraId="63962D5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3577D2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E688993" w14:textId="77777777" w:rsidR="00612150" w:rsidRPr="00EE6249" w:rsidRDefault="00612150" w:rsidP="005B67CD">
            <w:pPr>
              <w:ind w:firstLine="108"/>
              <w:rPr>
                <w:rFonts w:asciiTheme="minorHAnsi" w:hAnsiTheme="minorHAnsi" w:cstheme="minorHAnsi"/>
                <w:sz w:val="22"/>
                <w:szCs w:val="22"/>
              </w:rPr>
            </w:pPr>
          </w:p>
        </w:tc>
      </w:tr>
      <w:tr w:rsidR="00612150" w:rsidRPr="00EE6249" w14:paraId="7D0AE6D3" w14:textId="77777777" w:rsidTr="000E63EF">
        <w:tc>
          <w:tcPr>
            <w:tcW w:w="2712" w:type="dxa"/>
            <w:gridSpan w:val="3"/>
            <w:vMerge/>
            <w:shd w:val="clear" w:color="auto" w:fill="auto"/>
          </w:tcPr>
          <w:p w14:paraId="63E85DA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45E391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Resistance/ resistor</w:t>
            </w:r>
          </w:p>
        </w:tc>
        <w:tc>
          <w:tcPr>
            <w:tcW w:w="1512" w:type="dxa"/>
            <w:gridSpan w:val="3"/>
            <w:shd w:val="clear" w:color="auto" w:fill="auto"/>
          </w:tcPr>
          <w:p w14:paraId="0DC03A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282247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5BD5FA3"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797933" w14:textId="77777777" w:rsidTr="000E63EF">
        <w:tc>
          <w:tcPr>
            <w:tcW w:w="2712" w:type="dxa"/>
            <w:gridSpan w:val="3"/>
            <w:vMerge/>
            <w:shd w:val="clear" w:color="auto" w:fill="auto"/>
          </w:tcPr>
          <w:p w14:paraId="26461B2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A8D3DD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Power</w:t>
            </w:r>
          </w:p>
        </w:tc>
        <w:tc>
          <w:tcPr>
            <w:tcW w:w="1512" w:type="dxa"/>
            <w:gridSpan w:val="3"/>
            <w:shd w:val="clear" w:color="auto" w:fill="auto"/>
          </w:tcPr>
          <w:p w14:paraId="4789B57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904ADEB"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390CF9D" w14:textId="77777777" w:rsidR="00612150" w:rsidRPr="00EE6249" w:rsidRDefault="00612150" w:rsidP="005B67CD">
            <w:pPr>
              <w:ind w:firstLine="108"/>
              <w:rPr>
                <w:rFonts w:asciiTheme="minorHAnsi" w:hAnsiTheme="minorHAnsi" w:cstheme="minorHAnsi"/>
                <w:sz w:val="22"/>
                <w:szCs w:val="22"/>
              </w:rPr>
            </w:pPr>
          </w:p>
        </w:tc>
      </w:tr>
      <w:tr w:rsidR="00612150" w:rsidRPr="00EE6249" w14:paraId="575D4222" w14:textId="77777777" w:rsidTr="000E63EF">
        <w:tc>
          <w:tcPr>
            <w:tcW w:w="2712" w:type="dxa"/>
            <w:gridSpan w:val="3"/>
            <w:vMerge/>
            <w:shd w:val="clear" w:color="auto" w:fill="auto"/>
          </w:tcPr>
          <w:p w14:paraId="102B781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EAAC6A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Capacitance/ capacitor</w:t>
            </w:r>
          </w:p>
        </w:tc>
        <w:tc>
          <w:tcPr>
            <w:tcW w:w="1512" w:type="dxa"/>
            <w:gridSpan w:val="3"/>
            <w:shd w:val="clear" w:color="auto" w:fill="auto"/>
          </w:tcPr>
          <w:p w14:paraId="289496C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769A93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B8D50AF"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FF5CEC" w14:textId="77777777" w:rsidTr="000E63EF">
        <w:tc>
          <w:tcPr>
            <w:tcW w:w="2712" w:type="dxa"/>
            <w:gridSpan w:val="3"/>
            <w:vMerge/>
            <w:shd w:val="clear" w:color="auto" w:fill="auto"/>
          </w:tcPr>
          <w:p w14:paraId="2FBEF62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BF6344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Magnetism</w:t>
            </w:r>
          </w:p>
        </w:tc>
        <w:tc>
          <w:tcPr>
            <w:tcW w:w="1512" w:type="dxa"/>
            <w:gridSpan w:val="3"/>
            <w:shd w:val="clear" w:color="auto" w:fill="auto"/>
          </w:tcPr>
          <w:p w14:paraId="3F402FC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C76CB8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46ABDC8" w14:textId="77777777" w:rsidR="00612150" w:rsidRPr="00EE6249" w:rsidRDefault="00612150" w:rsidP="005B67CD">
            <w:pPr>
              <w:ind w:firstLine="108"/>
              <w:rPr>
                <w:rFonts w:asciiTheme="minorHAnsi" w:hAnsiTheme="minorHAnsi" w:cstheme="minorHAnsi"/>
                <w:sz w:val="22"/>
                <w:szCs w:val="22"/>
              </w:rPr>
            </w:pPr>
          </w:p>
        </w:tc>
      </w:tr>
      <w:tr w:rsidR="00612150" w:rsidRPr="00EE6249" w14:paraId="220608A2" w14:textId="77777777" w:rsidTr="000E63EF">
        <w:tc>
          <w:tcPr>
            <w:tcW w:w="2712" w:type="dxa"/>
            <w:gridSpan w:val="3"/>
            <w:vMerge/>
            <w:shd w:val="clear" w:color="auto" w:fill="auto"/>
          </w:tcPr>
          <w:p w14:paraId="289CBD9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021833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Inductance/ inductor</w:t>
            </w:r>
          </w:p>
        </w:tc>
        <w:tc>
          <w:tcPr>
            <w:tcW w:w="1512" w:type="dxa"/>
            <w:gridSpan w:val="3"/>
            <w:shd w:val="clear" w:color="auto" w:fill="auto"/>
          </w:tcPr>
          <w:p w14:paraId="40B30A5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FA0FBD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DE9EBC0"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9329B0" w14:textId="77777777" w:rsidTr="000E63EF">
        <w:tc>
          <w:tcPr>
            <w:tcW w:w="2712" w:type="dxa"/>
            <w:gridSpan w:val="3"/>
            <w:vMerge/>
            <w:shd w:val="clear" w:color="auto" w:fill="auto"/>
          </w:tcPr>
          <w:p w14:paraId="5C85E732"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80359C9"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DC motor/ generator theory</w:t>
            </w:r>
          </w:p>
        </w:tc>
        <w:tc>
          <w:tcPr>
            <w:tcW w:w="1512" w:type="dxa"/>
            <w:gridSpan w:val="3"/>
            <w:shd w:val="clear" w:color="auto" w:fill="auto"/>
          </w:tcPr>
          <w:p w14:paraId="539827B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F38A46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B089044" w14:textId="77777777" w:rsidR="00612150" w:rsidRPr="00EE6249" w:rsidRDefault="00612150" w:rsidP="005B67CD">
            <w:pPr>
              <w:ind w:firstLine="108"/>
              <w:rPr>
                <w:rFonts w:asciiTheme="minorHAnsi" w:hAnsiTheme="minorHAnsi" w:cstheme="minorHAnsi"/>
                <w:sz w:val="22"/>
                <w:szCs w:val="22"/>
              </w:rPr>
            </w:pPr>
          </w:p>
        </w:tc>
      </w:tr>
      <w:tr w:rsidR="00612150" w:rsidRPr="00EE6249" w14:paraId="5B256B1D" w14:textId="77777777" w:rsidTr="000E63EF">
        <w:tc>
          <w:tcPr>
            <w:tcW w:w="2712" w:type="dxa"/>
            <w:gridSpan w:val="3"/>
            <w:vMerge/>
            <w:shd w:val="clear" w:color="auto" w:fill="auto"/>
          </w:tcPr>
          <w:p w14:paraId="42B32C7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EBE924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theory</w:t>
            </w:r>
          </w:p>
        </w:tc>
        <w:tc>
          <w:tcPr>
            <w:tcW w:w="1512" w:type="dxa"/>
            <w:gridSpan w:val="3"/>
            <w:shd w:val="clear" w:color="auto" w:fill="auto"/>
          </w:tcPr>
          <w:p w14:paraId="1FFF54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14AA29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74C74B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7B7C2C" w14:textId="77777777" w:rsidTr="000E63EF">
        <w:tc>
          <w:tcPr>
            <w:tcW w:w="2712" w:type="dxa"/>
            <w:gridSpan w:val="3"/>
            <w:vMerge/>
            <w:shd w:val="clear" w:color="auto" w:fill="auto"/>
          </w:tcPr>
          <w:p w14:paraId="458B15F2"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3D5B9A9"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Resistive ( R ), Capacitive ( C ) and Inductive ( L ) circuits</w:t>
            </w:r>
          </w:p>
        </w:tc>
        <w:tc>
          <w:tcPr>
            <w:tcW w:w="1512" w:type="dxa"/>
            <w:gridSpan w:val="3"/>
            <w:shd w:val="clear" w:color="auto" w:fill="auto"/>
          </w:tcPr>
          <w:p w14:paraId="39404C9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2C6AED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B2E6F95"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56F674" w14:textId="77777777" w:rsidTr="000E63EF">
        <w:tc>
          <w:tcPr>
            <w:tcW w:w="2712" w:type="dxa"/>
            <w:gridSpan w:val="3"/>
            <w:vMerge/>
            <w:shd w:val="clear" w:color="auto" w:fill="auto"/>
          </w:tcPr>
          <w:p w14:paraId="4F57840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B716E96"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Transformers</w:t>
            </w:r>
          </w:p>
        </w:tc>
        <w:tc>
          <w:tcPr>
            <w:tcW w:w="1512" w:type="dxa"/>
            <w:gridSpan w:val="3"/>
            <w:shd w:val="clear" w:color="auto" w:fill="auto"/>
          </w:tcPr>
          <w:p w14:paraId="79AC737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7D6898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C67C0AA" w14:textId="77777777" w:rsidR="00612150" w:rsidRPr="00EE6249" w:rsidRDefault="00612150" w:rsidP="005B67CD">
            <w:pPr>
              <w:ind w:firstLine="108"/>
              <w:rPr>
                <w:rFonts w:asciiTheme="minorHAnsi" w:hAnsiTheme="minorHAnsi" w:cstheme="minorHAnsi"/>
                <w:sz w:val="22"/>
                <w:szCs w:val="22"/>
              </w:rPr>
            </w:pPr>
          </w:p>
        </w:tc>
      </w:tr>
      <w:tr w:rsidR="00612150" w:rsidRPr="00EE6249" w14:paraId="7335461A" w14:textId="77777777" w:rsidTr="000E63EF">
        <w:tc>
          <w:tcPr>
            <w:tcW w:w="2712" w:type="dxa"/>
            <w:gridSpan w:val="3"/>
            <w:vMerge/>
            <w:shd w:val="clear" w:color="auto" w:fill="auto"/>
          </w:tcPr>
          <w:p w14:paraId="5A39788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9D2FD88"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Filters</w:t>
            </w:r>
          </w:p>
        </w:tc>
        <w:tc>
          <w:tcPr>
            <w:tcW w:w="1512" w:type="dxa"/>
            <w:gridSpan w:val="3"/>
            <w:shd w:val="clear" w:color="auto" w:fill="auto"/>
          </w:tcPr>
          <w:p w14:paraId="5E5546B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08869B1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EF7CB0C"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4C8546" w14:textId="77777777" w:rsidTr="000E63EF">
        <w:tc>
          <w:tcPr>
            <w:tcW w:w="2712" w:type="dxa"/>
            <w:gridSpan w:val="3"/>
            <w:vMerge/>
            <w:shd w:val="clear" w:color="auto" w:fill="auto"/>
          </w:tcPr>
          <w:p w14:paraId="5DCF3CD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25F005D"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generators</w:t>
            </w:r>
          </w:p>
        </w:tc>
        <w:tc>
          <w:tcPr>
            <w:tcW w:w="1512" w:type="dxa"/>
            <w:gridSpan w:val="3"/>
            <w:shd w:val="clear" w:color="auto" w:fill="auto"/>
          </w:tcPr>
          <w:p w14:paraId="419DE95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20CBA3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D51B2FE" w14:textId="77777777" w:rsidR="00612150" w:rsidRPr="00EE6249" w:rsidRDefault="00612150" w:rsidP="005B67CD">
            <w:pPr>
              <w:ind w:firstLine="108"/>
              <w:rPr>
                <w:rFonts w:asciiTheme="minorHAnsi" w:hAnsiTheme="minorHAnsi" w:cstheme="minorHAnsi"/>
                <w:sz w:val="22"/>
                <w:szCs w:val="22"/>
              </w:rPr>
            </w:pPr>
          </w:p>
        </w:tc>
      </w:tr>
      <w:tr w:rsidR="00612150" w:rsidRPr="00EE6249" w14:paraId="5AAC505D" w14:textId="77777777" w:rsidTr="000E63EF">
        <w:tc>
          <w:tcPr>
            <w:tcW w:w="2712" w:type="dxa"/>
            <w:gridSpan w:val="3"/>
            <w:vMerge/>
            <w:shd w:val="clear" w:color="auto" w:fill="auto"/>
          </w:tcPr>
          <w:p w14:paraId="2CA1C7D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57B5A4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AC motors</w:t>
            </w:r>
          </w:p>
        </w:tc>
        <w:tc>
          <w:tcPr>
            <w:tcW w:w="1512" w:type="dxa"/>
            <w:gridSpan w:val="3"/>
            <w:shd w:val="clear" w:color="auto" w:fill="auto"/>
          </w:tcPr>
          <w:p w14:paraId="7843C00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A2A525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4A4A074" w14:textId="77777777" w:rsidR="00612150" w:rsidRPr="00EE6249" w:rsidRDefault="00612150" w:rsidP="005B67CD">
            <w:pPr>
              <w:ind w:firstLine="108"/>
              <w:rPr>
                <w:rFonts w:asciiTheme="minorHAnsi" w:hAnsiTheme="minorHAnsi" w:cstheme="minorHAnsi"/>
                <w:sz w:val="22"/>
                <w:szCs w:val="22"/>
              </w:rPr>
            </w:pPr>
          </w:p>
        </w:tc>
      </w:tr>
      <w:tr w:rsidR="00612150" w:rsidRPr="00EE6249" w14:paraId="38788661" w14:textId="77777777" w:rsidTr="000E63EF">
        <w:tc>
          <w:tcPr>
            <w:tcW w:w="2712" w:type="dxa"/>
            <w:gridSpan w:val="3"/>
            <w:vMerge w:val="restart"/>
            <w:shd w:val="clear" w:color="auto" w:fill="auto"/>
          </w:tcPr>
          <w:p w14:paraId="1F93F1E7"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4. Electronic Fundamentals</w:t>
            </w:r>
          </w:p>
          <w:p w14:paraId="09B3F6E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813901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Semiconductors</w:t>
            </w:r>
          </w:p>
        </w:tc>
        <w:tc>
          <w:tcPr>
            <w:tcW w:w="1512" w:type="dxa"/>
            <w:gridSpan w:val="3"/>
            <w:shd w:val="clear" w:color="auto" w:fill="auto"/>
          </w:tcPr>
          <w:p w14:paraId="018AFD6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C28EDE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93A9BD1"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2E79A1" w14:textId="77777777" w:rsidTr="000E63EF">
        <w:tc>
          <w:tcPr>
            <w:tcW w:w="2712" w:type="dxa"/>
            <w:gridSpan w:val="3"/>
            <w:vMerge/>
            <w:shd w:val="clear" w:color="auto" w:fill="auto"/>
          </w:tcPr>
          <w:p w14:paraId="02C80ED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FEDC1D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Printed circuit boards</w:t>
            </w:r>
          </w:p>
        </w:tc>
        <w:tc>
          <w:tcPr>
            <w:tcW w:w="1512" w:type="dxa"/>
            <w:gridSpan w:val="3"/>
            <w:shd w:val="clear" w:color="auto" w:fill="auto"/>
          </w:tcPr>
          <w:p w14:paraId="6F3150D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51F7E1E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DA28754" w14:textId="77777777" w:rsidR="00612150" w:rsidRPr="00EE6249" w:rsidRDefault="00612150" w:rsidP="005B67CD">
            <w:pPr>
              <w:ind w:firstLine="108"/>
              <w:rPr>
                <w:rFonts w:asciiTheme="minorHAnsi" w:hAnsiTheme="minorHAnsi" w:cstheme="minorHAnsi"/>
                <w:sz w:val="22"/>
                <w:szCs w:val="22"/>
              </w:rPr>
            </w:pPr>
          </w:p>
        </w:tc>
      </w:tr>
      <w:tr w:rsidR="00612150" w:rsidRPr="00EE6249" w14:paraId="3700C095" w14:textId="77777777" w:rsidTr="000E63EF">
        <w:tc>
          <w:tcPr>
            <w:tcW w:w="2712" w:type="dxa"/>
            <w:gridSpan w:val="3"/>
            <w:vMerge/>
            <w:shd w:val="clear" w:color="auto" w:fill="auto"/>
          </w:tcPr>
          <w:p w14:paraId="44FD06B4"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9F712D7"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Servomechanisms</w:t>
            </w:r>
          </w:p>
        </w:tc>
        <w:tc>
          <w:tcPr>
            <w:tcW w:w="1512" w:type="dxa"/>
            <w:gridSpan w:val="3"/>
            <w:shd w:val="clear" w:color="auto" w:fill="auto"/>
          </w:tcPr>
          <w:p w14:paraId="569A87B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0155478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FA4F96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102EF11" w14:textId="77777777" w:rsidTr="000E63EF">
        <w:tc>
          <w:tcPr>
            <w:tcW w:w="2712" w:type="dxa"/>
            <w:gridSpan w:val="3"/>
            <w:vMerge w:val="restart"/>
            <w:shd w:val="clear" w:color="auto" w:fill="auto"/>
          </w:tcPr>
          <w:p w14:paraId="32E8E31B"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5. Digital Techniques Electronic Instrument Systems</w:t>
            </w:r>
          </w:p>
          <w:p w14:paraId="2B5D478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48D827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Electronic instrument systems</w:t>
            </w:r>
          </w:p>
        </w:tc>
        <w:tc>
          <w:tcPr>
            <w:tcW w:w="1512" w:type="dxa"/>
            <w:gridSpan w:val="3"/>
            <w:shd w:val="clear" w:color="auto" w:fill="auto"/>
          </w:tcPr>
          <w:p w14:paraId="33D2340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22361A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2667E2A"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99A0E6" w14:textId="77777777" w:rsidTr="000E63EF">
        <w:tc>
          <w:tcPr>
            <w:tcW w:w="2712" w:type="dxa"/>
            <w:gridSpan w:val="3"/>
            <w:vMerge/>
            <w:shd w:val="clear" w:color="auto" w:fill="auto"/>
          </w:tcPr>
          <w:p w14:paraId="189A48E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1EB84C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Numbering systems</w:t>
            </w:r>
          </w:p>
        </w:tc>
        <w:tc>
          <w:tcPr>
            <w:tcW w:w="1512" w:type="dxa"/>
            <w:gridSpan w:val="3"/>
            <w:shd w:val="clear" w:color="auto" w:fill="auto"/>
          </w:tcPr>
          <w:p w14:paraId="7351D5B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5804DB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631E13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83573F7" w14:textId="77777777" w:rsidTr="000E63EF">
        <w:tc>
          <w:tcPr>
            <w:tcW w:w="2712" w:type="dxa"/>
            <w:gridSpan w:val="3"/>
            <w:vMerge/>
            <w:shd w:val="clear" w:color="auto" w:fill="auto"/>
          </w:tcPr>
          <w:p w14:paraId="5ABE479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0CD098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Data conversion</w:t>
            </w:r>
          </w:p>
        </w:tc>
        <w:tc>
          <w:tcPr>
            <w:tcW w:w="1512" w:type="dxa"/>
            <w:gridSpan w:val="3"/>
            <w:shd w:val="clear" w:color="auto" w:fill="auto"/>
          </w:tcPr>
          <w:p w14:paraId="64F36E3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69D701B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86A11B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C991FC5" w14:textId="77777777" w:rsidTr="000E63EF">
        <w:tc>
          <w:tcPr>
            <w:tcW w:w="2712" w:type="dxa"/>
            <w:gridSpan w:val="3"/>
            <w:vMerge/>
            <w:shd w:val="clear" w:color="auto" w:fill="auto"/>
          </w:tcPr>
          <w:p w14:paraId="55AE9B4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687D6C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Data buses</w:t>
            </w:r>
          </w:p>
        </w:tc>
        <w:tc>
          <w:tcPr>
            <w:tcW w:w="1512" w:type="dxa"/>
            <w:gridSpan w:val="3"/>
            <w:shd w:val="clear" w:color="auto" w:fill="auto"/>
          </w:tcPr>
          <w:p w14:paraId="4446431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687A94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D771624" w14:textId="77777777" w:rsidR="00612150" w:rsidRPr="00EE6249" w:rsidRDefault="00612150" w:rsidP="005B67CD">
            <w:pPr>
              <w:ind w:firstLine="108"/>
              <w:rPr>
                <w:rFonts w:asciiTheme="minorHAnsi" w:hAnsiTheme="minorHAnsi" w:cstheme="minorHAnsi"/>
                <w:sz w:val="22"/>
                <w:szCs w:val="22"/>
              </w:rPr>
            </w:pPr>
          </w:p>
        </w:tc>
      </w:tr>
      <w:tr w:rsidR="00612150" w:rsidRPr="00EE6249" w14:paraId="0BD7EF1D" w14:textId="77777777" w:rsidTr="000E63EF">
        <w:tc>
          <w:tcPr>
            <w:tcW w:w="2712" w:type="dxa"/>
            <w:gridSpan w:val="3"/>
            <w:vMerge/>
            <w:shd w:val="clear" w:color="auto" w:fill="auto"/>
          </w:tcPr>
          <w:p w14:paraId="2964A75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574F8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Logic circuits</w:t>
            </w:r>
          </w:p>
        </w:tc>
        <w:tc>
          <w:tcPr>
            <w:tcW w:w="1512" w:type="dxa"/>
            <w:gridSpan w:val="3"/>
            <w:shd w:val="clear" w:color="auto" w:fill="auto"/>
          </w:tcPr>
          <w:p w14:paraId="437E255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96A550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F4C43F5" w14:textId="77777777" w:rsidR="00612150" w:rsidRPr="00EE6249" w:rsidRDefault="00612150" w:rsidP="005B67CD">
            <w:pPr>
              <w:ind w:firstLine="108"/>
              <w:rPr>
                <w:rFonts w:asciiTheme="minorHAnsi" w:hAnsiTheme="minorHAnsi" w:cstheme="minorHAnsi"/>
                <w:sz w:val="22"/>
                <w:szCs w:val="22"/>
              </w:rPr>
            </w:pPr>
          </w:p>
        </w:tc>
      </w:tr>
      <w:tr w:rsidR="00612150" w:rsidRPr="00EE6249" w14:paraId="7CF59BB9" w14:textId="77777777" w:rsidTr="000E63EF">
        <w:tc>
          <w:tcPr>
            <w:tcW w:w="2712" w:type="dxa"/>
            <w:gridSpan w:val="3"/>
            <w:vMerge/>
            <w:shd w:val="clear" w:color="auto" w:fill="auto"/>
          </w:tcPr>
          <w:p w14:paraId="75FCEE9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35A2CD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Basic computer structure</w:t>
            </w:r>
          </w:p>
        </w:tc>
        <w:tc>
          <w:tcPr>
            <w:tcW w:w="1512" w:type="dxa"/>
            <w:gridSpan w:val="3"/>
            <w:shd w:val="clear" w:color="auto" w:fill="auto"/>
          </w:tcPr>
          <w:p w14:paraId="3577E6A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3D7D89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A9C65AF" w14:textId="77777777" w:rsidR="00612150" w:rsidRPr="00EE6249" w:rsidRDefault="00612150" w:rsidP="005B67CD">
            <w:pPr>
              <w:ind w:firstLine="108"/>
              <w:rPr>
                <w:rFonts w:asciiTheme="minorHAnsi" w:hAnsiTheme="minorHAnsi" w:cstheme="minorHAnsi"/>
                <w:sz w:val="22"/>
                <w:szCs w:val="22"/>
              </w:rPr>
            </w:pPr>
          </w:p>
        </w:tc>
      </w:tr>
      <w:tr w:rsidR="007D63CD" w:rsidRPr="00EE6249" w14:paraId="0B64EA4D" w14:textId="77777777" w:rsidTr="007D63CD">
        <w:tc>
          <w:tcPr>
            <w:tcW w:w="2712" w:type="dxa"/>
            <w:gridSpan w:val="3"/>
            <w:vMerge/>
            <w:shd w:val="clear" w:color="auto" w:fill="auto"/>
          </w:tcPr>
          <w:p w14:paraId="75640E67" w14:textId="77777777" w:rsidR="007D63CD" w:rsidRPr="00C62EFE" w:rsidRDefault="007D63CD" w:rsidP="007D63CD">
            <w:pPr>
              <w:ind w:firstLine="108"/>
              <w:rPr>
                <w:rFonts w:asciiTheme="minorHAnsi" w:hAnsiTheme="minorHAnsi" w:cstheme="minorHAnsi"/>
                <w:b/>
                <w:bCs/>
                <w:sz w:val="22"/>
                <w:szCs w:val="22"/>
              </w:rPr>
            </w:pPr>
          </w:p>
        </w:tc>
        <w:tc>
          <w:tcPr>
            <w:tcW w:w="2320" w:type="dxa"/>
            <w:shd w:val="clear" w:color="auto" w:fill="auto"/>
          </w:tcPr>
          <w:p w14:paraId="1A896B8C"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Microprocessors</w:t>
            </w:r>
          </w:p>
        </w:tc>
        <w:tc>
          <w:tcPr>
            <w:tcW w:w="1512" w:type="dxa"/>
            <w:gridSpan w:val="3"/>
            <w:shd w:val="clear" w:color="auto" w:fill="auto"/>
          </w:tcPr>
          <w:p w14:paraId="24EFA384" w14:textId="2EFBC87E"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324" w:type="dxa"/>
            <w:shd w:val="clear" w:color="auto" w:fill="auto"/>
          </w:tcPr>
          <w:p w14:paraId="1860C7A3" w14:textId="77777777" w:rsidR="007D63CD" w:rsidRPr="00EE6249" w:rsidRDefault="007D63CD" w:rsidP="007D63CD">
            <w:pPr>
              <w:ind w:firstLine="108"/>
              <w:jc w:val="center"/>
              <w:rPr>
                <w:rFonts w:asciiTheme="minorHAnsi" w:hAnsiTheme="minorHAnsi" w:cstheme="minorHAnsi"/>
                <w:sz w:val="22"/>
                <w:szCs w:val="22"/>
              </w:rPr>
            </w:pPr>
          </w:p>
        </w:tc>
        <w:tc>
          <w:tcPr>
            <w:tcW w:w="1771" w:type="dxa"/>
            <w:shd w:val="clear" w:color="auto" w:fill="auto"/>
          </w:tcPr>
          <w:p w14:paraId="53D77308" w14:textId="77777777" w:rsidR="007D63CD" w:rsidRPr="00EE6249" w:rsidRDefault="007D63CD" w:rsidP="007D63CD">
            <w:pPr>
              <w:ind w:firstLine="108"/>
              <w:rPr>
                <w:rFonts w:asciiTheme="minorHAnsi" w:hAnsiTheme="minorHAnsi" w:cstheme="minorHAnsi"/>
                <w:sz w:val="22"/>
                <w:szCs w:val="22"/>
              </w:rPr>
            </w:pPr>
          </w:p>
        </w:tc>
      </w:tr>
      <w:tr w:rsidR="007D63CD" w:rsidRPr="00EE6249" w14:paraId="2257D464" w14:textId="77777777" w:rsidTr="007D63CD">
        <w:tc>
          <w:tcPr>
            <w:tcW w:w="2712" w:type="dxa"/>
            <w:gridSpan w:val="3"/>
            <w:vMerge/>
            <w:shd w:val="clear" w:color="auto" w:fill="auto"/>
          </w:tcPr>
          <w:p w14:paraId="397D5122" w14:textId="77777777" w:rsidR="007D63CD" w:rsidRPr="00C62EFE" w:rsidRDefault="007D63CD" w:rsidP="007D63CD">
            <w:pPr>
              <w:ind w:firstLine="108"/>
              <w:rPr>
                <w:rFonts w:asciiTheme="minorHAnsi" w:hAnsiTheme="minorHAnsi" w:cstheme="minorHAnsi"/>
                <w:b/>
                <w:bCs/>
                <w:sz w:val="22"/>
                <w:szCs w:val="22"/>
              </w:rPr>
            </w:pPr>
          </w:p>
        </w:tc>
        <w:tc>
          <w:tcPr>
            <w:tcW w:w="2320" w:type="dxa"/>
            <w:shd w:val="clear" w:color="auto" w:fill="auto"/>
          </w:tcPr>
          <w:p w14:paraId="179E51EE"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Integrated circuits</w:t>
            </w:r>
          </w:p>
        </w:tc>
        <w:tc>
          <w:tcPr>
            <w:tcW w:w="1512" w:type="dxa"/>
            <w:gridSpan w:val="3"/>
            <w:shd w:val="clear" w:color="auto" w:fill="auto"/>
          </w:tcPr>
          <w:p w14:paraId="2FB9E35D" w14:textId="0C475348"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324" w:type="dxa"/>
            <w:shd w:val="clear" w:color="auto" w:fill="auto"/>
          </w:tcPr>
          <w:p w14:paraId="095440B4" w14:textId="77777777" w:rsidR="007D63CD" w:rsidRPr="00EE6249" w:rsidRDefault="007D63CD" w:rsidP="007D63CD">
            <w:pPr>
              <w:ind w:firstLine="108"/>
              <w:jc w:val="center"/>
              <w:rPr>
                <w:rFonts w:asciiTheme="minorHAnsi" w:hAnsiTheme="minorHAnsi" w:cstheme="minorHAnsi"/>
                <w:sz w:val="22"/>
                <w:szCs w:val="22"/>
              </w:rPr>
            </w:pPr>
          </w:p>
        </w:tc>
        <w:tc>
          <w:tcPr>
            <w:tcW w:w="1771" w:type="dxa"/>
            <w:shd w:val="clear" w:color="auto" w:fill="auto"/>
          </w:tcPr>
          <w:p w14:paraId="0042EBAC" w14:textId="77777777" w:rsidR="007D63CD" w:rsidRPr="00EE6249" w:rsidRDefault="007D63CD" w:rsidP="007D63CD">
            <w:pPr>
              <w:ind w:firstLine="108"/>
              <w:rPr>
                <w:rFonts w:asciiTheme="minorHAnsi" w:hAnsiTheme="minorHAnsi" w:cstheme="minorHAnsi"/>
                <w:sz w:val="22"/>
                <w:szCs w:val="22"/>
              </w:rPr>
            </w:pPr>
          </w:p>
        </w:tc>
      </w:tr>
      <w:tr w:rsidR="007D63CD" w:rsidRPr="00EE6249" w14:paraId="4B2CD5B2" w14:textId="77777777" w:rsidTr="007D63CD">
        <w:tc>
          <w:tcPr>
            <w:tcW w:w="2712" w:type="dxa"/>
            <w:gridSpan w:val="3"/>
            <w:vMerge/>
            <w:shd w:val="clear" w:color="auto" w:fill="auto"/>
          </w:tcPr>
          <w:p w14:paraId="1E7BCEEF" w14:textId="77777777" w:rsidR="007D63CD" w:rsidRPr="00C62EFE" w:rsidRDefault="007D63CD" w:rsidP="007D63CD">
            <w:pPr>
              <w:ind w:firstLine="108"/>
              <w:rPr>
                <w:rFonts w:asciiTheme="minorHAnsi" w:hAnsiTheme="minorHAnsi" w:cstheme="minorHAnsi"/>
                <w:b/>
                <w:bCs/>
                <w:sz w:val="22"/>
                <w:szCs w:val="22"/>
              </w:rPr>
            </w:pPr>
          </w:p>
        </w:tc>
        <w:tc>
          <w:tcPr>
            <w:tcW w:w="2320" w:type="dxa"/>
            <w:shd w:val="clear" w:color="auto" w:fill="auto"/>
          </w:tcPr>
          <w:p w14:paraId="0EBE5715" w14:textId="77777777" w:rsidR="007D63CD" w:rsidRPr="00EE6249" w:rsidRDefault="007D63CD" w:rsidP="007D63CD">
            <w:pPr>
              <w:ind w:left="108"/>
              <w:rPr>
                <w:rFonts w:asciiTheme="minorHAnsi" w:hAnsiTheme="minorHAnsi" w:cstheme="minorHAnsi"/>
                <w:sz w:val="22"/>
                <w:szCs w:val="22"/>
              </w:rPr>
            </w:pPr>
            <w:r w:rsidRPr="00EE6249">
              <w:rPr>
                <w:rFonts w:asciiTheme="minorHAnsi" w:hAnsiTheme="minorHAnsi" w:cstheme="minorHAnsi"/>
                <w:sz w:val="22"/>
                <w:szCs w:val="22"/>
              </w:rPr>
              <w:t>Multiplexing</w:t>
            </w:r>
          </w:p>
        </w:tc>
        <w:tc>
          <w:tcPr>
            <w:tcW w:w="1512" w:type="dxa"/>
            <w:gridSpan w:val="3"/>
            <w:shd w:val="clear" w:color="auto" w:fill="auto"/>
          </w:tcPr>
          <w:p w14:paraId="371F7335" w14:textId="2752ABE7" w:rsidR="007D63CD" w:rsidRPr="00EE6249" w:rsidRDefault="007D63CD" w:rsidP="007D63CD">
            <w:pPr>
              <w:ind w:firstLine="108"/>
              <w:jc w:val="center"/>
              <w:rPr>
                <w:rFonts w:asciiTheme="minorHAnsi" w:hAnsiTheme="minorHAnsi" w:cstheme="minorHAnsi"/>
                <w:sz w:val="22"/>
                <w:szCs w:val="22"/>
              </w:rPr>
            </w:pPr>
            <w:r w:rsidRPr="00A365C0">
              <w:rPr>
                <w:rFonts w:asciiTheme="minorHAnsi" w:hAnsiTheme="minorHAnsi" w:cstheme="minorHAnsi"/>
                <w:sz w:val="22"/>
                <w:szCs w:val="22"/>
              </w:rPr>
              <w:t>2</w:t>
            </w:r>
          </w:p>
        </w:tc>
        <w:tc>
          <w:tcPr>
            <w:tcW w:w="1324" w:type="dxa"/>
            <w:shd w:val="clear" w:color="auto" w:fill="auto"/>
          </w:tcPr>
          <w:p w14:paraId="4C938308" w14:textId="77777777" w:rsidR="007D63CD" w:rsidRPr="00EE6249" w:rsidRDefault="007D63CD" w:rsidP="007D63CD">
            <w:pPr>
              <w:ind w:firstLine="108"/>
              <w:jc w:val="center"/>
              <w:rPr>
                <w:rFonts w:asciiTheme="minorHAnsi" w:hAnsiTheme="minorHAnsi" w:cstheme="minorHAnsi"/>
                <w:sz w:val="22"/>
                <w:szCs w:val="22"/>
              </w:rPr>
            </w:pPr>
          </w:p>
        </w:tc>
        <w:tc>
          <w:tcPr>
            <w:tcW w:w="1771" w:type="dxa"/>
            <w:shd w:val="clear" w:color="auto" w:fill="auto"/>
          </w:tcPr>
          <w:p w14:paraId="5216AE62" w14:textId="77777777" w:rsidR="007D63CD" w:rsidRPr="00EE6249" w:rsidRDefault="007D63CD" w:rsidP="007D63CD">
            <w:pPr>
              <w:ind w:firstLine="108"/>
              <w:rPr>
                <w:rFonts w:asciiTheme="minorHAnsi" w:hAnsiTheme="minorHAnsi" w:cstheme="minorHAnsi"/>
                <w:sz w:val="22"/>
                <w:szCs w:val="22"/>
              </w:rPr>
            </w:pPr>
          </w:p>
        </w:tc>
      </w:tr>
      <w:tr w:rsidR="00612150" w:rsidRPr="00EE6249" w14:paraId="2B85783B" w14:textId="77777777" w:rsidTr="000E63EF">
        <w:tc>
          <w:tcPr>
            <w:tcW w:w="2712" w:type="dxa"/>
            <w:gridSpan w:val="3"/>
            <w:vMerge/>
            <w:shd w:val="clear" w:color="auto" w:fill="auto"/>
          </w:tcPr>
          <w:p w14:paraId="120EDD5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F4D231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Fibre optics</w:t>
            </w:r>
          </w:p>
        </w:tc>
        <w:tc>
          <w:tcPr>
            <w:tcW w:w="1512" w:type="dxa"/>
            <w:gridSpan w:val="3"/>
            <w:shd w:val="clear" w:color="auto" w:fill="auto"/>
          </w:tcPr>
          <w:p w14:paraId="2D494D0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701CED8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0D1CBD5" w14:textId="77777777" w:rsidR="00612150" w:rsidRPr="00EE6249" w:rsidRDefault="00612150" w:rsidP="005B67CD">
            <w:pPr>
              <w:ind w:firstLine="108"/>
              <w:rPr>
                <w:rFonts w:asciiTheme="minorHAnsi" w:hAnsiTheme="minorHAnsi" w:cstheme="minorHAnsi"/>
                <w:sz w:val="22"/>
                <w:szCs w:val="22"/>
              </w:rPr>
            </w:pPr>
          </w:p>
        </w:tc>
      </w:tr>
      <w:tr w:rsidR="00612150" w:rsidRPr="00EE6249" w14:paraId="4B6A5900" w14:textId="77777777" w:rsidTr="000E63EF">
        <w:tc>
          <w:tcPr>
            <w:tcW w:w="2712" w:type="dxa"/>
            <w:gridSpan w:val="3"/>
            <w:vMerge/>
            <w:shd w:val="clear" w:color="auto" w:fill="auto"/>
          </w:tcPr>
          <w:p w14:paraId="3A623EB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60C865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Electronic displays</w:t>
            </w:r>
          </w:p>
        </w:tc>
        <w:tc>
          <w:tcPr>
            <w:tcW w:w="1512" w:type="dxa"/>
            <w:gridSpan w:val="3"/>
            <w:shd w:val="clear" w:color="auto" w:fill="auto"/>
          </w:tcPr>
          <w:p w14:paraId="098A704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F012D6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B36ABD2"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BB06AB" w14:textId="77777777" w:rsidTr="000E63EF">
        <w:tc>
          <w:tcPr>
            <w:tcW w:w="2712" w:type="dxa"/>
            <w:gridSpan w:val="3"/>
            <w:vMerge/>
            <w:shd w:val="clear" w:color="auto" w:fill="auto"/>
          </w:tcPr>
          <w:p w14:paraId="49E53A4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9FA8BF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Electrostatic sensitive devices</w:t>
            </w:r>
          </w:p>
        </w:tc>
        <w:tc>
          <w:tcPr>
            <w:tcW w:w="1512" w:type="dxa"/>
            <w:gridSpan w:val="3"/>
            <w:shd w:val="clear" w:color="auto" w:fill="auto"/>
          </w:tcPr>
          <w:p w14:paraId="1BD957F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C100CF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ECE846D" w14:textId="77777777" w:rsidR="00612150" w:rsidRPr="00EE6249" w:rsidRDefault="00612150" w:rsidP="005B67CD">
            <w:pPr>
              <w:ind w:firstLine="108"/>
              <w:rPr>
                <w:rFonts w:asciiTheme="minorHAnsi" w:hAnsiTheme="minorHAnsi" w:cstheme="minorHAnsi"/>
                <w:sz w:val="22"/>
                <w:szCs w:val="22"/>
              </w:rPr>
            </w:pPr>
          </w:p>
        </w:tc>
      </w:tr>
      <w:tr w:rsidR="00612150" w:rsidRPr="00EE6249" w14:paraId="3FF442DF" w14:textId="77777777" w:rsidTr="000E63EF">
        <w:tc>
          <w:tcPr>
            <w:tcW w:w="2712" w:type="dxa"/>
            <w:gridSpan w:val="3"/>
            <w:vMerge/>
            <w:shd w:val="clear" w:color="auto" w:fill="auto"/>
          </w:tcPr>
          <w:p w14:paraId="58FB830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3DE39C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Software management control</w:t>
            </w:r>
          </w:p>
        </w:tc>
        <w:tc>
          <w:tcPr>
            <w:tcW w:w="1512" w:type="dxa"/>
            <w:gridSpan w:val="3"/>
            <w:shd w:val="clear" w:color="auto" w:fill="auto"/>
          </w:tcPr>
          <w:p w14:paraId="3F5C1EE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C1B3F7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C5DA79E" w14:textId="77777777" w:rsidR="00612150" w:rsidRPr="00EE6249" w:rsidRDefault="00612150" w:rsidP="005B67CD">
            <w:pPr>
              <w:ind w:firstLine="108"/>
              <w:rPr>
                <w:rFonts w:asciiTheme="minorHAnsi" w:hAnsiTheme="minorHAnsi" w:cstheme="minorHAnsi"/>
                <w:sz w:val="22"/>
                <w:szCs w:val="22"/>
              </w:rPr>
            </w:pPr>
          </w:p>
        </w:tc>
      </w:tr>
      <w:tr w:rsidR="00612150" w:rsidRPr="00EE6249" w14:paraId="45300270" w14:textId="77777777" w:rsidTr="000E63EF">
        <w:tc>
          <w:tcPr>
            <w:tcW w:w="2712" w:type="dxa"/>
            <w:gridSpan w:val="3"/>
            <w:vMerge/>
            <w:shd w:val="clear" w:color="auto" w:fill="auto"/>
          </w:tcPr>
          <w:p w14:paraId="18B6432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339DB7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Electromagnetic environment</w:t>
            </w:r>
          </w:p>
        </w:tc>
        <w:tc>
          <w:tcPr>
            <w:tcW w:w="1512" w:type="dxa"/>
            <w:gridSpan w:val="3"/>
            <w:shd w:val="clear" w:color="auto" w:fill="auto"/>
          </w:tcPr>
          <w:p w14:paraId="7DA66BC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482A16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27748C8" w14:textId="77777777" w:rsidR="00612150" w:rsidRPr="00EE6249" w:rsidRDefault="00612150" w:rsidP="005B67CD">
            <w:pPr>
              <w:ind w:firstLine="108"/>
              <w:rPr>
                <w:rFonts w:asciiTheme="minorHAnsi" w:hAnsiTheme="minorHAnsi" w:cstheme="minorHAnsi"/>
                <w:sz w:val="22"/>
                <w:szCs w:val="22"/>
              </w:rPr>
            </w:pPr>
          </w:p>
        </w:tc>
      </w:tr>
      <w:tr w:rsidR="00612150" w:rsidRPr="00EE6249" w14:paraId="379F1EE4" w14:textId="77777777" w:rsidTr="000E63EF">
        <w:tc>
          <w:tcPr>
            <w:tcW w:w="2712" w:type="dxa"/>
            <w:gridSpan w:val="3"/>
            <w:vMerge/>
            <w:shd w:val="clear" w:color="auto" w:fill="auto"/>
          </w:tcPr>
          <w:p w14:paraId="5DDA5E19"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D58D60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Typical electronic/ digital aircraft systems</w:t>
            </w:r>
          </w:p>
        </w:tc>
        <w:tc>
          <w:tcPr>
            <w:tcW w:w="1512" w:type="dxa"/>
            <w:gridSpan w:val="3"/>
            <w:shd w:val="clear" w:color="auto" w:fill="auto"/>
          </w:tcPr>
          <w:p w14:paraId="74168D9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042167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265D4BD" w14:textId="77777777" w:rsidR="00612150" w:rsidRPr="00EE6249" w:rsidRDefault="00612150" w:rsidP="005B67CD">
            <w:pPr>
              <w:ind w:firstLine="108"/>
              <w:rPr>
                <w:rFonts w:asciiTheme="minorHAnsi" w:hAnsiTheme="minorHAnsi" w:cstheme="minorHAnsi"/>
                <w:sz w:val="22"/>
                <w:szCs w:val="22"/>
              </w:rPr>
            </w:pPr>
          </w:p>
        </w:tc>
      </w:tr>
      <w:tr w:rsidR="00612150" w:rsidRPr="00EE6249" w14:paraId="7320E9EA" w14:textId="77777777" w:rsidTr="000E63EF">
        <w:tc>
          <w:tcPr>
            <w:tcW w:w="2712" w:type="dxa"/>
            <w:gridSpan w:val="3"/>
            <w:vMerge w:val="restart"/>
            <w:shd w:val="clear" w:color="auto" w:fill="auto"/>
          </w:tcPr>
          <w:p w14:paraId="6E70EE90"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6. Materials and Hardware</w:t>
            </w:r>
          </w:p>
          <w:p w14:paraId="7D7CED1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C9F8E9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materials-ferrous</w:t>
            </w:r>
          </w:p>
        </w:tc>
        <w:tc>
          <w:tcPr>
            <w:tcW w:w="1512" w:type="dxa"/>
            <w:gridSpan w:val="3"/>
            <w:shd w:val="clear" w:color="auto" w:fill="auto"/>
          </w:tcPr>
          <w:p w14:paraId="502E734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10A242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D196ABF" w14:textId="77777777" w:rsidR="00612150" w:rsidRPr="00EE6249" w:rsidRDefault="00612150" w:rsidP="005B67CD">
            <w:pPr>
              <w:ind w:firstLine="108"/>
              <w:rPr>
                <w:rFonts w:asciiTheme="minorHAnsi" w:hAnsiTheme="minorHAnsi" w:cstheme="minorHAnsi"/>
                <w:sz w:val="22"/>
                <w:szCs w:val="22"/>
              </w:rPr>
            </w:pPr>
          </w:p>
        </w:tc>
      </w:tr>
      <w:tr w:rsidR="00612150" w:rsidRPr="00EE6249" w14:paraId="6A342499" w14:textId="77777777" w:rsidTr="000E63EF">
        <w:tc>
          <w:tcPr>
            <w:tcW w:w="2712" w:type="dxa"/>
            <w:gridSpan w:val="3"/>
            <w:vMerge/>
            <w:shd w:val="clear" w:color="auto" w:fill="auto"/>
          </w:tcPr>
          <w:p w14:paraId="50BAAF9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4F012B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materials-non ferrous</w:t>
            </w:r>
          </w:p>
        </w:tc>
        <w:tc>
          <w:tcPr>
            <w:tcW w:w="1512" w:type="dxa"/>
            <w:gridSpan w:val="3"/>
            <w:shd w:val="clear" w:color="auto" w:fill="auto"/>
          </w:tcPr>
          <w:p w14:paraId="290BF4C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AB9D2B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5D51284"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7B8072" w14:textId="77777777" w:rsidTr="000E63EF">
        <w:tc>
          <w:tcPr>
            <w:tcW w:w="2712" w:type="dxa"/>
            <w:gridSpan w:val="3"/>
            <w:vMerge/>
            <w:shd w:val="clear" w:color="auto" w:fill="auto"/>
          </w:tcPr>
          <w:p w14:paraId="6D6CE8D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62D18C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materials-composite and non-metallic</w:t>
            </w:r>
          </w:p>
        </w:tc>
        <w:tc>
          <w:tcPr>
            <w:tcW w:w="1512" w:type="dxa"/>
            <w:gridSpan w:val="3"/>
            <w:shd w:val="clear" w:color="auto" w:fill="auto"/>
          </w:tcPr>
          <w:p w14:paraId="0B1B9B2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D1CD8E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6B8E6D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2AEF5F8" w14:textId="77777777" w:rsidTr="000E63EF">
        <w:tc>
          <w:tcPr>
            <w:tcW w:w="2712" w:type="dxa"/>
            <w:gridSpan w:val="3"/>
            <w:vMerge/>
            <w:shd w:val="clear" w:color="auto" w:fill="auto"/>
          </w:tcPr>
          <w:p w14:paraId="72FB68C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1F0AD6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Corrosion</w:t>
            </w:r>
          </w:p>
        </w:tc>
        <w:tc>
          <w:tcPr>
            <w:tcW w:w="1512" w:type="dxa"/>
            <w:gridSpan w:val="3"/>
            <w:shd w:val="clear" w:color="auto" w:fill="auto"/>
          </w:tcPr>
          <w:p w14:paraId="7939514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26F13E6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FF4F02F"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02334F" w14:textId="77777777" w:rsidTr="000E63EF">
        <w:tc>
          <w:tcPr>
            <w:tcW w:w="2712" w:type="dxa"/>
            <w:gridSpan w:val="3"/>
            <w:vMerge/>
            <w:shd w:val="clear" w:color="auto" w:fill="auto"/>
          </w:tcPr>
          <w:p w14:paraId="4D1EFC1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8B9E5C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Fasteners</w:t>
            </w:r>
          </w:p>
        </w:tc>
        <w:tc>
          <w:tcPr>
            <w:tcW w:w="1512" w:type="dxa"/>
            <w:gridSpan w:val="3"/>
            <w:shd w:val="clear" w:color="auto" w:fill="auto"/>
          </w:tcPr>
          <w:p w14:paraId="4EB0106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373145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0E0394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CA6B39F" w14:textId="77777777" w:rsidTr="000E63EF">
        <w:tc>
          <w:tcPr>
            <w:tcW w:w="2712" w:type="dxa"/>
            <w:gridSpan w:val="3"/>
            <w:vMerge/>
            <w:shd w:val="clear" w:color="auto" w:fill="auto"/>
          </w:tcPr>
          <w:p w14:paraId="3077215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547AC9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Pipes and unions</w:t>
            </w:r>
          </w:p>
        </w:tc>
        <w:tc>
          <w:tcPr>
            <w:tcW w:w="1512" w:type="dxa"/>
            <w:gridSpan w:val="3"/>
            <w:shd w:val="clear" w:color="auto" w:fill="auto"/>
          </w:tcPr>
          <w:p w14:paraId="09B4D6B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99EE38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F8BAE3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A403DFA" w14:textId="77777777" w:rsidTr="000E63EF">
        <w:tc>
          <w:tcPr>
            <w:tcW w:w="2712" w:type="dxa"/>
            <w:gridSpan w:val="3"/>
            <w:vMerge/>
            <w:shd w:val="clear" w:color="auto" w:fill="auto"/>
          </w:tcPr>
          <w:p w14:paraId="72458D1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1436DC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Springs</w:t>
            </w:r>
          </w:p>
        </w:tc>
        <w:tc>
          <w:tcPr>
            <w:tcW w:w="1512" w:type="dxa"/>
            <w:gridSpan w:val="3"/>
            <w:shd w:val="clear" w:color="auto" w:fill="auto"/>
          </w:tcPr>
          <w:p w14:paraId="42D70F7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F79D7B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054A4BA" w14:textId="77777777" w:rsidR="00612150" w:rsidRPr="00EE6249" w:rsidRDefault="00612150" w:rsidP="005B67CD">
            <w:pPr>
              <w:ind w:firstLine="108"/>
              <w:rPr>
                <w:rFonts w:asciiTheme="minorHAnsi" w:hAnsiTheme="minorHAnsi" w:cstheme="minorHAnsi"/>
                <w:sz w:val="22"/>
                <w:szCs w:val="22"/>
              </w:rPr>
            </w:pPr>
          </w:p>
        </w:tc>
      </w:tr>
      <w:tr w:rsidR="00612150" w:rsidRPr="00EE6249" w14:paraId="30671B77" w14:textId="77777777" w:rsidTr="000E63EF">
        <w:tc>
          <w:tcPr>
            <w:tcW w:w="2712" w:type="dxa"/>
            <w:gridSpan w:val="3"/>
            <w:vMerge/>
            <w:shd w:val="clear" w:color="auto" w:fill="auto"/>
          </w:tcPr>
          <w:p w14:paraId="2D96617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D25A3D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Bearings</w:t>
            </w:r>
          </w:p>
        </w:tc>
        <w:tc>
          <w:tcPr>
            <w:tcW w:w="1512" w:type="dxa"/>
            <w:gridSpan w:val="3"/>
            <w:shd w:val="clear" w:color="auto" w:fill="auto"/>
          </w:tcPr>
          <w:p w14:paraId="280B3CE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22B728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7D6A43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FA12619" w14:textId="77777777" w:rsidTr="000E63EF">
        <w:tc>
          <w:tcPr>
            <w:tcW w:w="2712" w:type="dxa"/>
            <w:gridSpan w:val="3"/>
            <w:vMerge/>
            <w:shd w:val="clear" w:color="auto" w:fill="auto"/>
          </w:tcPr>
          <w:p w14:paraId="7E95684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4CDCFD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Transmissions</w:t>
            </w:r>
          </w:p>
        </w:tc>
        <w:tc>
          <w:tcPr>
            <w:tcW w:w="1512" w:type="dxa"/>
            <w:gridSpan w:val="3"/>
            <w:shd w:val="clear" w:color="auto" w:fill="auto"/>
          </w:tcPr>
          <w:p w14:paraId="26AB74E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AB076D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ECB12E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AB23F3F" w14:textId="77777777" w:rsidTr="000E63EF">
        <w:tc>
          <w:tcPr>
            <w:tcW w:w="2712" w:type="dxa"/>
            <w:gridSpan w:val="3"/>
            <w:vMerge/>
            <w:shd w:val="clear" w:color="auto" w:fill="auto"/>
          </w:tcPr>
          <w:p w14:paraId="743F626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EAFC52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Control cables</w:t>
            </w:r>
          </w:p>
        </w:tc>
        <w:tc>
          <w:tcPr>
            <w:tcW w:w="1512" w:type="dxa"/>
            <w:gridSpan w:val="3"/>
            <w:shd w:val="clear" w:color="auto" w:fill="auto"/>
          </w:tcPr>
          <w:p w14:paraId="782BC6E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27991C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CDAA32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7B32BD" w14:textId="77777777" w:rsidTr="000E63EF">
        <w:tc>
          <w:tcPr>
            <w:tcW w:w="2712" w:type="dxa"/>
            <w:gridSpan w:val="3"/>
            <w:vMerge/>
            <w:shd w:val="clear" w:color="auto" w:fill="auto"/>
          </w:tcPr>
          <w:p w14:paraId="23314E8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59F11A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cables and connectors</w:t>
            </w:r>
          </w:p>
        </w:tc>
        <w:tc>
          <w:tcPr>
            <w:tcW w:w="1512" w:type="dxa"/>
            <w:gridSpan w:val="3"/>
            <w:shd w:val="clear" w:color="auto" w:fill="auto"/>
          </w:tcPr>
          <w:p w14:paraId="3275D1E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D0212E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39D4560" w14:textId="77777777" w:rsidR="00612150" w:rsidRPr="00EE6249" w:rsidRDefault="00612150" w:rsidP="005B67CD">
            <w:pPr>
              <w:ind w:firstLine="108"/>
              <w:rPr>
                <w:rFonts w:asciiTheme="minorHAnsi" w:hAnsiTheme="minorHAnsi" w:cstheme="minorHAnsi"/>
                <w:sz w:val="22"/>
                <w:szCs w:val="22"/>
              </w:rPr>
            </w:pPr>
          </w:p>
        </w:tc>
      </w:tr>
      <w:tr w:rsidR="00612150" w:rsidRPr="00EE6249" w14:paraId="7AC443FD" w14:textId="77777777" w:rsidTr="000E63EF">
        <w:tc>
          <w:tcPr>
            <w:tcW w:w="2712" w:type="dxa"/>
            <w:gridSpan w:val="3"/>
            <w:vMerge w:val="restart"/>
            <w:shd w:val="clear" w:color="auto" w:fill="auto"/>
          </w:tcPr>
          <w:p w14:paraId="685665B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7. Maintenance Practices</w:t>
            </w:r>
          </w:p>
          <w:p w14:paraId="5588C3E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AD0EF2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Safety precautions-aircraft and workshop</w:t>
            </w:r>
          </w:p>
        </w:tc>
        <w:tc>
          <w:tcPr>
            <w:tcW w:w="1512" w:type="dxa"/>
            <w:gridSpan w:val="3"/>
            <w:shd w:val="clear" w:color="auto" w:fill="auto"/>
          </w:tcPr>
          <w:p w14:paraId="3C74854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5D29352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0E9F763" w14:textId="77777777" w:rsidR="00612150" w:rsidRPr="00EE6249" w:rsidRDefault="00612150" w:rsidP="005B67CD">
            <w:pPr>
              <w:ind w:firstLine="108"/>
              <w:rPr>
                <w:rFonts w:asciiTheme="minorHAnsi" w:hAnsiTheme="minorHAnsi" w:cstheme="minorHAnsi"/>
                <w:sz w:val="22"/>
                <w:szCs w:val="22"/>
              </w:rPr>
            </w:pPr>
          </w:p>
        </w:tc>
      </w:tr>
      <w:tr w:rsidR="00612150" w:rsidRPr="00EE6249" w14:paraId="58D2065A" w14:textId="77777777" w:rsidTr="000E63EF">
        <w:tc>
          <w:tcPr>
            <w:tcW w:w="2712" w:type="dxa"/>
            <w:gridSpan w:val="3"/>
            <w:vMerge/>
            <w:shd w:val="clear" w:color="auto" w:fill="auto"/>
          </w:tcPr>
          <w:p w14:paraId="5671357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01E3B4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Workshop practices</w:t>
            </w:r>
          </w:p>
        </w:tc>
        <w:tc>
          <w:tcPr>
            <w:tcW w:w="1512" w:type="dxa"/>
            <w:gridSpan w:val="3"/>
            <w:shd w:val="clear" w:color="auto" w:fill="auto"/>
          </w:tcPr>
          <w:p w14:paraId="32D3F89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08F499B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ABABC2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B9F975E" w14:textId="77777777" w:rsidTr="000E63EF">
        <w:tc>
          <w:tcPr>
            <w:tcW w:w="2712" w:type="dxa"/>
            <w:gridSpan w:val="3"/>
            <w:vMerge/>
            <w:shd w:val="clear" w:color="auto" w:fill="auto"/>
          </w:tcPr>
          <w:p w14:paraId="0C4A9C24"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554C4B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Tools</w:t>
            </w:r>
          </w:p>
        </w:tc>
        <w:tc>
          <w:tcPr>
            <w:tcW w:w="1512" w:type="dxa"/>
            <w:gridSpan w:val="3"/>
            <w:shd w:val="clear" w:color="auto" w:fill="auto"/>
          </w:tcPr>
          <w:p w14:paraId="400B0D0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02FE8A2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A06A2C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842C63" w14:textId="77777777" w:rsidTr="000E63EF">
        <w:tc>
          <w:tcPr>
            <w:tcW w:w="2712" w:type="dxa"/>
            <w:gridSpan w:val="3"/>
            <w:vMerge/>
            <w:shd w:val="clear" w:color="auto" w:fill="auto"/>
          </w:tcPr>
          <w:p w14:paraId="647ED14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02F92C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Engineering drawings, diagrams and standards</w:t>
            </w:r>
          </w:p>
        </w:tc>
        <w:tc>
          <w:tcPr>
            <w:tcW w:w="1512" w:type="dxa"/>
            <w:gridSpan w:val="3"/>
            <w:shd w:val="clear" w:color="auto" w:fill="auto"/>
          </w:tcPr>
          <w:p w14:paraId="6C1F553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914959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5BC8D43" w14:textId="77777777" w:rsidR="00612150" w:rsidRPr="00EE6249" w:rsidRDefault="00612150" w:rsidP="005B67CD">
            <w:pPr>
              <w:ind w:firstLine="108"/>
              <w:rPr>
                <w:rFonts w:asciiTheme="minorHAnsi" w:hAnsiTheme="minorHAnsi" w:cstheme="minorHAnsi"/>
                <w:sz w:val="22"/>
                <w:szCs w:val="22"/>
              </w:rPr>
            </w:pPr>
          </w:p>
        </w:tc>
      </w:tr>
      <w:tr w:rsidR="00612150" w:rsidRPr="00EE6249" w14:paraId="209626FC" w14:textId="77777777" w:rsidTr="000E63EF">
        <w:tc>
          <w:tcPr>
            <w:tcW w:w="2712" w:type="dxa"/>
            <w:gridSpan w:val="3"/>
            <w:vMerge/>
            <w:shd w:val="clear" w:color="auto" w:fill="auto"/>
          </w:tcPr>
          <w:p w14:paraId="32A7C54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948238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Fits and clearances</w:t>
            </w:r>
          </w:p>
        </w:tc>
        <w:tc>
          <w:tcPr>
            <w:tcW w:w="1512" w:type="dxa"/>
            <w:gridSpan w:val="3"/>
            <w:shd w:val="clear" w:color="auto" w:fill="auto"/>
          </w:tcPr>
          <w:p w14:paraId="0F882A7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5D10B9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FB57D55" w14:textId="77777777" w:rsidR="00612150" w:rsidRPr="00EE6249" w:rsidRDefault="00612150" w:rsidP="005B67CD">
            <w:pPr>
              <w:ind w:firstLine="108"/>
              <w:rPr>
                <w:rFonts w:asciiTheme="minorHAnsi" w:hAnsiTheme="minorHAnsi" w:cstheme="minorHAnsi"/>
                <w:sz w:val="22"/>
                <w:szCs w:val="22"/>
              </w:rPr>
            </w:pPr>
          </w:p>
        </w:tc>
      </w:tr>
      <w:tr w:rsidR="00612150" w:rsidRPr="00EE6249" w14:paraId="6BB6150E" w14:textId="77777777" w:rsidTr="000E63EF">
        <w:tc>
          <w:tcPr>
            <w:tcW w:w="2712" w:type="dxa"/>
            <w:gridSpan w:val="3"/>
            <w:vMerge/>
            <w:shd w:val="clear" w:color="auto" w:fill="auto"/>
          </w:tcPr>
          <w:p w14:paraId="3B6243D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3D0CA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Wiring Interconnection System (EWIS)</w:t>
            </w:r>
          </w:p>
        </w:tc>
        <w:tc>
          <w:tcPr>
            <w:tcW w:w="1512" w:type="dxa"/>
            <w:gridSpan w:val="3"/>
            <w:shd w:val="clear" w:color="auto" w:fill="auto"/>
          </w:tcPr>
          <w:p w14:paraId="3C058E5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3C32417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F069CB1" w14:textId="77777777" w:rsidR="00612150" w:rsidRPr="00EE6249" w:rsidRDefault="00612150" w:rsidP="005B67CD">
            <w:pPr>
              <w:ind w:firstLine="108"/>
              <w:rPr>
                <w:rFonts w:asciiTheme="minorHAnsi" w:hAnsiTheme="minorHAnsi" w:cstheme="minorHAnsi"/>
                <w:sz w:val="22"/>
                <w:szCs w:val="22"/>
              </w:rPr>
            </w:pPr>
          </w:p>
        </w:tc>
      </w:tr>
      <w:tr w:rsidR="00612150" w:rsidRPr="00EE6249" w14:paraId="673E2752" w14:textId="77777777" w:rsidTr="000E63EF">
        <w:tc>
          <w:tcPr>
            <w:tcW w:w="2712" w:type="dxa"/>
            <w:gridSpan w:val="3"/>
            <w:vMerge/>
            <w:shd w:val="clear" w:color="auto" w:fill="auto"/>
          </w:tcPr>
          <w:p w14:paraId="4352A38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457A1F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Riveting</w:t>
            </w:r>
          </w:p>
        </w:tc>
        <w:tc>
          <w:tcPr>
            <w:tcW w:w="1512" w:type="dxa"/>
            <w:gridSpan w:val="3"/>
            <w:shd w:val="clear" w:color="auto" w:fill="auto"/>
          </w:tcPr>
          <w:p w14:paraId="40EC94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EF9DB4B"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25EBB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629669B" w14:textId="77777777" w:rsidTr="000E63EF">
        <w:tc>
          <w:tcPr>
            <w:tcW w:w="2712" w:type="dxa"/>
            <w:gridSpan w:val="3"/>
            <w:vMerge/>
            <w:shd w:val="clear" w:color="auto" w:fill="auto"/>
          </w:tcPr>
          <w:p w14:paraId="56776D6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EADB30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Pipes and hoses</w:t>
            </w:r>
          </w:p>
        </w:tc>
        <w:tc>
          <w:tcPr>
            <w:tcW w:w="1512" w:type="dxa"/>
            <w:gridSpan w:val="3"/>
            <w:shd w:val="clear" w:color="auto" w:fill="auto"/>
          </w:tcPr>
          <w:p w14:paraId="28B92759"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227501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9380BCD"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5240E4" w14:textId="77777777" w:rsidTr="000E63EF">
        <w:tc>
          <w:tcPr>
            <w:tcW w:w="2712" w:type="dxa"/>
            <w:gridSpan w:val="3"/>
            <w:vMerge/>
            <w:shd w:val="clear" w:color="auto" w:fill="auto"/>
          </w:tcPr>
          <w:p w14:paraId="4D52057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EA7EF0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Springs</w:t>
            </w:r>
          </w:p>
        </w:tc>
        <w:tc>
          <w:tcPr>
            <w:tcW w:w="1512" w:type="dxa"/>
            <w:gridSpan w:val="3"/>
            <w:shd w:val="clear" w:color="auto" w:fill="auto"/>
          </w:tcPr>
          <w:p w14:paraId="6B88FE9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19B98B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93D4378"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6A49B9" w14:textId="77777777" w:rsidTr="000E63EF">
        <w:tc>
          <w:tcPr>
            <w:tcW w:w="2712" w:type="dxa"/>
            <w:gridSpan w:val="3"/>
            <w:vMerge/>
            <w:shd w:val="clear" w:color="auto" w:fill="auto"/>
          </w:tcPr>
          <w:p w14:paraId="4490382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BC71B6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bearings</w:t>
            </w:r>
          </w:p>
        </w:tc>
        <w:tc>
          <w:tcPr>
            <w:tcW w:w="1512" w:type="dxa"/>
            <w:gridSpan w:val="3"/>
            <w:shd w:val="clear" w:color="auto" w:fill="auto"/>
          </w:tcPr>
          <w:p w14:paraId="5072A26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8CCD93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5B66C6C" w14:textId="77777777" w:rsidR="00612150" w:rsidRPr="00EE6249" w:rsidRDefault="00612150" w:rsidP="005B67CD">
            <w:pPr>
              <w:ind w:firstLine="108"/>
              <w:rPr>
                <w:rFonts w:asciiTheme="minorHAnsi" w:hAnsiTheme="minorHAnsi" w:cstheme="minorHAnsi"/>
                <w:sz w:val="22"/>
                <w:szCs w:val="22"/>
              </w:rPr>
            </w:pPr>
          </w:p>
        </w:tc>
      </w:tr>
      <w:tr w:rsidR="00612150" w:rsidRPr="00EE6249" w14:paraId="0ABCEF01" w14:textId="77777777" w:rsidTr="000E63EF">
        <w:tc>
          <w:tcPr>
            <w:tcW w:w="2712" w:type="dxa"/>
            <w:gridSpan w:val="3"/>
            <w:vMerge/>
            <w:shd w:val="clear" w:color="auto" w:fill="auto"/>
          </w:tcPr>
          <w:p w14:paraId="429AF38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D7E750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Transmissions</w:t>
            </w:r>
          </w:p>
        </w:tc>
        <w:tc>
          <w:tcPr>
            <w:tcW w:w="1512" w:type="dxa"/>
            <w:gridSpan w:val="3"/>
            <w:shd w:val="clear" w:color="auto" w:fill="auto"/>
          </w:tcPr>
          <w:p w14:paraId="075BF08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D27F96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1970C3B"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B0F5AE" w14:textId="77777777" w:rsidTr="000E63EF">
        <w:tc>
          <w:tcPr>
            <w:tcW w:w="2712" w:type="dxa"/>
            <w:gridSpan w:val="3"/>
            <w:vMerge/>
            <w:shd w:val="clear" w:color="auto" w:fill="auto"/>
          </w:tcPr>
          <w:p w14:paraId="0D29BC5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52B8B0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Control cables</w:t>
            </w:r>
          </w:p>
        </w:tc>
        <w:tc>
          <w:tcPr>
            <w:tcW w:w="1512" w:type="dxa"/>
            <w:gridSpan w:val="3"/>
            <w:shd w:val="clear" w:color="auto" w:fill="auto"/>
          </w:tcPr>
          <w:p w14:paraId="42809C0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AEF6DC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E53109C" w14:textId="77777777" w:rsidR="00612150" w:rsidRPr="00EE6249" w:rsidRDefault="00612150" w:rsidP="005B67CD">
            <w:pPr>
              <w:ind w:firstLine="108"/>
              <w:rPr>
                <w:rFonts w:asciiTheme="minorHAnsi" w:hAnsiTheme="minorHAnsi" w:cstheme="minorHAnsi"/>
                <w:sz w:val="22"/>
                <w:szCs w:val="22"/>
              </w:rPr>
            </w:pPr>
          </w:p>
        </w:tc>
      </w:tr>
      <w:tr w:rsidR="00612150" w:rsidRPr="00EE6249" w14:paraId="557A244D" w14:textId="77777777" w:rsidTr="000E63EF">
        <w:tc>
          <w:tcPr>
            <w:tcW w:w="2712" w:type="dxa"/>
            <w:gridSpan w:val="3"/>
            <w:vMerge/>
            <w:shd w:val="clear" w:color="auto" w:fill="auto"/>
          </w:tcPr>
          <w:p w14:paraId="76CDF93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6DE872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Material handling</w:t>
            </w:r>
          </w:p>
        </w:tc>
        <w:tc>
          <w:tcPr>
            <w:tcW w:w="1512" w:type="dxa"/>
            <w:gridSpan w:val="3"/>
            <w:shd w:val="clear" w:color="auto" w:fill="auto"/>
          </w:tcPr>
          <w:p w14:paraId="31F2AFD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65197F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33EA62F" w14:textId="77777777" w:rsidR="00612150" w:rsidRPr="00EE6249" w:rsidRDefault="00612150" w:rsidP="005B67CD">
            <w:pPr>
              <w:ind w:firstLine="108"/>
              <w:rPr>
                <w:rFonts w:asciiTheme="minorHAnsi" w:hAnsiTheme="minorHAnsi" w:cstheme="minorHAnsi"/>
                <w:sz w:val="22"/>
                <w:szCs w:val="22"/>
              </w:rPr>
            </w:pPr>
          </w:p>
        </w:tc>
      </w:tr>
      <w:tr w:rsidR="00612150" w:rsidRPr="00EE6249" w14:paraId="78E3C2FA" w14:textId="77777777" w:rsidTr="000E63EF">
        <w:tc>
          <w:tcPr>
            <w:tcW w:w="2712" w:type="dxa"/>
            <w:gridSpan w:val="3"/>
            <w:vMerge/>
            <w:shd w:val="clear" w:color="auto" w:fill="auto"/>
          </w:tcPr>
          <w:p w14:paraId="49CF85E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9509FE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weight and balance</w:t>
            </w:r>
          </w:p>
        </w:tc>
        <w:tc>
          <w:tcPr>
            <w:tcW w:w="1512" w:type="dxa"/>
            <w:gridSpan w:val="3"/>
            <w:shd w:val="clear" w:color="auto" w:fill="auto"/>
          </w:tcPr>
          <w:p w14:paraId="6513F2A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94FF8C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C07F8E2" w14:textId="77777777" w:rsidR="00612150" w:rsidRPr="00EE6249" w:rsidRDefault="00612150" w:rsidP="005B67CD">
            <w:pPr>
              <w:ind w:firstLine="108"/>
              <w:rPr>
                <w:rFonts w:asciiTheme="minorHAnsi" w:hAnsiTheme="minorHAnsi" w:cstheme="minorHAnsi"/>
                <w:sz w:val="22"/>
                <w:szCs w:val="22"/>
              </w:rPr>
            </w:pPr>
          </w:p>
        </w:tc>
      </w:tr>
      <w:tr w:rsidR="00612150" w:rsidRPr="00EE6249" w14:paraId="00D62395" w14:textId="77777777" w:rsidTr="000E63EF">
        <w:tc>
          <w:tcPr>
            <w:tcW w:w="2712" w:type="dxa"/>
            <w:gridSpan w:val="3"/>
            <w:vMerge/>
            <w:shd w:val="clear" w:color="auto" w:fill="auto"/>
          </w:tcPr>
          <w:p w14:paraId="54BBD89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5712F1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Aircraft handling and storage</w:t>
            </w:r>
          </w:p>
        </w:tc>
        <w:tc>
          <w:tcPr>
            <w:tcW w:w="1512" w:type="dxa"/>
            <w:gridSpan w:val="3"/>
            <w:shd w:val="clear" w:color="auto" w:fill="auto"/>
          </w:tcPr>
          <w:p w14:paraId="2228401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D2FE88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1F78C82" w14:textId="77777777" w:rsidR="00612150" w:rsidRPr="00EE6249" w:rsidRDefault="00612150" w:rsidP="005B67CD">
            <w:pPr>
              <w:ind w:firstLine="108"/>
              <w:rPr>
                <w:rFonts w:asciiTheme="minorHAnsi" w:hAnsiTheme="minorHAnsi" w:cstheme="minorHAnsi"/>
                <w:sz w:val="22"/>
                <w:szCs w:val="22"/>
              </w:rPr>
            </w:pPr>
          </w:p>
        </w:tc>
      </w:tr>
      <w:tr w:rsidR="00612150" w:rsidRPr="00EE6249" w14:paraId="021B9E3B" w14:textId="77777777" w:rsidTr="000E63EF">
        <w:tc>
          <w:tcPr>
            <w:tcW w:w="2712" w:type="dxa"/>
            <w:gridSpan w:val="3"/>
            <w:vMerge/>
            <w:shd w:val="clear" w:color="auto" w:fill="auto"/>
          </w:tcPr>
          <w:p w14:paraId="321FC22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7672BE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Disassembly, inspection, repair and assembly techniques</w:t>
            </w:r>
          </w:p>
        </w:tc>
        <w:tc>
          <w:tcPr>
            <w:tcW w:w="1512" w:type="dxa"/>
            <w:gridSpan w:val="3"/>
            <w:shd w:val="clear" w:color="auto" w:fill="auto"/>
          </w:tcPr>
          <w:p w14:paraId="1C0C1FF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1832024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18F50CD" w14:textId="77777777" w:rsidR="00612150" w:rsidRPr="00EE6249" w:rsidRDefault="00612150" w:rsidP="005B67CD">
            <w:pPr>
              <w:ind w:firstLine="108"/>
              <w:rPr>
                <w:rFonts w:asciiTheme="minorHAnsi" w:hAnsiTheme="minorHAnsi" w:cstheme="minorHAnsi"/>
                <w:sz w:val="22"/>
                <w:szCs w:val="22"/>
              </w:rPr>
            </w:pPr>
          </w:p>
        </w:tc>
      </w:tr>
      <w:tr w:rsidR="00612150" w:rsidRPr="00EE6249" w14:paraId="4CC34958" w14:textId="77777777" w:rsidTr="000E63EF">
        <w:tc>
          <w:tcPr>
            <w:tcW w:w="2712" w:type="dxa"/>
            <w:gridSpan w:val="3"/>
            <w:vMerge/>
            <w:shd w:val="clear" w:color="auto" w:fill="auto"/>
          </w:tcPr>
          <w:p w14:paraId="7891FFD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40FF29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Abnormal events</w:t>
            </w:r>
          </w:p>
        </w:tc>
        <w:tc>
          <w:tcPr>
            <w:tcW w:w="1512" w:type="dxa"/>
            <w:gridSpan w:val="3"/>
            <w:shd w:val="clear" w:color="auto" w:fill="auto"/>
          </w:tcPr>
          <w:p w14:paraId="42DA200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50CC8C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68022C9" w14:textId="77777777" w:rsidR="00612150" w:rsidRPr="00EE6249" w:rsidRDefault="00612150" w:rsidP="005B67CD">
            <w:pPr>
              <w:ind w:firstLine="108"/>
              <w:rPr>
                <w:rFonts w:asciiTheme="minorHAnsi" w:hAnsiTheme="minorHAnsi" w:cstheme="minorHAnsi"/>
                <w:sz w:val="22"/>
                <w:szCs w:val="22"/>
              </w:rPr>
            </w:pPr>
          </w:p>
        </w:tc>
      </w:tr>
      <w:tr w:rsidR="00612150" w:rsidRPr="00EE6249" w14:paraId="31D22C86" w14:textId="77777777" w:rsidTr="000E63EF">
        <w:tc>
          <w:tcPr>
            <w:tcW w:w="2712" w:type="dxa"/>
            <w:gridSpan w:val="3"/>
            <w:vMerge/>
            <w:shd w:val="clear" w:color="auto" w:fill="auto"/>
          </w:tcPr>
          <w:p w14:paraId="7AE18404"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8927F7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Maintenance procedures</w:t>
            </w:r>
          </w:p>
        </w:tc>
        <w:tc>
          <w:tcPr>
            <w:tcW w:w="1512" w:type="dxa"/>
            <w:gridSpan w:val="3"/>
            <w:shd w:val="clear" w:color="auto" w:fill="auto"/>
          </w:tcPr>
          <w:p w14:paraId="6731F04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1DC603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E62DD56" w14:textId="77777777" w:rsidR="00612150" w:rsidRPr="00EE6249" w:rsidRDefault="00612150" w:rsidP="005B67CD">
            <w:pPr>
              <w:ind w:firstLine="108"/>
              <w:rPr>
                <w:rFonts w:asciiTheme="minorHAnsi" w:hAnsiTheme="minorHAnsi" w:cstheme="minorHAnsi"/>
                <w:sz w:val="22"/>
                <w:szCs w:val="22"/>
              </w:rPr>
            </w:pPr>
          </w:p>
        </w:tc>
      </w:tr>
      <w:tr w:rsidR="00612150" w:rsidRPr="00EE6249" w14:paraId="4113A89C" w14:textId="77777777" w:rsidTr="000E63EF">
        <w:tc>
          <w:tcPr>
            <w:tcW w:w="2712" w:type="dxa"/>
            <w:gridSpan w:val="3"/>
            <w:vMerge/>
            <w:shd w:val="clear" w:color="auto" w:fill="auto"/>
          </w:tcPr>
          <w:p w14:paraId="6702DA0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3735E7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Documentation and communication</w:t>
            </w:r>
          </w:p>
        </w:tc>
        <w:tc>
          <w:tcPr>
            <w:tcW w:w="1512" w:type="dxa"/>
            <w:gridSpan w:val="3"/>
            <w:shd w:val="clear" w:color="auto" w:fill="auto"/>
          </w:tcPr>
          <w:p w14:paraId="2BFAE05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27DCBA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EFB12F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9A9CB60" w14:textId="77777777" w:rsidTr="000E63EF">
        <w:tc>
          <w:tcPr>
            <w:tcW w:w="2712" w:type="dxa"/>
            <w:gridSpan w:val="3"/>
            <w:vMerge w:val="restart"/>
            <w:shd w:val="clear" w:color="auto" w:fill="auto"/>
          </w:tcPr>
          <w:p w14:paraId="2A382D75"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8. Basic Aerodynamics</w:t>
            </w:r>
          </w:p>
          <w:p w14:paraId="4834B19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88E4174"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Physics of the atmosphere</w:t>
            </w:r>
          </w:p>
        </w:tc>
        <w:tc>
          <w:tcPr>
            <w:tcW w:w="1512" w:type="dxa"/>
            <w:gridSpan w:val="3"/>
            <w:shd w:val="clear" w:color="auto" w:fill="auto"/>
          </w:tcPr>
          <w:p w14:paraId="7471D72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E58E9F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4144B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4E177DAC" w14:textId="77777777" w:rsidTr="000E63EF">
        <w:tc>
          <w:tcPr>
            <w:tcW w:w="2712" w:type="dxa"/>
            <w:gridSpan w:val="3"/>
            <w:vMerge/>
            <w:shd w:val="clear" w:color="auto" w:fill="auto"/>
          </w:tcPr>
          <w:p w14:paraId="61EC138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8B68407"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Aerodynamics</w:t>
            </w:r>
          </w:p>
        </w:tc>
        <w:tc>
          <w:tcPr>
            <w:tcW w:w="1512" w:type="dxa"/>
            <w:gridSpan w:val="3"/>
            <w:shd w:val="clear" w:color="auto" w:fill="auto"/>
          </w:tcPr>
          <w:p w14:paraId="4CF3D3C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110BEA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A6EF771" w14:textId="77777777" w:rsidR="00612150" w:rsidRPr="00EE6249" w:rsidRDefault="00612150" w:rsidP="005B67CD">
            <w:pPr>
              <w:ind w:firstLine="108"/>
              <w:rPr>
                <w:rFonts w:asciiTheme="minorHAnsi" w:hAnsiTheme="minorHAnsi" w:cstheme="minorHAnsi"/>
                <w:sz w:val="22"/>
                <w:szCs w:val="22"/>
              </w:rPr>
            </w:pPr>
          </w:p>
        </w:tc>
      </w:tr>
      <w:tr w:rsidR="00612150" w:rsidRPr="00EE6249" w14:paraId="3B9A7D2C" w14:textId="77777777" w:rsidTr="000E63EF">
        <w:tc>
          <w:tcPr>
            <w:tcW w:w="2712" w:type="dxa"/>
            <w:gridSpan w:val="3"/>
            <w:vMerge/>
            <w:shd w:val="clear" w:color="auto" w:fill="auto"/>
          </w:tcPr>
          <w:p w14:paraId="763CFE3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CF219F8"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Theory of flight</w:t>
            </w:r>
          </w:p>
        </w:tc>
        <w:tc>
          <w:tcPr>
            <w:tcW w:w="1512" w:type="dxa"/>
            <w:gridSpan w:val="3"/>
            <w:shd w:val="clear" w:color="auto" w:fill="auto"/>
          </w:tcPr>
          <w:p w14:paraId="0EDAEE6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FF7A3F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A59A1A1" w14:textId="77777777" w:rsidR="00612150" w:rsidRPr="00EE6249" w:rsidRDefault="00612150" w:rsidP="005B67CD">
            <w:pPr>
              <w:ind w:firstLine="108"/>
              <w:rPr>
                <w:rFonts w:asciiTheme="minorHAnsi" w:hAnsiTheme="minorHAnsi" w:cstheme="minorHAnsi"/>
                <w:sz w:val="22"/>
                <w:szCs w:val="22"/>
              </w:rPr>
            </w:pPr>
          </w:p>
        </w:tc>
      </w:tr>
      <w:tr w:rsidR="00612150" w:rsidRPr="00EE6249" w14:paraId="4A632F26" w14:textId="77777777" w:rsidTr="000E63EF">
        <w:tc>
          <w:tcPr>
            <w:tcW w:w="2712" w:type="dxa"/>
            <w:gridSpan w:val="3"/>
            <w:vMerge/>
            <w:shd w:val="clear" w:color="auto" w:fill="auto"/>
          </w:tcPr>
          <w:p w14:paraId="30C0D91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155854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High speed airflow</w:t>
            </w:r>
          </w:p>
        </w:tc>
        <w:tc>
          <w:tcPr>
            <w:tcW w:w="1512" w:type="dxa"/>
            <w:gridSpan w:val="3"/>
            <w:shd w:val="clear" w:color="auto" w:fill="auto"/>
          </w:tcPr>
          <w:p w14:paraId="78E7A00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8F4253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9444049" w14:textId="77777777" w:rsidR="00612150" w:rsidRPr="00EE6249" w:rsidRDefault="00612150" w:rsidP="005B67CD">
            <w:pPr>
              <w:ind w:firstLine="108"/>
              <w:rPr>
                <w:rFonts w:asciiTheme="minorHAnsi" w:hAnsiTheme="minorHAnsi" w:cstheme="minorHAnsi"/>
                <w:sz w:val="22"/>
                <w:szCs w:val="22"/>
              </w:rPr>
            </w:pPr>
          </w:p>
        </w:tc>
      </w:tr>
      <w:tr w:rsidR="00612150" w:rsidRPr="00EE6249" w14:paraId="3B4EDCE2" w14:textId="77777777" w:rsidTr="000E63EF">
        <w:tc>
          <w:tcPr>
            <w:tcW w:w="2712" w:type="dxa"/>
            <w:gridSpan w:val="3"/>
            <w:vMerge/>
            <w:shd w:val="clear" w:color="auto" w:fill="auto"/>
          </w:tcPr>
          <w:p w14:paraId="5A149DB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3F4732A"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Flight stability and dynamics</w:t>
            </w:r>
          </w:p>
        </w:tc>
        <w:tc>
          <w:tcPr>
            <w:tcW w:w="1512" w:type="dxa"/>
            <w:gridSpan w:val="3"/>
            <w:shd w:val="clear" w:color="auto" w:fill="auto"/>
          </w:tcPr>
          <w:p w14:paraId="33F2F6B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AF07A6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6941DFA" w14:textId="77777777" w:rsidR="00612150" w:rsidRPr="00EE6249" w:rsidRDefault="00612150" w:rsidP="005B67CD">
            <w:pPr>
              <w:ind w:firstLine="108"/>
              <w:rPr>
                <w:rFonts w:asciiTheme="minorHAnsi" w:hAnsiTheme="minorHAnsi" w:cstheme="minorHAnsi"/>
                <w:sz w:val="22"/>
                <w:szCs w:val="22"/>
              </w:rPr>
            </w:pPr>
          </w:p>
        </w:tc>
      </w:tr>
      <w:tr w:rsidR="00612150" w:rsidRPr="00EE6249" w14:paraId="6A420EBE" w14:textId="77777777" w:rsidTr="000E63EF">
        <w:tc>
          <w:tcPr>
            <w:tcW w:w="2712" w:type="dxa"/>
            <w:gridSpan w:val="3"/>
            <w:vMerge w:val="restart"/>
            <w:shd w:val="clear" w:color="auto" w:fill="auto"/>
          </w:tcPr>
          <w:p w14:paraId="5B7C9481"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9. Human Factors.</w:t>
            </w:r>
          </w:p>
          <w:p w14:paraId="555A00D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8DFFC9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General</w:t>
            </w:r>
          </w:p>
        </w:tc>
        <w:tc>
          <w:tcPr>
            <w:tcW w:w="1512" w:type="dxa"/>
            <w:gridSpan w:val="3"/>
            <w:shd w:val="clear" w:color="auto" w:fill="auto"/>
          </w:tcPr>
          <w:p w14:paraId="43EB2D8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03ECF9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4AEA021"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A05745" w14:textId="77777777" w:rsidTr="000E63EF">
        <w:tc>
          <w:tcPr>
            <w:tcW w:w="2712" w:type="dxa"/>
            <w:gridSpan w:val="3"/>
            <w:vMerge/>
            <w:shd w:val="clear" w:color="auto" w:fill="auto"/>
          </w:tcPr>
          <w:p w14:paraId="033C798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20DDB3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Human performance and limitations</w:t>
            </w:r>
          </w:p>
        </w:tc>
        <w:tc>
          <w:tcPr>
            <w:tcW w:w="1512" w:type="dxa"/>
            <w:gridSpan w:val="3"/>
            <w:shd w:val="clear" w:color="auto" w:fill="auto"/>
          </w:tcPr>
          <w:p w14:paraId="28A0DF2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E9C93E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7E41257" w14:textId="77777777" w:rsidR="00612150" w:rsidRPr="00EE6249" w:rsidRDefault="00612150" w:rsidP="005B67CD">
            <w:pPr>
              <w:ind w:firstLine="108"/>
              <w:rPr>
                <w:rFonts w:asciiTheme="minorHAnsi" w:hAnsiTheme="minorHAnsi" w:cstheme="minorHAnsi"/>
                <w:sz w:val="22"/>
                <w:szCs w:val="22"/>
              </w:rPr>
            </w:pPr>
          </w:p>
        </w:tc>
      </w:tr>
      <w:tr w:rsidR="00612150" w:rsidRPr="00EE6249" w14:paraId="63A62AA8" w14:textId="77777777" w:rsidTr="000E63EF">
        <w:tc>
          <w:tcPr>
            <w:tcW w:w="2712" w:type="dxa"/>
            <w:gridSpan w:val="3"/>
            <w:vMerge/>
            <w:shd w:val="clear" w:color="auto" w:fill="auto"/>
          </w:tcPr>
          <w:p w14:paraId="5940A65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03B35B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Social psychology</w:t>
            </w:r>
          </w:p>
        </w:tc>
        <w:tc>
          <w:tcPr>
            <w:tcW w:w="1512" w:type="dxa"/>
            <w:gridSpan w:val="3"/>
            <w:shd w:val="clear" w:color="auto" w:fill="auto"/>
          </w:tcPr>
          <w:p w14:paraId="1A89B2C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F9D818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87FA33D" w14:textId="77777777" w:rsidR="00612150" w:rsidRPr="00EE6249" w:rsidRDefault="00612150" w:rsidP="005B67CD">
            <w:pPr>
              <w:ind w:firstLine="108"/>
              <w:rPr>
                <w:rFonts w:asciiTheme="minorHAnsi" w:hAnsiTheme="minorHAnsi" w:cstheme="minorHAnsi"/>
                <w:sz w:val="22"/>
                <w:szCs w:val="22"/>
              </w:rPr>
            </w:pPr>
          </w:p>
        </w:tc>
      </w:tr>
      <w:tr w:rsidR="00612150" w:rsidRPr="00EE6249" w14:paraId="253AF023" w14:textId="77777777" w:rsidTr="000E63EF">
        <w:tc>
          <w:tcPr>
            <w:tcW w:w="2712" w:type="dxa"/>
            <w:gridSpan w:val="3"/>
            <w:vMerge/>
            <w:shd w:val="clear" w:color="auto" w:fill="auto"/>
          </w:tcPr>
          <w:p w14:paraId="78BF6484"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18014F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Factors that affect performance</w:t>
            </w:r>
          </w:p>
        </w:tc>
        <w:tc>
          <w:tcPr>
            <w:tcW w:w="1512" w:type="dxa"/>
            <w:gridSpan w:val="3"/>
            <w:shd w:val="clear" w:color="auto" w:fill="auto"/>
          </w:tcPr>
          <w:p w14:paraId="09B108B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7A75AA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A4D5ECF" w14:textId="77777777" w:rsidR="00612150" w:rsidRPr="00EE6249" w:rsidRDefault="00612150" w:rsidP="005B67CD">
            <w:pPr>
              <w:ind w:firstLine="108"/>
              <w:rPr>
                <w:rFonts w:asciiTheme="minorHAnsi" w:hAnsiTheme="minorHAnsi" w:cstheme="minorHAnsi"/>
                <w:sz w:val="22"/>
                <w:szCs w:val="22"/>
              </w:rPr>
            </w:pPr>
          </w:p>
        </w:tc>
      </w:tr>
      <w:tr w:rsidR="00612150" w:rsidRPr="00EE6249" w14:paraId="35433B21" w14:textId="77777777" w:rsidTr="000E63EF">
        <w:tc>
          <w:tcPr>
            <w:tcW w:w="2712" w:type="dxa"/>
            <w:gridSpan w:val="3"/>
            <w:vMerge/>
            <w:shd w:val="clear" w:color="auto" w:fill="auto"/>
          </w:tcPr>
          <w:p w14:paraId="611B266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99C7C3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Physical environment</w:t>
            </w:r>
          </w:p>
        </w:tc>
        <w:tc>
          <w:tcPr>
            <w:tcW w:w="1512" w:type="dxa"/>
            <w:gridSpan w:val="3"/>
            <w:shd w:val="clear" w:color="auto" w:fill="auto"/>
          </w:tcPr>
          <w:p w14:paraId="3356BC3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17FB9E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C0C0C5E" w14:textId="77777777" w:rsidR="00612150" w:rsidRPr="00EE6249" w:rsidRDefault="00612150" w:rsidP="005B67CD">
            <w:pPr>
              <w:ind w:firstLine="108"/>
              <w:rPr>
                <w:rFonts w:asciiTheme="minorHAnsi" w:hAnsiTheme="minorHAnsi" w:cstheme="minorHAnsi"/>
                <w:sz w:val="22"/>
                <w:szCs w:val="22"/>
              </w:rPr>
            </w:pPr>
          </w:p>
        </w:tc>
      </w:tr>
      <w:tr w:rsidR="00612150" w:rsidRPr="00EE6249" w14:paraId="76572132" w14:textId="77777777" w:rsidTr="000E63EF">
        <w:tc>
          <w:tcPr>
            <w:tcW w:w="2712" w:type="dxa"/>
            <w:gridSpan w:val="3"/>
            <w:vMerge/>
            <w:shd w:val="clear" w:color="auto" w:fill="auto"/>
          </w:tcPr>
          <w:p w14:paraId="6F4037A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DA4EE1F"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Tasks</w:t>
            </w:r>
          </w:p>
        </w:tc>
        <w:tc>
          <w:tcPr>
            <w:tcW w:w="1512" w:type="dxa"/>
            <w:gridSpan w:val="3"/>
            <w:shd w:val="clear" w:color="auto" w:fill="auto"/>
          </w:tcPr>
          <w:p w14:paraId="0B4FE1E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129AD93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98C4C4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E22D008" w14:textId="77777777" w:rsidTr="000E63EF">
        <w:tc>
          <w:tcPr>
            <w:tcW w:w="2712" w:type="dxa"/>
            <w:gridSpan w:val="3"/>
            <w:vMerge/>
            <w:shd w:val="clear" w:color="auto" w:fill="auto"/>
          </w:tcPr>
          <w:p w14:paraId="07A1807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9CA0E1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Communication</w:t>
            </w:r>
          </w:p>
        </w:tc>
        <w:tc>
          <w:tcPr>
            <w:tcW w:w="1512" w:type="dxa"/>
            <w:gridSpan w:val="3"/>
            <w:shd w:val="clear" w:color="auto" w:fill="auto"/>
          </w:tcPr>
          <w:p w14:paraId="378BD01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9BBCC1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4925DBD" w14:textId="77777777" w:rsidR="00612150" w:rsidRPr="00EE6249" w:rsidRDefault="00612150" w:rsidP="005B67CD">
            <w:pPr>
              <w:ind w:firstLine="108"/>
              <w:rPr>
                <w:rFonts w:asciiTheme="minorHAnsi" w:hAnsiTheme="minorHAnsi" w:cstheme="minorHAnsi"/>
                <w:sz w:val="22"/>
                <w:szCs w:val="22"/>
              </w:rPr>
            </w:pPr>
          </w:p>
        </w:tc>
      </w:tr>
      <w:tr w:rsidR="00612150" w:rsidRPr="00EE6249" w14:paraId="757C3709" w14:textId="77777777" w:rsidTr="000E63EF">
        <w:tc>
          <w:tcPr>
            <w:tcW w:w="2712" w:type="dxa"/>
            <w:gridSpan w:val="3"/>
            <w:vMerge/>
            <w:shd w:val="clear" w:color="auto" w:fill="auto"/>
          </w:tcPr>
          <w:p w14:paraId="1893C1D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77FFD3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Human error</w:t>
            </w:r>
          </w:p>
        </w:tc>
        <w:tc>
          <w:tcPr>
            <w:tcW w:w="1512" w:type="dxa"/>
            <w:gridSpan w:val="3"/>
            <w:shd w:val="clear" w:color="auto" w:fill="auto"/>
          </w:tcPr>
          <w:p w14:paraId="0421217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60D6BA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BE6EF6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E01319C" w14:textId="77777777" w:rsidTr="000E63EF">
        <w:tc>
          <w:tcPr>
            <w:tcW w:w="2712" w:type="dxa"/>
            <w:gridSpan w:val="3"/>
            <w:vMerge/>
            <w:shd w:val="clear" w:color="auto" w:fill="auto"/>
          </w:tcPr>
          <w:p w14:paraId="3958399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8A5861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Safety Management</w:t>
            </w:r>
          </w:p>
        </w:tc>
        <w:tc>
          <w:tcPr>
            <w:tcW w:w="1512" w:type="dxa"/>
            <w:gridSpan w:val="3"/>
            <w:shd w:val="clear" w:color="auto" w:fill="auto"/>
          </w:tcPr>
          <w:p w14:paraId="5114B62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29BF12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37FEF0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6E959AE" w14:textId="77777777" w:rsidTr="000E63EF">
        <w:tc>
          <w:tcPr>
            <w:tcW w:w="2712" w:type="dxa"/>
            <w:gridSpan w:val="3"/>
            <w:vMerge/>
            <w:shd w:val="clear" w:color="auto" w:fill="auto"/>
          </w:tcPr>
          <w:p w14:paraId="3ED9209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AC4F31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 ‘Dirty Dozen’ and risk mitigation</w:t>
            </w:r>
          </w:p>
        </w:tc>
        <w:tc>
          <w:tcPr>
            <w:tcW w:w="1512" w:type="dxa"/>
            <w:gridSpan w:val="3"/>
            <w:shd w:val="clear" w:color="auto" w:fill="auto"/>
          </w:tcPr>
          <w:p w14:paraId="60AE7AD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0AB80D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E7B9AAA" w14:textId="77777777" w:rsidR="00612150" w:rsidRPr="00EE6249" w:rsidRDefault="00612150" w:rsidP="005B67CD">
            <w:pPr>
              <w:ind w:firstLine="108"/>
              <w:rPr>
                <w:rFonts w:asciiTheme="minorHAnsi" w:hAnsiTheme="minorHAnsi" w:cstheme="minorHAnsi"/>
                <w:sz w:val="22"/>
                <w:szCs w:val="22"/>
              </w:rPr>
            </w:pPr>
          </w:p>
        </w:tc>
      </w:tr>
      <w:tr w:rsidR="00612150" w:rsidRPr="00EE6249" w14:paraId="148DC160" w14:textId="77777777" w:rsidTr="000E63EF">
        <w:tc>
          <w:tcPr>
            <w:tcW w:w="2712" w:type="dxa"/>
            <w:gridSpan w:val="3"/>
            <w:vMerge w:val="restart"/>
            <w:shd w:val="clear" w:color="auto" w:fill="auto"/>
          </w:tcPr>
          <w:p w14:paraId="11222DAC"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10. Aviation Legislation</w:t>
            </w:r>
          </w:p>
          <w:p w14:paraId="673EE192"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2607FD1"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Regulatory framework</w:t>
            </w:r>
          </w:p>
        </w:tc>
        <w:tc>
          <w:tcPr>
            <w:tcW w:w="1512" w:type="dxa"/>
            <w:gridSpan w:val="3"/>
            <w:shd w:val="clear" w:color="auto" w:fill="auto"/>
          </w:tcPr>
          <w:p w14:paraId="7B1476B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5B1AA1F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7C39091" w14:textId="77777777" w:rsidR="00612150" w:rsidRPr="00EE6249" w:rsidRDefault="00612150" w:rsidP="005B67CD">
            <w:pPr>
              <w:ind w:firstLine="108"/>
              <w:rPr>
                <w:rFonts w:asciiTheme="minorHAnsi" w:hAnsiTheme="minorHAnsi" w:cstheme="minorHAnsi"/>
                <w:sz w:val="22"/>
                <w:szCs w:val="22"/>
              </w:rPr>
            </w:pPr>
          </w:p>
        </w:tc>
      </w:tr>
      <w:tr w:rsidR="00612150" w:rsidRPr="00EE6249" w14:paraId="62E990B2" w14:textId="77777777" w:rsidTr="000E63EF">
        <w:tc>
          <w:tcPr>
            <w:tcW w:w="2712" w:type="dxa"/>
            <w:gridSpan w:val="3"/>
            <w:vMerge/>
            <w:shd w:val="clear" w:color="auto" w:fill="auto"/>
          </w:tcPr>
          <w:p w14:paraId="1D404A4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66E6DC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Certifying staff-maintenance</w:t>
            </w:r>
          </w:p>
        </w:tc>
        <w:tc>
          <w:tcPr>
            <w:tcW w:w="1512" w:type="dxa"/>
            <w:gridSpan w:val="3"/>
            <w:shd w:val="clear" w:color="auto" w:fill="auto"/>
          </w:tcPr>
          <w:p w14:paraId="1576E31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CF26A6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AE8E016" w14:textId="77777777" w:rsidR="00612150" w:rsidRPr="00EE6249" w:rsidRDefault="00612150" w:rsidP="005B67CD">
            <w:pPr>
              <w:ind w:firstLine="108"/>
              <w:rPr>
                <w:rFonts w:asciiTheme="minorHAnsi" w:hAnsiTheme="minorHAnsi" w:cstheme="minorHAnsi"/>
                <w:sz w:val="22"/>
                <w:szCs w:val="22"/>
              </w:rPr>
            </w:pPr>
          </w:p>
        </w:tc>
      </w:tr>
      <w:tr w:rsidR="00612150" w:rsidRPr="00EE6249" w14:paraId="0BC80072" w14:textId="77777777" w:rsidTr="000E63EF">
        <w:tc>
          <w:tcPr>
            <w:tcW w:w="2712" w:type="dxa"/>
            <w:gridSpan w:val="3"/>
            <w:vMerge/>
            <w:shd w:val="clear" w:color="auto" w:fill="auto"/>
          </w:tcPr>
          <w:p w14:paraId="3560DB4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FC9DC42"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Approved maintenance organisations</w:t>
            </w:r>
          </w:p>
        </w:tc>
        <w:tc>
          <w:tcPr>
            <w:tcW w:w="1512" w:type="dxa"/>
            <w:gridSpan w:val="3"/>
            <w:shd w:val="clear" w:color="auto" w:fill="auto"/>
          </w:tcPr>
          <w:p w14:paraId="5E13AE29"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40D411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B872CA0" w14:textId="77777777" w:rsidR="00612150" w:rsidRPr="00EE6249" w:rsidRDefault="00612150" w:rsidP="005B67CD">
            <w:pPr>
              <w:ind w:firstLine="108"/>
              <w:rPr>
                <w:rFonts w:asciiTheme="minorHAnsi" w:hAnsiTheme="minorHAnsi" w:cstheme="minorHAnsi"/>
                <w:sz w:val="22"/>
                <w:szCs w:val="22"/>
              </w:rPr>
            </w:pPr>
          </w:p>
        </w:tc>
      </w:tr>
      <w:tr w:rsidR="00612150" w:rsidRPr="00EE6249" w14:paraId="2CE0311D" w14:textId="77777777" w:rsidTr="000E63EF">
        <w:tc>
          <w:tcPr>
            <w:tcW w:w="2712" w:type="dxa"/>
            <w:gridSpan w:val="3"/>
            <w:vMerge/>
            <w:shd w:val="clear" w:color="auto" w:fill="auto"/>
          </w:tcPr>
          <w:p w14:paraId="12C5D4E2"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A848FCF"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Independent certifying staff</w:t>
            </w:r>
          </w:p>
        </w:tc>
        <w:tc>
          <w:tcPr>
            <w:tcW w:w="1512" w:type="dxa"/>
            <w:gridSpan w:val="3"/>
            <w:shd w:val="clear" w:color="auto" w:fill="auto"/>
          </w:tcPr>
          <w:p w14:paraId="5A8DCA6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0C9A688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AA7A7E1" w14:textId="77777777" w:rsidR="00612150" w:rsidRPr="00EE6249" w:rsidRDefault="00612150" w:rsidP="005B67CD">
            <w:pPr>
              <w:ind w:firstLine="108"/>
              <w:rPr>
                <w:rFonts w:asciiTheme="minorHAnsi" w:hAnsiTheme="minorHAnsi" w:cstheme="minorHAnsi"/>
                <w:sz w:val="22"/>
                <w:szCs w:val="22"/>
              </w:rPr>
            </w:pPr>
          </w:p>
        </w:tc>
      </w:tr>
      <w:tr w:rsidR="00612150" w:rsidRPr="00EE6249" w14:paraId="186E5B12" w14:textId="77777777" w:rsidTr="000E63EF">
        <w:tc>
          <w:tcPr>
            <w:tcW w:w="2712" w:type="dxa"/>
            <w:gridSpan w:val="3"/>
            <w:vMerge/>
            <w:shd w:val="clear" w:color="auto" w:fill="auto"/>
          </w:tcPr>
          <w:p w14:paraId="2FC8FF3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CF417CE" w14:textId="77777777" w:rsidR="00612150" w:rsidRPr="00EE6249" w:rsidRDefault="00612150" w:rsidP="005B67CD">
            <w:pPr>
              <w:ind w:firstLine="108"/>
              <w:rPr>
                <w:rFonts w:asciiTheme="minorHAnsi" w:hAnsiTheme="minorHAnsi" w:cstheme="minorHAnsi"/>
                <w:sz w:val="22"/>
                <w:szCs w:val="22"/>
                <w:lang w:val="fr-FR"/>
              </w:rPr>
            </w:pPr>
            <w:r w:rsidRPr="00EE6249">
              <w:rPr>
                <w:rFonts w:asciiTheme="minorHAnsi" w:hAnsiTheme="minorHAnsi" w:cstheme="minorHAnsi"/>
                <w:sz w:val="22"/>
                <w:szCs w:val="22"/>
                <w:lang w:val="fr-FR"/>
              </w:rPr>
              <w:t>Air operations</w:t>
            </w:r>
          </w:p>
        </w:tc>
        <w:tc>
          <w:tcPr>
            <w:tcW w:w="1512" w:type="dxa"/>
            <w:gridSpan w:val="3"/>
            <w:shd w:val="clear" w:color="auto" w:fill="auto"/>
          </w:tcPr>
          <w:p w14:paraId="4B421B7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4224981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0EABD57" w14:textId="77777777" w:rsidR="00612150" w:rsidRPr="00EE6249" w:rsidRDefault="00612150" w:rsidP="005B67CD">
            <w:pPr>
              <w:ind w:firstLine="108"/>
              <w:rPr>
                <w:rFonts w:asciiTheme="minorHAnsi" w:hAnsiTheme="minorHAnsi" w:cstheme="minorHAnsi"/>
                <w:sz w:val="22"/>
                <w:szCs w:val="22"/>
              </w:rPr>
            </w:pPr>
          </w:p>
        </w:tc>
      </w:tr>
      <w:tr w:rsidR="00612150" w:rsidRPr="00EE6249" w14:paraId="598AB9AA" w14:textId="77777777" w:rsidTr="000E63EF">
        <w:tc>
          <w:tcPr>
            <w:tcW w:w="2712" w:type="dxa"/>
            <w:gridSpan w:val="3"/>
            <w:vMerge/>
            <w:shd w:val="clear" w:color="auto" w:fill="auto"/>
          </w:tcPr>
          <w:p w14:paraId="5CA8784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61C666F"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Certification of aircraft, parts and appliances</w:t>
            </w:r>
          </w:p>
        </w:tc>
        <w:tc>
          <w:tcPr>
            <w:tcW w:w="1512" w:type="dxa"/>
            <w:gridSpan w:val="3"/>
            <w:shd w:val="clear" w:color="auto" w:fill="auto"/>
          </w:tcPr>
          <w:p w14:paraId="4A92943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44C6D9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3157733" w14:textId="77777777" w:rsidR="00612150" w:rsidRPr="00EE6249" w:rsidRDefault="00612150" w:rsidP="005B67CD">
            <w:pPr>
              <w:ind w:firstLine="108"/>
              <w:rPr>
                <w:rFonts w:asciiTheme="minorHAnsi" w:hAnsiTheme="minorHAnsi" w:cstheme="minorHAnsi"/>
                <w:sz w:val="22"/>
                <w:szCs w:val="22"/>
              </w:rPr>
            </w:pPr>
          </w:p>
        </w:tc>
      </w:tr>
      <w:tr w:rsidR="00612150" w:rsidRPr="00EE6249" w14:paraId="4324830B" w14:textId="77777777" w:rsidTr="000E63EF">
        <w:tc>
          <w:tcPr>
            <w:tcW w:w="2712" w:type="dxa"/>
            <w:gridSpan w:val="3"/>
            <w:vMerge/>
            <w:shd w:val="clear" w:color="auto" w:fill="auto"/>
          </w:tcPr>
          <w:p w14:paraId="3A019C4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AD6253D"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Continuing airworthiness</w:t>
            </w:r>
          </w:p>
        </w:tc>
        <w:tc>
          <w:tcPr>
            <w:tcW w:w="1512" w:type="dxa"/>
            <w:gridSpan w:val="3"/>
            <w:shd w:val="clear" w:color="auto" w:fill="auto"/>
          </w:tcPr>
          <w:p w14:paraId="345F8B4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06DD3E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067A4A8" w14:textId="77777777" w:rsidR="00612150" w:rsidRPr="00EE6249" w:rsidRDefault="00612150" w:rsidP="005B67CD">
            <w:pPr>
              <w:ind w:firstLine="108"/>
              <w:rPr>
                <w:rFonts w:asciiTheme="minorHAnsi" w:hAnsiTheme="minorHAnsi" w:cstheme="minorHAnsi"/>
                <w:sz w:val="22"/>
                <w:szCs w:val="22"/>
              </w:rPr>
            </w:pPr>
          </w:p>
        </w:tc>
      </w:tr>
      <w:tr w:rsidR="00612150" w:rsidRPr="00EE6249" w14:paraId="1ADC7AB1" w14:textId="77777777" w:rsidTr="000E63EF">
        <w:tc>
          <w:tcPr>
            <w:tcW w:w="2712" w:type="dxa"/>
            <w:gridSpan w:val="3"/>
            <w:vMerge/>
            <w:shd w:val="clear" w:color="auto" w:fill="auto"/>
          </w:tcPr>
          <w:p w14:paraId="6AC417C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FD23FBB"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Oversight principles in continuing airworthiness</w:t>
            </w:r>
          </w:p>
        </w:tc>
        <w:tc>
          <w:tcPr>
            <w:tcW w:w="1512" w:type="dxa"/>
            <w:gridSpan w:val="3"/>
            <w:shd w:val="clear" w:color="auto" w:fill="auto"/>
          </w:tcPr>
          <w:p w14:paraId="3FE3D97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231AF09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B8BBCF2" w14:textId="77777777" w:rsidR="00612150" w:rsidRPr="00EE6249" w:rsidRDefault="00612150" w:rsidP="005B67CD">
            <w:pPr>
              <w:ind w:firstLine="108"/>
              <w:rPr>
                <w:rFonts w:asciiTheme="minorHAnsi" w:hAnsiTheme="minorHAnsi" w:cstheme="minorHAnsi"/>
                <w:sz w:val="22"/>
                <w:szCs w:val="22"/>
              </w:rPr>
            </w:pPr>
          </w:p>
        </w:tc>
      </w:tr>
      <w:tr w:rsidR="00612150" w:rsidRPr="00EE6249" w14:paraId="46DCCF00" w14:textId="77777777" w:rsidTr="000E63EF">
        <w:tc>
          <w:tcPr>
            <w:tcW w:w="2712" w:type="dxa"/>
            <w:gridSpan w:val="3"/>
            <w:vMerge/>
            <w:shd w:val="clear" w:color="auto" w:fill="auto"/>
          </w:tcPr>
          <w:p w14:paraId="175B858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D1F8DB3"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Maintenance and certification beyond the current EU regulations (if not superseded by EU requirements)</w:t>
            </w:r>
          </w:p>
        </w:tc>
        <w:tc>
          <w:tcPr>
            <w:tcW w:w="1512" w:type="dxa"/>
            <w:gridSpan w:val="3"/>
            <w:shd w:val="clear" w:color="auto" w:fill="auto"/>
          </w:tcPr>
          <w:p w14:paraId="2E8BE23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47716DA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588A98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0E13EEE" w14:textId="77777777" w:rsidTr="000E63EF">
        <w:tc>
          <w:tcPr>
            <w:tcW w:w="2712" w:type="dxa"/>
            <w:gridSpan w:val="3"/>
            <w:vMerge/>
            <w:shd w:val="clear" w:color="auto" w:fill="auto"/>
          </w:tcPr>
          <w:p w14:paraId="1FFE11D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0FFFD1C" w14:textId="77777777" w:rsidR="00612150" w:rsidRPr="00EE6249" w:rsidRDefault="00612150" w:rsidP="005B67CD">
            <w:pPr>
              <w:ind w:firstLine="108"/>
              <w:rPr>
                <w:rFonts w:asciiTheme="minorHAnsi" w:hAnsiTheme="minorHAnsi" w:cstheme="minorHAnsi"/>
                <w:sz w:val="22"/>
                <w:szCs w:val="22"/>
              </w:rPr>
            </w:pPr>
            <w:r w:rsidRPr="00EE6249">
              <w:rPr>
                <w:rFonts w:asciiTheme="minorHAnsi" w:hAnsiTheme="minorHAnsi" w:cstheme="minorHAnsi"/>
                <w:sz w:val="22"/>
                <w:szCs w:val="22"/>
              </w:rPr>
              <w:t>Cybersecurity in Aviation Maintenance</w:t>
            </w:r>
          </w:p>
        </w:tc>
        <w:tc>
          <w:tcPr>
            <w:tcW w:w="1512" w:type="dxa"/>
            <w:gridSpan w:val="3"/>
            <w:shd w:val="clear" w:color="auto" w:fill="auto"/>
          </w:tcPr>
          <w:p w14:paraId="279E135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7659716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05FA8F2" w14:textId="77777777" w:rsidR="00612150" w:rsidRPr="00EE6249" w:rsidRDefault="00612150" w:rsidP="005B67CD">
            <w:pPr>
              <w:ind w:firstLine="108"/>
              <w:rPr>
                <w:rFonts w:asciiTheme="minorHAnsi" w:hAnsiTheme="minorHAnsi" w:cstheme="minorHAnsi"/>
                <w:sz w:val="22"/>
                <w:szCs w:val="22"/>
              </w:rPr>
            </w:pPr>
          </w:p>
        </w:tc>
      </w:tr>
      <w:tr w:rsidR="00612150" w:rsidRPr="00EE6249" w14:paraId="784A0C31" w14:textId="77777777" w:rsidTr="000E63EF">
        <w:tc>
          <w:tcPr>
            <w:tcW w:w="2712" w:type="dxa"/>
            <w:gridSpan w:val="3"/>
            <w:vMerge w:val="restart"/>
            <w:shd w:val="clear" w:color="auto" w:fill="auto"/>
          </w:tcPr>
          <w:p w14:paraId="6C380354"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11. Turbine Aeroplane Aerodynamics, Structures and Systems</w:t>
            </w:r>
          </w:p>
        </w:tc>
        <w:tc>
          <w:tcPr>
            <w:tcW w:w="2320" w:type="dxa"/>
            <w:shd w:val="clear" w:color="auto" w:fill="auto"/>
          </w:tcPr>
          <w:p w14:paraId="3BE4A9A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Theory of flight</w:t>
            </w:r>
          </w:p>
        </w:tc>
        <w:tc>
          <w:tcPr>
            <w:tcW w:w="1512" w:type="dxa"/>
            <w:gridSpan w:val="3"/>
            <w:shd w:val="clear" w:color="auto" w:fill="auto"/>
          </w:tcPr>
          <w:p w14:paraId="4E4E04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212541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431DF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113C10D2" w14:textId="77777777" w:rsidTr="000E63EF">
        <w:tc>
          <w:tcPr>
            <w:tcW w:w="2712" w:type="dxa"/>
            <w:gridSpan w:val="3"/>
            <w:vMerge/>
            <w:shd w:val="clear" w:color="auto" w:fill="auto"/>
          </w:tcPr>
          <w:p w14:paraId="4BC2A2C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4EB39D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Airframe structures (ATA 51)</w:t>
            </w:r>
          </w:p>
        </w:tc>
        <w:tc>
          <w:tcPr>
            <w:tcW w:w="1512" w:type="dxa"/>
            <w:gridSpan w:val="3"/>
            <w:shd w:val="clear" w:color="auto" w:fill="auto"/>
          </w:tcPr>
          <w:p w14:paraId="4F175BA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E24E2E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8207BD8" w14:textId="77777777" w:rsidR="00612150" w:rsidRPr="00EE6249" w:rsidRDefault="00612150" w:rsidP="005B67CD">
            <w:pPr>
              <w:ind w:firstLine="108"/>
              <w:rPr>
                <w:rFonts w:asciiTheme="minorHAnsi" w:hAnsiTheme="minorHAnsi" w:cstheme="minorHAnsi"/>
                <w:sz w:val="22"/>
                <w:szCs w:val="22"/>
              </w:rPr>
            </w:pPr>
          </w:p>
        </w:tc>
      </w:tr>
      <w:tr w:rsidR="00612150" w:rsidRPr="00EE6249" w14:paraId="49F5E770" w14:textId="77777777" w:rsidTr="000E63EF">
        <w:tc>
          <w:tcPr>
            <w:tcW w:w="2712" w:type="dxa"/>
            <w:gridSpan w:val="3"/>
            <w:vMerge/>
            <w:shd w:val="clear" w:color="auto" w:fill="auto"/>
          </w:tcPr>
          <w:p w14:paraId="485E0BC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AF7843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Airframe structures-aeroplanes (ATA 52/53/56/57/55/54)</w:t>
            </w:r>
          </w:p>
        </w:tc>
        <w:tc>
          <w:tcPr>
            <w:tcW w:w="1512" w:type="dxa"/>
            <w:gridSpan w:val="3"/>
            <w:shd w:val="clear" w:color="auto" w:fill="auto"/>
          </w:tcPr>
          <w:p w14:paraId="6497725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10B51D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A4EBEAE" w14:textId="77777777" w:rsidR="00612150" w:rsidRPr="00EE6249" w:rsidRDefault="00612150" w:rsidP="005B67CD">
            <w:pPr>
              <w:ind w:firstLine="108"/>
              <w:rPr>
                <w:rFonts w:asciiTheme="minorHAnsi" w:hAnsiTheme="minorHAnsi" w:cstheme="minorHAnsi"/>
                <w:sz w:val="22"/>
                <w:szCs w:val="22"/>
              </w:rPr>
            </w:pPr>
          </w:p>
        </w:tc>
      </w:tr>
      <w:tr w:rsidR="00612150" w:rsidRPr="00EE6249" w14:paraId="5D1B9CFA" w14:textId="77777777" w:rsidTr="000E63EF">
        <w:tc>
          <w:tcPr>
            <w:tcW w:w="2712" w:type="dxa"/>
            <w:gridSpan w:val="3"/>
            <w:vMerge/>
            <w:shd w:val="clear" w:color="auto" w:fill="auto"/>
          </w:tcPr>
          <w:p w14:paraId="79BC7F7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F71DE0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 conditioning and cabin pressurisation (ATA 21)</w:t>
            </w:r>
          </w:p>
        </w:tc>
        <w:tc>
          <w:tcPr>
            <w:tcW w:w="1512" w:type="dxa"/>
            <w:gridSpan w:val="3"/>
            <w:shd w:val="clear" w:color="auto" w:fill="auto"/>
          </w:tcPr>
          <w:p w14:paraId="5E5F93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13AD50D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B03D552" w14:textId="77777777" w:rsidR="00612150" w:rsidRPr="00EE6249" w:rsidRDefault="00612150" w:rsidP="005B67CD">
            <w:pPr>
              <w:ind w:firstLine="108"/>
              <w:rPr>
                <w:rFonts w:asciiTheme="minorHAnsi" w:hAnsiTheme="minorHAnsi" w:cstheme="minorHAnsi"/>
                <w:sz w:val="22"/>
                <w:szCs w:val="22"/>
              </w:rPr>
            </w:pPr>
          </w:p>
        </w:tc>
      </w:tr>
      <w:tr w:rsidR="00612150" w:rsidRPr="00EE6249" w14:paraId="1442BE2B" w14:textId="77777777" w:rsidTr="000E63EF">
        <w:tc>
          <w:tcPr>
            <w:tcW w:w="2712" w:type="dxa"/>
            <w:gridSpan w:val="3"/>
            <w:vMerge/>
            <w:shd w:val="clear" w:color="auto" w:fill="auto"/>
          </w:tcPr>
          <w:p w14:paraId="07621C22"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9DDFAC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Instruments/ avionics systems (ATA 31/22/23/34)</w:t>
            </w:r>
          </w:p>
        </w:tc>
        <w:tc>
          <w:tcPr>
            <w:tcW w:w="1512" w:type="dxa"/>
            <w:gridSpan w:val="3"/>
            <w:shd w:val="clear" w:color="auto" w:fill="auto"/>
          </w:tcPr>
          <w:p w14:paraId="33E96CA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CF9C81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57CEAA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59EBC08" w14:textId="77777777" w:rsidTr="000E63EF">
        <w:tc>
          <w:tcPr>
            <w:tcW w:w="2712" w:type="dxa"/>
            <w:gridSpan w:val="3"/>
            <w:vMerge/>
            <w:shd w:val="clear" w:color="auto" w:fill="auto"/>
          </w:tcPr>
          <w:p w14:paraId="5F86459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D29C1F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Electrical power (ATA 24)</w:t>
            </w:r>
          </w:p>
        </w:tc>
        <w:tc>
          <w:tcPr>
            <w:tcW w:w="1512" w:type="dxa"/>
            <w:gridSpan w:val="3"/>
            <w:shd w:val="clear" w:color="auto" w:fill="auto"/>
          </w:tcPr>
          <w:p w14:paraId="060345C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469982DE"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A3E5DBC" w14:textId="77777777" w:rsidR="00612150" w:rsidRPr="00EE6249" w:rsidRDefault="00612150" w:rsidP="005B67CD">
            <w:pPr>
              <w:ind w:firstLine="108"/>
              <w:rPr>
                <w:rFonts w:asciiTheme="minorHAnsi" w:hAnsiTheme="minorHAnsi" w:cstheme="minorHAnsi"/>
                <w:sz w:val="22"/>
                <w:szCs w:val="22"/>
              </w:rPr>
            </w:pPr>
          </w:p>
        </w:tc>
      </w:tr>
      <w:tr w:rsidR="00612150" w:rsidRPr="00EE6249" w14:paraId="266BB52B" w14:textId="77777777" w:rsidTr="000E63EF">
        <w:tc>
          <w:tcPr>
            <w:tcW w:w="2712" w:type="dxa"/>
            <w:gridSpan w:val="3"/>
            <w:vMerge/>
            <w:shd w:val="clear" w:color="auto" w:fill="auto"/>
          </w:tcPr>
          <w:p w14:paraId="05A0445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06B8C3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Equipment and furnishings (ATA 25)</w:t>
            </w:r>
          </w:p>
        </w:tc>
        <w:tc>
          <w:tcPr>
            <w:tcW w:w="1512" w:type="dxa"/>
            <w:gridSpan w:val="3"/>
            <w:shd w:val="clear" w:color="auto" w:fill="auto"/>
          </w:tcPr>
          <w:p w14:paraId="68EFBB9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FFBF84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06FA723" w14:textId="77777777" w:rsidR="00612150" w:rsidRPr="00EE6249" w:rsidRDefault="00612150" w:rsidP="005B67CD">
            <w:pPr>
              <w:ind w:firstLine="108"/>
              <w:rPr>
                <w:rFonts w:asciiTheme="minorHAnsi" w:hAnsiTheme="minorHAnsi" w:cstheme="minorHAnsi"/>
                <w:sz w:val="22"/>
                <w:szCs w:val="22"/>
              </w:rPr>
            </w:pPr>
          </w:p>
        </w:tc>
      </w:tr>
      <w:tr w:rsidR="00612150" w:rsidRPr="00EE6249" w14:paraId="6C726374" w14:textId="77777777" w:rsidTr="000E63EF">
        <w:tc>
          <w:tcPr>
            <w:tcW w:w="2712" w:type="dxa"/>
            <w:gridSpan w:val="3"/>
            <w:vMerge/>
            <w:shd w:val="clear" w:color="auto" w:fill="auto"/>
          </w:tcPr>
          <w:p w14:paraId="0D12091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7F3825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Fire protection (ATA 26)</w:t>
            </w:r>
          </w:p>
        </w:tc>
        <w:tc>
          <w:tcPr>
            <w:tcW w:w="1512" w:type="dxa"/>
            <w:gridSpan w:val="3"/>
            <w:shd w:val="clear" w:color="auto" w:fill="auto"/>
          </w:tcPr>
          <w:p w14:paraId="23DCD67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6A1B90C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E8E196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5E83138" w14:textId="77777777" w:rsidTr="000E63EF">
        <w:tc>
          <w:tcPr>
            <w:tcW w:w="2712" w:type="dxa"/>
            <w:gridSpan w:val="3"/>
            <w:vMerge/>
            <w:shd w:val="clear" w:color="auto" w:fill="auto"/>
          </w:tcPr>
          <w:p w14:paraId="7B5E58D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D82378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Flight controls (ATA 27)</w:t>
            </w:r>
          </w:p>
        </w:tc>
        <w:tc>
          <w:tcPr>
            <w:tcW w:w="1512" w:type="dxa"/>
            <w:gridSpan w:val="3"/>
            <w:shd w:val="clear" w:color="auto" w:fill="auto"/>
          </w:tcPr>
          <w:p w14:paraId="3799C5C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214668D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5310DB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0865DFE" w14:textId="77777777" w:rsidTr="000E63EF">
        <w:tc>
          <w:tcPr>
            <w:tcW w:w="2712" w:type="dxa"/>
            <w:gridSpan w:val="3"/>
            <w:vMerge/>
            <w:shd w:val="clear" w:color="auto" w:fill="auto"/>
          </w:tcPr>
          <w:p w14:paraId="17B5285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BD9097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Fuel systems (ATA 28/47)</w:t>
            </w:r>
          </w:p>
        </w:tc>
        <w:tc>
          <w:tcPr>
            <w:tcW w:w="1512" w:type="dxa"/>
            <w:gridSpan w:val="3"/>
            <w:shd w:val="clear" w:color="auto" w:fill="auto"/>
          </w:tcPr>
          <w:p w14:paraId="704BEF3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2C260A6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A699BAF" w14:textId="77777777" w:rsidR="00612150" w:rsidRPr="00EE6249" w:rsidRDefault="00612150" w:rsidP="005B67CD">
            <w:pPr>
              <w:ind w:firstLine="108"/>
              <w:rPr>
                <w:rFonts w:asciiTheme="minorHAnsi" w:hAnsiTheme="minorHAnsi" w:cstheme="minorHAnsi"/>
                <w:sz w:val="22"/>
                <w:szCs w:val="22"/>
              </w:rPr>
            </w:pPr>
          </w:p>
        </w:tc>
      </w:tr>
      <w:tr w:rsidR="00612150" w:rsidRPr="00EE6249" w14:paraId="74327B7B" w14:textId="77777777" w:rsidTr="000E63EF">
        <w:tc>
          <w:tcPr>
            <w:tcW w:w="2712" w:type="dxa"/>
            <w:gridSpan w:val="3"/>
            <w:vMerge/>
            <w:shd w:val="clear" w:color="auto" w:fill="auto"/>
          </w:tcPr>
          <w:p w14:paraId="4DD0B5C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ADBAC8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Hydraulic power (ATA 29)</w:t>
            </w:r>
          </w:p>
        </w:tc>
        <w:tc>
          <w:tcPr>
            <w:tcW w:w="1512" w:type="dxa"/>
            <w:gridSpan w:val="3"/>
            <w:shd w:val="clear" w:color="auto" w:fill="auto"/>
          </w:tcPr>
          <w:p w14:paraId="38777BB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5AD1AA7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8857DA9" w14:textId="77777777" w:rsidR="00612150" w:rsidRPr="00EE6249" w:rsidRDefault="00612150" w:rsidP="005B67CD">
            <w:pPr>
              <w:ind w:firstLine="108"/>
              <w:rPr>
                <w:rFonts w:asciiTheme="minorHAnsi" w:hAnsiTheme="minorHAnsi" w:cstheme="minorHAnsi"/>
                <w:sz w:val="22"/>
                <w:szCs w:val="22"/>
              </w:rPr>
            </w:pPr>
          </w:p>
        </w:tc>
      </w:tr>
      <w:tr w:rsidR="00612150" w:rsidRPr="00EE6249" w14:paraId="5EB15455" w14:textId="77777777" w:rsidTr="000E63EF">
        <w:tc>
          <w:tcPr>
            <w:tcW w:w="2712" w:type="dxa"/>
            <w:gridSpan w:val="3"/>
            <w:vMerge/>
            <w:shd w:val="clear" w:color="auto" w:fill="auto"/>
          </w:tcPr>
          <w:p w14:paraId="4FB81BA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509231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Ice and Rain protection (ATA 30)</w:t>
            </w:r>
          </w:p>
        </w:tc>
        <w:tc>
          <w:tcPr>
            <w:tcW w:w="1512" w:type="dxa"/>
            <w:gridSpan w:val="3"/>
            <w:shd w:val="clear" w:color="auto" w:fill="auto"/>
          </w:tcPr>
          <w:p w14:paraId="2A94124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0D8D2CD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BFE1D27" w14:textId="77777777" w:rsidR="00612150" w:rsidRPr="00EE6249" w:rsidRDefault="00612150" w:rsidP="005B67CD">
            <w:pPr>
              <w:ind w:firstLine="108"/>
              <w:rPr>
                <w:rFonts w:asciiTheme="minorHAnsi" w:hAnsiTheme="minorHAnsi" w:cstheme="minorHAnsi"/>
                <w:sz w:val="22"/>
                <w:szCs w:val="22"/>
              </w:rPr>
            </w:pPr>
          </w:p>
        </w:tc>
      </w:tr>
      <w:tr w:rsidR="00612150" w:rsidRPr="00EE6249" w14:paraId="74E9628D" w14:textId="77777777" w:rsidTr="000E63EF">
        <w:tc>
          <w:tcPr>
            <w:tcW w:w="2712" w:type="dxa"/>
            <w:gridSpan w:val="3"/>
            <w:vMerge/>
            <w:shd w:val="clear" w:color="auto" w:fill="auto"/>
          </w:tcPr>
          <w:p w14:paraId="53FD21C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1050A5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Landing gear (ATA 32)</w:t>
            </w:r>
          </w:p>
        </w:tc>
        <w:tc>
          <w:tcPr>
            <w:tcW w:w="1512" w:type="dxa"/>
            <w:gridSpan w:val="3"/>
            <w:shd w:val="clear" w:color="auto" w:fill="auto"/>
          </w:tcPr>
          <w:p w14:paraId="296B411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12ABF44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9C63B9A" w14:textId="77777777" w:rsidR="00612150" w:rsidRPr="00EE6249" w:rsidRDefault="00612150" w:rsidP="005B67CD">
            <w:pPr>
              <w:ind w:firstLine="108"/>
              <w:rPr>
                <w:rFonts w:asciiTheme="minorHAnsi" w:hAnsiTheme="minorHAnsi" w:cstheme="minorHAnsi"/>
                <w:sz w:val="22"/>
                <w:szCs w:val="22"/>
              </w:rPr>
            </w:pPr>
          </w:p>
        </w:tc>
      </w:tr>
      <w:tr w:rsidR="00612150" w:rsidRPr="00EE6249" w14:paraId="1E4C0B24" w14:textId="77777777" w:rsidTr="000E63EF">
        <w:tc>
          <w:tcPr>
            <w:tcW w:w="2712" w:type="dxa"/>
            <w:gridSpan w:val="3"/>
            <w:vMerge/>
            <w:shd w:val="clear" w:color="auto" w:fill="auto"/>
          </w:tcPr>
          <w:p w14:paraId="3876B2B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CB3A55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Lights (ATA 33)</w:t>
            </w:r>
          </w:p>
        </w:tc>
        <w:tc>
          <w:tcPr>
            <w:tcW w:w="1512" w:type="dxa"/>
            <w:gridSpan w:val="3"/>
            <w:shd w:val="clear" w:color="auto" w:fill="auto"/>
          </w:tcPr>
          <w:p w14:paraId="52DB130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39751F1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D36E715" w14:textId="77777777" w:rsidR="00612150" w:rsidRPr="00EE6249" w:rsidRDefault="00612150" w:rsidP="005B67CD">
            <w:pPr>
              <w:ind w:firstLine="108"/>
              <w:rPr>
                <w:rFonts w:asciiTheme="minorHAnsi" w:hAnsiTheme="minorHAnsi" w:cstheme="minorHAnsi"/>
                <w:sz w:val="22"/>
                <w:szCs w:val="22"/>
              </w:rPr>
            </w:pPr>
          </w:p>
        </w:tc>
      </w:tr>
      <w:tr w:rsidR="00612150" w:rsidRPr="00EE6249" w14:paraId="5F6DB175" w14:textId="77777777" w:rsidTr="000E63EF">
        <w:tc>
          <w:tcPr>
            <w:tcW w:w="2712" w:type="dxa"/>
            <w:gridSpan w:val="3"/>
            <w:vMerge/>
            <w:shd w:val="clear" w:color="auto" w:fill="auto"/>
          </w:tcPr>
          <w:p w14:paraId="665416E1"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2FE956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Oxygen (ATA 35)</w:t>
            </w:r>
          </w:p>
        </w:tc>
        <w:tc>
          <w:tcPr>
            <w:tcW w:w="1512" w:type="dxa"/>
            <w:gridSpan w:val="3"/>
            <w:shd w:val="clear" w:color="auto" w:fill="auto"/>
          </w:tcPr>
          <w:p w14:paraId="3BB7285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7C93CF8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D8E194E" w14:textId="77777777" w:rsidR="00612150" w:rsidRPr="00EE6249" w:rsidRDefault="00612150" w:rsidP="005B67CD">
            <w:pPr>
              <w:ind w:firstLine="108"/>
              <w:rPr>
                <w:rFonts w:asciiTheme="minorHAnsi" w:hAnsiTheme="minorHAnsi" w:cstheme="minorHAnsi"/>
                <w:sz w:val="22"/>
                <w:szCs w:val="22"/>
              </w:rPr>
            </w:pPr>
          </w:p>
        </w:tc>
      </w:tr>
      <w:tr w:rsidR="00612150" w:rsidRPr="00EE6249" w14:paraId="6D044953" w14:textId="77777777" w:rsidTr="000E63EF">
        <w:tc>
          <w:tcPr>
            <w:tcW w:w="2712" w:type="dxa"/>
            <w:gridSpan w:val="3"/>
            <w:vMerge/>
            <w:shd w:val="clear" w:color="auto" w:fill="auto"/>
          </w:tcPr>
          <w:p w14:paraId="0E3DB37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01AAD86"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Pneumatics/vacuum (ATA 36)</w:t>
            </w:r>
          </w:p>
        </w:tc>
        <w:tc>
          <w:tcPr>
            <w:tcW w:w="1512" w:type="dxa"/>
            <w:gridSpan w:val="3"/>
            <w:shd w:val="clear" w:color="auto" w:fill="auto"/>
          </w:tcPr>
          <w:p w14:paraId="4A7FF0F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294BA37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5CB22D6" w14:textId="77777777" w:rsidR="00612150" w:rsidRPr="00EE6249" w:rsidRDefault="00612150" w:rsidP="005B67CD">
            <w:pPr>
              <w:ind w:firstLine="108"/>
              <w:rPr>
                <w:rFonts w:asciiTheme="minorHAnsi" w:hAnsiTheme="minorHAnsi" w:cstheme="minorHAnsi"/>
                <w:sz w:val="22"/>
                <w:szCs w:val="22"/>
              </w:rPr>
            </w:pPr>
          </w:p>
        </w:tc>
      </w:tr>
      <w:tr w:rsidR="00612150" w:rsidRPr="00EE6249" w14:paraId="12CA3F4E" w14:textId="77777777" w:rsidTr="000E63EF">
        <w:tc>
          <w:tcPr>
            <w:tcW w:w="2712" w:type="dxa"/>
            <w:gridSpan w:val="3"/>
            <w:vMerge/>
            <w:shd w:val="clear" w:color="auto" w:fill="auto"/>
          </w:tcPr>
          <w:p w14:paraId="587DF05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279DE6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Water/ waste (ATA 38)</w:t>
            </w:r>
          </w:p>
        </w:tc>
        <w:tc>
          <w:tcPr>
            <w:tcW w:w="1512" w:type="dxa"/>
            <w:gridSpan w:val="3"/>
            <w:shd w:val="clear" w:color="auto" w:fill="auto"/>
          </w:tcPr>
          <w:p w14:paraId="4855A9A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195A20F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1AE9D03" w14:textId="77777777" w:rsidR="00612150" w:rsidRPr="00EE6249" w:rsidRDefault="00612150" w:rsidP="005B67CD">
            <w:pPr>
              <w:ind w:firstLine="108"/>
              <w:rPr>
                <w:rFonts w:asciiTheme="minorHAnsi" w:hAnsiTheme="minorHAnsi" w:cstheme="minorHAnsi"/>
                <w:sz w:val="22"/>
                <w:szCs w:val="22"/>
              </w:rPr>
            </w:pPr>
          </w:p>
        </w:tc>
      </w:tr>
      <w:tr w:rsidR="00612150" w:rsidRPr="00EE6249" w14:paraId="04DE6E0C" w14:textId="77777777" w:rsidTr="000E63EF">
        <w:tc>
          <w:tcPr>
            <w:tcW w:w="2712" w:type="dxa"/>
            <w:gridSpan w:val="3"/>
            <w:vMerge/>
            <w:shd w:val="clear" w:color="auto" w:fill="auto"/>
          </w:tcPr>
          <w:p w14:paraId="73EB443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3A3CFC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On board maintenance systems (ATA 45)</w:t>
            </w:r>
          </w:p>
        </w:tc>
        <w:tc>
          <w:tcPr>
            <w:tcW w:w="1512" w:type="dxa"/>
            <w:gridSpan w:val="3"/>
            <w:shd w:val="clear" w:color="auto" w:fill="auto"/>
          </w:tcPr>
          <w:p w14:paraId="5E663C1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31C0671"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52FC67D" w14:textId="77777777" w:rsidR="00612150" w:rsidRPr="00EE6249" w:rsidRDefault="00612150" w:rsidP="005B67CD">
            <w:pPr>
              <w:ind w:firstLine="108"/>
              <w:rPr>
                <w:rFonts w:asciiTheme="minorHAnsi" w:hAnsiTheme="minorHAnsi" w:cstheme="minorHAnsi"/>
                <w:sz w:val="22"/>
                <w:szCs w:val="22"/>
              </w:rPr>
            </w:pPr>
          </w:p>
        </w:tc>
      </w:tr>
      <w:tr w:rsidR="00612150" w:rsidRPr="00EE6249" w14:paraId="10816DCA" w14:textId="77777777" w:rsidTr="000E63EF">
        <w:tc>
          <w:tcPr>
            <w:tcW w:w="2712" w:type="dxa"/>
            <w:gridSpan w:val="3"/>
            <w:vMerge/>
            <w:shd w:val="clear" w:color="auto" w:fill="auto"/>
          </w:tcPr>
          <w:p w14:paraId="6430848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458CB1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Integrated Modular Avionics (ATA 42)</w:t>
            </w:r>
          </w:p>
        </w:tc>
        <w:tc>
          <w:tcPr>
            <w:tcW w:w="1512" w:type="dxa"/>
            <w:gridSpan w:val="3"/>
            <w:shd w:val="clear" w:color="auto" w:fill="auto"/>
          </w:tcPr>
          <w:p w14:paraId="4D73227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4FE2085"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771" w:type="dxa"/>
            <w:shd w:val="clear" w:color="auto" w:fill="auto"/>
          </w:tcPr>
          <w:p w14:paraId="343280BC" w14:textId="77777777" w:rsidR="00612150" w:rsidRPr="00EE6249" w:rsidRDefault="00612150" w:rsidP="005B67CD">
            <w:pPr>
              <w:ind w:firstLine="108"/>
              <w:rPr>
                <w:rFonts w:asciiTheme="minorHAnsi" w:hAnsiTheme="minorHAnsi" w:cstheme="minorHAnsi"/>
                <w:sz w:val="22"/>
                <w:szCs w:val="22"/>
                <w:highlight w:val="yellow"/>
              </w:rPr>
            </w:pPr>
          </w:p>
        </w:tc>
      </w:tr>
      <w:tr w:rsidR="00612150" w:rsidRPr="00EE6249" w14:paraId="584C9F77" w14:textId="77777777" w:rsidTr="000E63EF">
        <w:tc>
          <w:tcPr>
            <w:tcW w:w="2712" w:type="dxa"/>
            <w:gridSpan w:val="3"/>
            <w:vMerge/>
            <w:shd w:val="clear" w:color="auto" w:fill="auto"/>
          </w:tcPr>
          <w:p w14:paraId="505D886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F4746E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Cabin Systems (ATA 44)</w:t>
            </w:r>
          </w:p>
        </w:tc>
        <w:tc>
          <w:tcPr>
            <w:tcW w:w="1512" w:type="dxa"/>
            <w:gridSpan w:val="3"/>
            <w:shd w:val="clear" w:color="auto" w:fill="auto"/>
          </w:tcPr>
          <w:p w14:paraId="5C77606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AB97B59"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771" w:type="dxa"/>
            <w:shd w:val="clear" w:color="auto" w:fill="auto"/>
          </w:tcPr>
          <w:p w14:paraId="68BDE6D0" w14:textId="77777777" w:rsidR="00612150" w:rsidRPr="00EE6249" w:rsidRDefault="00612150" w:rsidP="005B67CD">
            <w:pPr>
              <w:ind w:firstLine="108"/>
              <w:rPr>
                <w:rFonts w:asciiTheme="minorHAnsi" w:hAnsiTheme="minorHAnsi" w:cstheme="minorHAnsi"/>
                <w:sz w:val="22"/>
                <w:szCs w:val="22"/>
                <w:highlight w:val="yellow"/>
              </w:rPr>
            </w:pPr>
          </w:p>
        </w:tc>
      </w:tr>
      <w:tr w:rsidR="00612150" w:rsidRPr="00EE6249" w14:paraId="13A0F640" w14:textId="77777777" w:rsidTr="000E63EF">
        <w:tc>
          <w:tcPr>
            <w:tcW w:w="2712" w:type="dxa"/>
            <w:gridSpan w:val="3"/>
            <w:vMerge/>
            <w:shd w:val="clear" w:color="auto" w:fill="auto"/>
          </w:tcPr>
          <w:p w14:paraId="0E8E7346"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9E8EC2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Information Systems (ATA 46)</w:t>
            </w:r>
          </w:p>
        </w:tc>
        <w:tc>
          <w:tcPr>
            <w:tcW w:w="1512" w:type="dxa"/>
            <w:gridSpan w:val="3"/>
            <w:shd w:val="clear" w:color="auto" w:fill="auto"/>
          </w:tcPr>
          <w:p w14:paraId="47B80542"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9AE8931" w14:textId="77777777" w:rsidR="00612150" w:rsidRPr="00EE6249" w:rsidRDefault="00612150" w:rsidP="005B67CD">
            <w:pPr>
              <w:ind w:firstLine="108"/>
              <w:jc w:val="center"/>
              <w:rPr>
                <w:rFonts w:asciiTheme="minorHAnsi" w:hAnsiTheme="minorHAnsi" w:cstheme="minorHAnsi"/>
                <w:sz w:val="22"/>
                <w:szCs w:val="22"/>
                <w:highlight w:val="yellow"/>
              </w:rPr>
            </w:pPr>
          </w:p>
        </w:tc>
        <w:tc>
          <w:tcPr>
            <w:tcW w:w="1771" w:type="dxa"/>
            <w:shd w:val="clear" w:color="auto" w:fill="auto"/>
          </w:tcPr>
          <w:p w14:paraId="37D2234C" w14:textId="77777777" w:rsidR="00612150" w:rsidRPr="00EE6249" w:rsidRDefault="00612150" w:rsidP="005B67CD">
            <w:pPr>
              <w:ind w:firstLine="108"/>
              <w:rPr>
                <w:rFonts w:asciiTheme="minorHAnsi" w:hAnsiTheme="minorHAnsi" w:cstheme="minorHAnsi"/>
                <w:sz w:val="22"/>
                <w:szCs w:val="22"/>
                <w:highlight w:val="yellow"/>
              </w:rPr>
            </w:pPr>
          </w:p>
        </w:tc>
      </w:tr>
      <w:tr w:rsidR="00612150" w:rsidRPr="00EE6249" w14:paraId="4F8BEDFE" w14:textId="77777777" w:rsidTr="000E63EF">
        <w:tc>
          <w:tcPr>
            <w:tcW w:w="2712" w:type="dxa"/>
            <w:gridSpan w:val="3"/>
            <w:vMerge w:val="restart"/>
            <w:shd w:val="clear" w:color="auto" w:fill="auto"/>
          </w:tcPr>
          <w:p w14:paraId="2113AE59"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15. Gas Turbine Engine</w:t>
            </w:r>
          </w:p>
          <w:p w14:paraId="0B144F8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53C5EB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Fundamentals</w:t>
            </w:r>
          </w:p>
        </w:tc>
        <w:tc>
          <w:tcPr>
            <w:tcW w:w="1512" w:type="dxa"/>
            <w:gridSpan w:val="3"/>
            <w:shd w:val="clear" w:color="auto" w:fill="auto"/>
          </w:tcPr>
          <w:p w14:paraId="180A567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FA2FD3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AD95B30" w14:textId="77777777" w:rsidR="00612150" w:rsidRPr="00EE6249" w:rsidRDefault="00612150" w:rsidP="005B67CD">
            <w:pPr>
              <w:ind w:firstLine="108"/>
              <w:rPr>
                <w:rFonts w:asciiTheme="minorHAnsi" w:hAnsiTheme="minorHAnsi" w:cstheme="minorHAnsi"/>
                <w:sz w:val="22"/>
                <w:szCs w:val="22"/>
              </w:rPr>
            </w:pPr>
          </w:p>
        </w:tc>
      </w:tr>
      <w:tr w:rsidR="00612150" w:rsidRPr="00EE6249" w14:paraId="5BD6ADE5" w14:textId="77777777" w:rsidTr="000E63EF">
        <w:tc>
          <w:tcPr>
            <w:tcW w:w="2712" w:type="dxa"/>
            <w:gridSpan w:val="3"/>
            <w:vMerge/>
            <w:shd w:val="clear" w:color="auto" w:fill="auto"/>
          </w:tcPr>
          <w:p w14:paraId="463613E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3A6243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 performance</w:t>
            </w:r>
          </w:p>
        </w:tc>
        <w:tc>
          <w:tcPr>
            <w:tcW w:w="1512" w:type="dxa"/>
            <w:gridSpan w:val="3"/>
            <w:shd w:val="clear" w:color="auto" w:fill="auto"/>
          </w:tcPr>
          <w:p w14:paraId="37C90F2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7572096"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489F708" w14:textId="77777777" w:rsidR="00612150" w:rsidRPr="00EE6249" w:rsidRDefault="00612150" w:rsidP="005B67CD">
            <w:pPr>
              <w:ind w:firstLine="108"/>
              <w:rPr>
                <w:rFonts w:asciiTheme="minorHAnsi" w:hAnsiTheme="minorHAnsi" w:cstheme="minorHAnsi"/>
                <w:sz w:val="22"/>
                <w:szCs w:val="22"/>
              </w:rPr>
            </w:pPr>
          </w:p>
        </w:tc>
      </w:tr>
      <w:tr w:rsidR="00612150" w:rsidRPr="00EE6249" w14:paraId="415BC49C" w14:textId="77777777" w:rsidTr="000E63EF">
        <w:tc>
          <w:tcPr>
            <w:tcW w:w="2712" w:type="dxa"/>
            <w:gridSpan w:val="3"/>
            <w:vMerge/>
            <w:shd w:val="clear" w:color="auto" w:fill="auto"/>
          </w:tcPr>
          <w:p w14:paraId="55DA08A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88BB09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Inlet</w:t>
            </w:r>
          </w:p>
        </w:tc>
        <w:tc>
          <w:tcPr>
            <w:tcW w:w="1512" w:type="dxa"/>
            <w:gridSpan w:val="3"/>
            <w:shd w:val="clear" w:color="auto" w:fill="auto"/>
          </w:tcPr>
          <w:p w14:paraId="1201446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5A8FC5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EE4FA1B" w14:textId="77777777" w:rsidR="00612150" w:rsidRPr="00EE6249" w:rsidRDefault="00612150" w:rsidP="005B67CD">
            <w:pPr>
              <w:ind w:firstLine="108"/>
              <w:rPr>
                <w:rFonts w:asciiTheme="minorHAnsi" w:hAnsiTheme="minorHAnsi" w:cstheme="minorHAnsi"/>
                <w:sz w:val="22"/>
                <w:szCs w:val="22"/>
              </w:rPr>
            </w:pPr>
          </w:p>
        </w:tc>
      </w:tr>
      <w:tr w:rsidR="00612150" w:rsidRPr="00EE6249" w14:paraId="77DB5294" w14:textId="77777777" w:rsidTr="000E63EF">
        <w:tc>
          <w:tcPr>
            <w:tcW w:w="2712" w:type="dxa"/>
            <w:gridSpan w:val="3"/>
            <w:vMerge/>
            <w:shd w:val="clear" w:color="auto" w:fill="auto"/>
          </w:tcPr>
          <w:p w14:paraId="7892769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5DCDB4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Compressors</w:t>
            </w:r>
          </w:p>
        </w:tc>
        <w:tc>
          <w:tcPr>
            <w:tcW w:w="1512" w:type="dxa"/>
            <w:gridSpan w:val="3"/>
            <w:shd w:val="clear" w:color="auto" w:fill="auto"/>
          </w:tcPr>
          <w:p w14:paraId="24D5B513"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59051C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C9EEC47" w14:textId="77777777" w:rsidR="00612150" w:rsidRPr="00EE6249" w:rsidRDefault="00612150" w:rsidP="005B67CD">
            <w:pPr>
              <w:ind w:firstLine="108"/>
              <w:rPr>
                <w:rFonts w:asciiTheme="minorHAnsi" w:hAnsiTheme="minorHAnsi" w:cstheme="minorHAnsi"/>
                <w:sz w:val="22"/>
                <w:szCs w:val="22"/>
              </w:rPr>
            </w:pPr>
          </w:p>
        </w:tc>
      </w:tr>
      <w:tr w:rsidR="00612150" w:rsidRPr="00EE6249" w14:paraId="28D813DF" w14:textId="77777777" w:rsidTr="000E63EF">
        <w:tc>
          <w:tcPr>
            <w:tcW w:w="2712" w:type="dxa"/>
            <w:gridSpan w:val="3"/>
            <w:vMerge/>
            <w:shd w:val="clear" w:color="auto" w:fill="auto"/>
          </w:tcPr>
          <w:p w14:paraId="33FC027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5F724BC"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Combustion section</w:t>
            </w:r>
          </w:p>
        </w:tc>
        <w:tc>
          <w:tcPr>
            <w:tcW w:w="1512" w:type="dxa"/>
            <w:gridSpan w:val="3"/>
            <w:shd w:val="clear" w:color="auto" w:fill="auto"/>
          </w:tcPr>
          <w:p w14:paraId="55491F2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13D19B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010A007" w14:textId="77777777" w:rsidR="00612150" w:rsidRPr="00EE6249" w:rsidRDefault="00612150" w:rsidP="005B67CD">
            <w:pPr>
              <w:ind w:firstLine="108"/>
              <w:rPr>
                <w:rFonts w:asciiTheme="minorHAnsi" w:hAnsiTheme="minorHAnsi" w:cstheme="minorHAnsi"/>
                <w:sz w:val="22"/>
                <w:szCs w:val="22"/>
              </w:rPr>
            </w:pPr>
          </w:p>
        </w:tc>
      </w:tr>
      <w:tr w:rsidR="00612150" w:rsidRPr="00EE6249" w14:paraId="219C639F" w14:textId="77777777" w:rsidTr="000E63EF">
        <w:tc>
          <w:tcPr>
            <w:tcW w:w="2712" w:type="dxa"/>
            <w:gridSpan w:val="3"/>
            <w:vMerge/>
            <w:shd w:val="clear" w:color="auto" w:fill="auto"/>
          </w:tcPr>
          <w:p w14:paraId="047F180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AC85E2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Turbine section</w:t>
            </w:r>
          </w:p>
        </w:tc>
        <w:tc>
          <w:tcPr>
            <w:tcW w:w="1512" w:type="dxa"/>
            <w:gridSpan w:val="3"/>
            <w:shd w:val="clear" w:color="auto" w:fill="auto"/>
          </w:tcPr>
          <w:p w14:paraId="13D0500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99A612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28CE0E3" w14:textId="77777777" w:rsidR="00612150" w:rsidRPr="00EE6249" w:rsidRDefault="00612150" w:rsidP="005B67CD">
            <w:pPr>
              <w:ind w:firstLine="108"/>
              <w:rPr>
                <w:rFonts w:asciiTheme="minorHAnsi" w:hAnsiTheme="minorHAnsi" w:cstheme="minorHAnsi"/>
                <w:sz w:val="22"/>
                <w:szCs w:val="22"/>
              </w:rPr>
            </w:pPr>
          </w:p>
        </w:tc>
      </w:tr>
      <w:tr w:rsidR="00612150" w:rsidRPr="00EE6249" w14:paraId="23FE8DB1" w14:textId="77777777" w:rsidTr="000E63EF">
        <w:tc>
          <w:tcPr>
            <w:tcW w:w="2712" w:type="dxa"/>
            <w:gridSpan w:val="3"/>
            <w:vMerge/>
            <w:shd w:val="clear" w:color="auto" w:fill="auto"/>
          </w:tcPr>
          <w:p w14:paraId="07A687A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AAFEB8A"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Exhaust</w:t>
            </w:r>
          </w:p>
        </w:tc>
        <w:tc>
          <w:tcPr>
            <w:tcW w:w="1512" w:type="dxa"/>
            <w:gridSpan w:val="3"/>
            <w:shd w:val="clear" w:color="auto" w:fill="auto"/>
          </w:tcPr>
          <w:p w14:paraId="69EBD1F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6E3D45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D55E9FE" w14:textId="77777777" w:rsidR="00612150" w:rsidRPr="00EE6249" w:rsidRDefault="00612150" w:rsidP="005B67CD">
            <w:pPr>
              <w:ind w:firstLine="108"/>
              <w:rPr>
                <w:rFonts w:asciiTheme="minorHAnsi" w:hAnsiTheme="minorHAnsi" w:cstheme="minorHAnsi"/>
                <w:sz w:val="22"/>
                <w:szCs w:val="22"/>
              </w:rPr>
            </w:pPr>
          </w:p>
        </w:tc>
      </w:tr>
      <w:tr w:rsidR="00612150" w:rsidRPr="00EE6249" w14:paraId="5E1BAF4A" w14:textId="77777777" w:rsidTr="000E63EF">
        <w:tc>
          <w:tcPr>
            <w:tcW w:w="2712" w:type="dxa"/>
            <w:gridSpan w:val="3"/>
            <w:vMerge/>
            <w:shd w:val="clear" w:color="auto" w:fill="auto"/>
          </w:tcPr>
          <w:p w14:paraId="778E7FA9"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0C477B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Bearings and seals</w:t>
            </w:r>
          </w:p>
        </w:tc>
        <w:tc>
          <w:tcPr>
            <w:tcW w:w="1512" w:type="dxa"/>
            <w:gridSpan w:val="3"/>
            <w:shd w:val="clear" w:color="auto" w:fill="auto"/>
          </w:tcPr>
          <w:p w14:paraId="7C31BB7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AF1941B"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0CB9B90" w14:textId="77777777" w:rsidR="00612150" w:rsidRPr="00EE6249" w:rsidRDefault="00612150" w:rsidP="005B67CD">
            <w:pPr>
              <w:ind w:firstLine="108"/>
              <w:rPr>
                <w:rFonts w:asciiTheme="minorHAnsi" w:hAnsiTheme="minorHAnsi" w:cstheme="minorHAnsi"/>
                <w:sz w:val="22"/>
                <w:szCs w:val="22"/>
              </w:rPr>
            </w:pPr>
          </w:p>
        </w:tc>
      </w:tr>
      <w:tr w:rsidR="00612150" w:rsidRPr="00EE6249" w14:paraId="4D7C547B" w14:textId="77777777" w:rsidTr="000E63EF">
        <w:tc>
          <w:tcPr>
            <w:tcW w:w="2712" w:type="dxa"/>
            <w:gridSpan w:val="3"/>
            <w:vMerge/>
            <w:shd w:val="clear" w:color="auto" w:fill="auto"/>
          </w:tcPr>
          <w:p w14:paraId="67208AC3"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67855B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Lubricants and fuels</w:t>
            </w:r>
          </w:p>
        </w:tc>
        <w:tc>
          <w:tcPr>
            <w:tcW w:w="1512" w:type="dxa"/>
            <w:gridSpan w:val="3"/>
            <w:shd w:val="clear" w:color="auto" w:fill="auto"/>
          </w:tcPr>
          <w:p w14:paraId="317D6FD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438C946"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18E5C6C" w14:textId="77777777" w:rsidR="00612150" w:rsidRPr="00EE6249" w:rsidRDefault="00612150" w:rsidP="005B67CD">
            <w:pPr>
              <w:ind w:firstLine="108"/>
              <w:rPr>
                <w:rFonts w:asciiTheme="minorHAnsi" w:hAnsiTheme="minorHAnsi" w:cstheme="minorHAnsi"/>
                <w:sz w:val="22"/>
                <w:szCs w:val="22"/>
              </w:rPr>
            </w:pPr>
          </w:p>
        </w:tc>
      </w:tr>
      <w:tr w:rsidR="00612150" w:rsidRPr="00EE6249" w14:paraId="24D71B5F" w14:textId="77777777" w:rsidTr="000E63EF">
        <w:tc>
          <w:tcPr>
            <w:tcW w:w="2712" w:type="dxa"/>
            <w:gridSpan w:val="3"/>
            <w:vMerge/>
            <w:shd w:val="clear" w:color="auto" w:fill="auto"/>
          </w:tcPr>
          <w:p w14:paraId="35C1C3D5"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5829CD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Lubrication systems</w:t>
            </w:r>
          </w:p>
        </w:tc>
        <w:tc>
          <w:tcPr>
            <w:tcW w:w="1512" w:type="dxa"/>
            <w:gridSpan w:val="3"/>
            <w:shd w:val="clear" w:color="auto" w:fill="auto"/>
          </w:tcPr>
          <w:p w14:paraId="5EC6E0F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EB1DBF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8508A51" w14:textId="77777777" w:rsidR="00612150" w:rsidRPr="00EE6249" w:rsidRDefault="00612150" w:rsidP="005B67CD">
            <w:pPr>
              <w:ind w:firstLine="108"/>
              <w:rPr>
                <w:rFonts w:asciiTheme="minorHAnsi" w:hAnsiTheme="minorHAnsi" w:cstheme="minorHAnsi"/>
                <w:sz w:val="22"/>
                <w:szCs w:val="22"/>
              </w:rPr>
            </w:pPr>
          </w:p>
        </w:tc>
      </w:tr>
      <w:tr w:rsidR="00612150" w:rsidRPr="00EE6249" w14:paraId="7FA59E0E" w14:textId="77777777" w:rsidTr="000E63EF">
        <w:tc>
          <w:tcPr>
            <w:tcW w:w="2712" w:type="dxa"/>
            <w:gridSpan w:val="3"/>
            <w:vMerge/>
            <w:shd w:val="clear" w:color="auto" w:fill="auto"/>
          </w:tcPr>
          <w:p w14:paraId="6B41CC19"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63FCAF3"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Fuel systems</w:t>
            </w:r>
          </w:p>
        </w:tc>
        <w:tc>
          <w:tcPr>
            <w:tcW w:w="1512" w:type="dxa"/>
            <w:gridSpan w:val="3"/>
            <w:shd w:val="clear" w:color="auto" w:fill="auto"/>
          </w:tcPr>
          <w:p w14:paraId="6859AD75"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36051E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132A9B7" w14:textId="77777777" w:rsidR="00612150" w:rsidRPr="00EE6249" w:rsidRDefault="00612150" w:rsidP="005B67CD">
            <w:pPr>
              <w:ind w:firstLine="108"/>
              <w:rPr>
                <w:rFonts w:asciiTheme="minorHAnsi" w:hAnsiTheme="minorHAnsi" w:cstheme="minorHAnsi"/>
                <w:sz w:val="22"/>
                <w:szCs w:val="22"/>
              </w:rPr>
            </w:pPr>
          </w:p>
        </w:tc>
      </w:tr>
      <w:tr w:rsidR="00612150" w:rsidRPr="00EE6249" w14:paraId="05155F4A" w14:textId="77777777" w:rsidTr="000E63EF">
        <w:tc>
          <w:tcPr>
            <w:tcW w:w="2712" w:type="dxa"/>
            <w:gridSpan w:val="3"/>
            <w:vMerge/>
            <w:shd w:val="clear" w:color="auto" w:fill="auto"/>
          </w:tcPr>
          <w:p w14:paraId="0FAD715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0BE263B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Air systems</w:t>
            </w:r>
          </w:p>
        </w:tc>
        <w:tc>
          <w:tcPr>
            <w:tcW w:w="1512" w:type="dxa"/>
            <w:gridSpan w:val="3"/>
            <w:shd w:val="clear" w:color="auto" w:fill="auto"/>
          </w:tcPr>
          <w:p w14:paraId="0717103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AD4AC3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BDFD5AE" w14:textId="77777777" w:rsidR="00612150" w:rsidRPr="00EE6249" w:rsidRDefault="00612150" w:rsidP="005B67CD">
            <w:pPr>
              <w:ind w:firstLine="108"/>
              <w:rPr>
                <w:rFonts w:asciiTheme="minorHAnsi" w:hAnsiTheme="minorHAnsi" w:cstheme="minorHAnsi"/>
                <w:sz w:val="22"/>
                <w:szCs w:val="22"/>
              </w:rPr>
            </w:pPr>
          </w:p>
        </w:tc>
      </w:tr>
      <w:tr w:rsidR="00612150" w:rsidRPr="00EE6249" w14:paraId="401E1DF2" w14:textId="77777777" w:rsidTr="000E63EF">
        <w:tc>
          <w:tcPr>
            <w:tcW w:w="2712" w:type="dxa"/>
            <w:gridSpan w:val="3"/>
            <w:vMerge/>
            <w:shd w:val="clear" w:color="auto" w:fill="auto"/>
          </w:tcPr>
          <w:p w14:paraId="1FF53CBA"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E2770C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Starting and ignition systems</w:t>
            </w:r>
          </w:p>
        </w:tc>
        <w:tc>
          <w:tcPr>
            <w:tcW w:w="1512" w:type="dxa"/>
            <w:gridSpan w:val="3"/>
            <w:shd w:val="clear" w:color="auto" w:fill="auto"/>
          </w:tcPr>
          <w:p w14:paraId="6A1F6261"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10E116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3BDB6E4" w14:textId="77777777" w:rsidR="00612150" w:rsidRPr="00EE6249" w:rsidRDefault="00612150" w:rsidP="005B67CD">
            <w:pPr>
              <w:ind w:firstLine="108"/>
              <w:rPr>
                <w:rFonts w:asciiTheme="minorHAnsi" w:hAnsiTheme="minorHAnsi" w:cstheme="minorHAnsi"/>
                <w:sz w:val="22"/>
                <w:szCs w:val="22"/>
              </w:rPr>
            </w:pPr>
          </w:p>
        </w:tc>
      </w:tr>
      <w:tr w:rsidR="00612150" w:rsidRPr="00EE6249" w14:paraId="55F17B1B" w14:textId="77777777" w:rsidTr="000E63EF">
        <w:tc>
          <w:tcPr>
            <w:tcW w:w="2712" w:type="dxa"/>
            <w:gridSpan w:val="3"/>
            <w:vMerge/>
            <w:shd w:val="clear" w:color="auto" w:fill="auto"/>
          </w:tcPr>
          <w:p w14:paraId="5E6FB3F0"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E56F505"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 indication systems</w:t>
            </w:r>
          </w:p>
        </w:tc>
        <w:tc>
          <w:tcPr>
            <w:tcW w:w="1512" w:type="dxa"/>
            <w:gridSpan w:val="3"/>
            <w:shd w:val="clear" w:color="auto" w:fill="auto"/>
          </w:tcPr>
          <w:p w14:paraId="6902C42A"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A2C692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4CA0A15" w14:textId="77777777" w:rsidR="00612150" w:rsidRPr="00EE6249" w:rsidRDefault="00612150" w:rsidP="005B67CD">
            <w:pPr>
              <w:ind w:firstLine="108"/>
              <w:rPr>
                <w:rFonts w:asciiTheme="minorHAnsi" w:hAnsiTheme="minorHAnsi" w:cstheme="minorHAnsi"/>
                <w:sz w:val="22"/>
                <w:szCs w:val="22"/>
              </w:rPr>
            </w:pPr>
          </w:p>
        </w:tc>
      </w:tr>
      <w:tr w:rsidR="00612150" w:rsidRPr="00EE6249" w14:paraId="3D74FE08" w14:textId="77777777" w:rsidTr="000E63EF">
        <w:tc>
          <w:tcPr>
            <w:tcW w:w="2712" w:type="dxa"/>
            <w:gridSpan w:val="3"/>
            <w:vMerge/>
            <w:shd w:val="clear" w:color="auto" w:fill="auto"/>
          </w:tcPr>
          <w:p w14:paraId="2C0C8C7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876241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Alternate turbine construction</w:t>
            </w:r>
          </w:p>
        </w:tc>
        <w:tc>
          <w:tcPr>
            <w:tcW w:w="1512" w:type="dxa"/>
            <w:gridSpan w:val="3"/>
            <w:shd w:val="clear" w:color="auto" w:fill="auto"/>
          </w:tcPr>
          <w:p w14:paraId="6752BB2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1</w:t>
            </w:r>
          </w:p>
        </w:tc>
        <w:tc>
          <w:tcPr>
            <w:tcW w:w="1324" w:type="dxa"/>
            <w:shd w:val="clear" w:color="auto" w:fill="auto"/>
          </w:tcPr>
          <w:p w14:paraId="6BE1ACBD"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BACC100" w14:textId="77777777" w:rsidR="00612150" w:rsidRPr="00EE6249" w:rsidRDefault="00612150" w:rsidP="005B67CD">
            <w:pPr>
              <w:ind w:firstLine="108"/>
              <w:rPr>
                <w:rFonts w:asciiTheme="minorHAnsi" w:hAnsiTheme="minorHAnsi" w:cstheme="minorHAnsi"/>
                <w:sz w:val="22"/>
                <w:szCs w:val="22"/>
              </w:rPr>
            </w:pPr>
          </w:p>
        </w:tc>
      </w:tr>
      <w:tr w:rsidR="00612150" w:rsidRPr="00EE6249" w14:paraId="6E48E211" w14:textId="77777777" w:rsidTr="000E63EF">
        <w:tc>
          <w:tcPr>
            <w:tcW w:w="2712" w:type="dxa"/>
            <w:gridSpan w:val="3"/>
            <w:vMerge/>
            <w:shd w:val="clear" w:color="auto" w:fill="auto"/>
          </w:tcPr>
          <w:p w14:paraId="4C425B5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8B7CC30"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Turboprop engines</w:t>
            </w:r>
          </w:p>
        </w:tc>
        <w:tc>
          <w:tcPr>
            <w:tcW w:w="1512" w:type="dxa"/>
            <w:gridSpan w:val="3"/>
            <w:shd w:val="clear" w:color="auto" w:fill="auto"/>
          </w:tcPr>
          <w:p w14:paraId="2E211944"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6D318A6"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B657511" w14:textId="77777777" w:rsidR="00612150" w:rsidRPr="00EE6249" w:rsidRDefault="00612150" w:rsidP="005B67CD">
            <w:pPr>
              <w:ind w:firstLine="108"/>
              <w:rPr>
                <w:rFonts w:asciiTheme="minorHAnsi" w:hAnsiTheme="minorHAnsi" w:cstheme="minorHAnsi"/>
                <w:sz w:val="22"/>
                <w:szCs w:val="22"/>
              </w:rPr>
            </w:pPr>
          </w:p>
        </w:tc>
      </w:tr>
      <w:tr w:rsidR="00612150" w:rsidRPr="00EE6249" w14:paraId="29AB9DA5" w14:textId="77777777" w:rsidTr="000E63EF">
        <w:tc>
          <w:tcPr>
            <w:tcW w:w="2712" w:type="dxa"/>
            <w:gridSpan w:val="3"/>
            <w:vMerge/>
            <w:shd w:val="clear" w:color="auto" w:fill="auto"/>
          </w:tcPr>
          <w:p w14:paraId="7D159EA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174963B"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Turboshaft engines</w:t>
            </w:r>
          </w:p>
        </w:tc>
        <w:tc>
          <w:tcPr>
            <w:tcW w:w="1512" w:type="dxa"/>
            <w:gridSpan w:val="3"/>
            <w:shd w:val="clear" w:color="auto" w:fill="auto"/>
          </w:tcPr>
          <w:p w14:paraId="30B4315F"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BD6DE7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4D21EDC6" w14:textId="77777777" w:rsidR="00612150" w:rsidRPr="00EE6249" w:rsidRDefault="00612150" w:rsidP="005B67CD">
            <w:pPr>
              <w:ind w:firstLine="108"/>
              <w:rPr>
                <w:rFonts w:asciiTheme="minorHAnsi" w:hAnsiTheme="minorHAnsi" w:cstheme="minorHAnsi"/>
                <w:sz w:val="22"/>
                <w:szCs w:val="22"/>
              </w:rPr>
            </w:pPr>
          </w:p>
        </w:tc>
      </w:tr>
      <w:tr w:rsidR="00612150" w:rsidRPr="00EE6249" w14:paraId="70B7572B" w14:textId="77777777" w:rsidTr="000E63EF">
        <w:tc>
          <w:tcPr>
            <w:tcW w:w="2712" w:type="dxa"/>
            <w:gridSpan w:val="3"/>
            <w:vMerge/>
            <w:shd w:val="clear" w:color="auto" w:fill="auto"/>
          </w:tcPr>
          <w:p w14:paraId="37CB9F2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9A6723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Auxiliary power units (APUs)</w:t>
            </w:r>
          </w:p>
        </w:tc>
        <w:tc>
          <w:tcPr>
            <w:tcW w:w="1512" w:type="dxa"/>
            <w:gridSpan w:val="3"/>
            <w:shd w:val="clear" w:color="auto" w:fill="auto"/>
          </w:tcPr>
          <w:p w14:paraId="21778A69"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02059200"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ABEB1CA" w14:textId="77777777" w:rsidR="00612150" w:rsidRPr="00EE6249" w:rsidRDefault="00612150" w:rsidP="005B67CD">
            <w:pPr>
              <w:ind w:firstLine="108"/>
              <w:rPr>
                <w:rFonts w:asciiTheme="minorHAnsi" w:hAnsiTheme="minorHAnsi" w:cstheme="minorHAnsi"/>
                <w:sz w:val="22"/>
                <w:szCs w:val="22"/>
              </w:rPr>
            </w:pPr>
          </w:p>
        </w:tc>
      </w:tr>
      <w:tr w:rsidR="00612150" w:rsidRPr="00EE6249" w14:paraId="14233AB1" w14:textId="77777777" w:rsidTr="000E63EF">
        <w:tc>
          <w:tcPr>
            <w:tcW w:w="2712" w:type="dxa"/>
            <w:gridSpan w:val="3"/>
            <w:vMerge/>
            <w:shd w:val="clear" w:color="auto" w:fill="auto"/>
          </w:tcPr>
          <w:p w14:paraId="4497F3B9"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46DD7A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Power plant installation</w:t>
            </w:r>
          </w:p>
        </w:tc>
        <w:tc>
          <w:tcPr>
            <w:tcW w:w="1512" w:type="dxa"/>
            <w:gridSpan w:val="3"/>
            <w:shd w:val="clear" w:color="auto" w:fill="auto"/>
          </w:tcPr>
          <w:p w14:paraId="54F6D42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1C365FCC"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D05D758" w14:textId="77777777" w:rsidR="00612150" w:rsidRPr="00EE6249" w:rsidRDefault="00612150" w:rsidP="005B67CD">
            <w:pPr>
              <w:ind w:firstLine="108"/>
              <w:rPr>
                <w:rFonts w:asciiTheme="minorHAnsi" w:hAnsiTheme="minorHAnsi" w:cstheme="minorHAnsi"/>
                <w:sz w:val="22"/>
                <w:szCs w:val="22"/>
              </w:rPr>
            </w:pPr>
          </w:p>
        </w:tc>
      </w:tr>
      <w:tr w:rsidR="00612150" w:rsidRPr="00EE6249" w14:paraId="70C64077" w14:textId="77777777" w:rsidTr="000E63EF">
        <w:tc>
          <w:tcPr>
            <w:tcW w:w="2712" w:type="dxa"/>
            <w:gridSpan w:val="3"/>
            <w:vMerge/>
            <w:shd w:val="clear" w:color="auto" w:fill="auto"/>
          </w:tcPr>
          <w:p w14:paraId="268F452F"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615DEE58"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Fire protection systems</w:t>
            </w:r>
          </w:p>
        </w:tc>
        <w:tc>
          <w:tcPr>
            <w:tcW w:w="1512" w:type="dxa"/>
            <w:gridSpan w:val="3"/>
            <w:shd w:val="clear" w:color="auto" w:fill="auto"/>
          </w:tcPr>
          <w:p w14:paraId="6B8D90BD"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30F69CA5"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FE434B0" w14:textId="77777777" w:rsidR="00612150" w:rsidRPr="00EE6249" w:rsidRDefault="00612150" w:rsidP="005B67CD">
            <w:pPr>
              <w:ind w:firstLine="108"/>
              <w:rPr>
                <w:rFonts w:asciiTheme="minorHAnsi" w:hAnsiTheme="minorHAnsi" w:cstheme="minorHAnsi"/>
                <w:sz w:val="22"/>
                <w:szCs w:val="22"/>
              </w:rPr>
            </w:pPr>
          </w:p>
        </w:tc>
      </w:tr>
      <w:tr w:rsidR="00612150" w:rsidRPr="00EE6249" w14:paraId="04EE0398" w14:textId="77777777" w:rsidTr="000E63EF">
        <w:tc>
          <w:tcPr>
            <w:tcW w:w="2712" w:type="dxa"/>
            <w:gridSpan w:val="3"/>
            <w:vMerge/>
            <w:shd w:val="clear" w:color="auto" w:fill="auto"/>
          </w:tcPr>
          <w:p w14:paraId="00A4113E"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31361C51"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 monitoring and ground operation</w:t>
            </w:r>
          </w:p>
        </w:tc>
        <w:tc>
          <w:tcPr>
            <w:tcW w:w="1512" w:type="dxa"/>
            <w:gridSpan w:val="3"/>
            <w:shd w:val="clear" w:color="auto" w:fill="auto"/>
          </w:tcPr>
          <w:p w14:paraId="03E90A0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1E3248CF"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0A1FE703" w14:textId="77777777" w:rsidR="00612150" w:rsidRPr="00EE6249" w:rsidRDefault="00612150" w:rsidP="005B67CD">
            <w:pPr>
              <w:ind w:firstLine="108"/>
              <w:rPr>
                <w:rFonts w:asciiTheme="minorHAnsi" w:hAnsiTheme="minorHAnsi" w:cstheme="minorHAnsi"/>
                <w:sz w:val="22"/>
                <w:szCs w:val="22"/>
              </w:rPr>
            </w:pPr>
          </w:p>
        </w:tc>
      </w:tr>
      <w:tr w:rsidR="00612150" w:rsidRPr="00EE6249" w14:paraId="58B5BAB3" w14:textId="77777777" w:rsidTr="000E63EF">
        <w:tc>
          <w:tcPr>
            <w:tcW w:w="2712" w:type="dxa"/>
            <w:gridSpan w:val="3"/>
            <w:vMerge/>
            <w:shd w:val="clear" w:color="auto" w:fill="auto"/>
          </w:tcPr>
          <w:p w14:paraId="3A0CA17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119B401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Engine storage and preservation</w:t>
            </w:r>
          </w:p>
        </w:tc>
        <w:tc>
          <w:tcPr>
            <w:tcW w:w="1512" w:type="dxa"/>
            <w:gridSpan w:val="3"/>
            <w:shd w:val="clear" w:color="auto" w:fill="auto"/>
          </w:tcPr>
          <w:p w14:paraId="0BF76DA8"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E3686B2"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CDA2B22" w14:textId="77777777" w:rsidR="00612150" w:rsidRPr="00EE6249" w:rsidRDefault="00612150" w:rsidP="005B67CD">
            <w:pPr>
              <w:ind w:firstLine="108"/>
              <w:rPr>
                <w:rFonts w:asciiTheme="minorHAnsi" w:hAnsiTheme="minorHAnsi" w:cstheme="minorHAnsi"/>
                <w:sz w:val="22"/>
                <w:szCs w:val="22"/>
              </w:rPr>
            </w:pPr>
          </w:p>
        </w:tc>
      </w:tr>
      <w:tr w:rsidR="00612150" w:rsidRPr="00EE6249" w14:paraId="76B6E712" w14:textId="77777777" w:rsidTr="000E63EF">
        <w:tc>
          <w:tcPr>
            <w:tcW w:w="2712" w:type="dxa"/>
            <w:gridSpan w:val="3"/>
            <w:vMerge w:val="restart"/>
            <w:shd w:val="clear" w:color="auto" w:fill="auto"/>
          </w:tcPr>
          <w:p w14:paraId="4EC84EE7" w14:textId="77777777" w:rsidR="00612150" w:rsidRPr="00C62EFE" w:rsidRDefault="00612150" w:rsidP="005B67CD">
            <w:pPr>
              <w:ind w:firstLine="108"/>
              <w:rPr>
                <w:rFonts w:asciiTheme="minorHAnsi" w:hAnsiTheme="minorHAnsi" w:cstheme="minorHAnsi"/>
                <w:b/>
                <w:bCs/>
                <w:sz w:val="22"/>
                <w:szCs w:val="22"/>
              </w:rPr>
            </w:pPr>
            <w:r w:rsidRPr="00C62EFE">
              <w:rPr>
                <w:rFonts w:asciiTheme="minorHAnsi" w:hAnsiTheme="minorHAnsi" w:cstheme="minorHAnsi"/>
                <w:b/>
                <w:bCs/>
                <w:sz w:val="22"/>
                <w:szCs w:val="22"/>
              </w:rPr>
              <w:t>17A. Propeller.</w:t>
            </w:r>
          </w:p>
          <w:p w14:paraId="7587C0A4"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3F653C7"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Fundamentals</w:t>
            </w:r>
          </w:p>
        </w:tc>
        <w:tc>
          <w:tcPr>
            <w:tcW w:w="1512" w:type="dxa"/>
            <w:gridSpan w:val="3"/>
            <w:shd w:val="clear" w:color="auto" w:fill="auto"/>
          </w:tcPr>
          <w:p w14:paraId="4BF8F167"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2851DCDA"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7926844" w14:textId="77777777" w:rsidR="00612150" w:rsidRPr="00EE6249" w:rsidRDefault="00612150" w:rsidP="005B67CD">
            <w:pPr>
              <w:ind w:firstLine="108"/>
              <w:rPr>
                <w:rFonts w:asciiTheme="minorHAnsi" w:hAnsiTheme="minorHAnsi" w:cstheme="minorHAnsi"/>
                <w:sz w:val="22"/>
                <w:szCs w:val="22"/>
              </w:rPr>
            </w:pPr>
          </w:p>
        </w:tc>
      </w:tr>
      <w:tr w:rsidR="00612150" w:rsidRPr="00EE6249" w14:paraId="312B3224" w14:textId="77777777" w:rsidTr="000E63EF">
        <w:tc>
          <w:tcPr>
            <w:tcW w:w="2712" w:type="dxa"/>
            <w:gridSpan w:val="3"/>
            <w:vMerge/>
            <w:shd w:val="clear" w:color="auto" w:fill="auto"/>
          </w:tcPr>
          <w:p w14:paraId="61CB8CBB"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58E2D10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construction</w:t>
            </w:r>
          </w:p>
        </w:tc>
        <w:tc>
          <w:tcPr>
            <w:tcW w:w="1512" w:type="dxa"/>
            <w:gridSpan w:val="3"/>
            <w:shd w:val="clear" w:color="auto" w:fill="auto"/>
          </w:tcPr>
          <w:p w14:paraId="107AC7E0"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5152A248"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6A28900D" w14:textId="77777777" w:rsidR="00612150" w:rsidRPr="00EE6249" w:rsidRDefault="00612150" w:rsidP="005B67CD">
            <w:pPr>
              <w:ind w:firstLine="108"/>
              <w:rPr>
                <w:rFonts w:asciiTheme="minorHAnsi" w:hAnsiTheme="minorHAnsi" w:cstheme="minorHAnsi"/>
                <w:sz w:val="22"/>
                <w:szCs w:val="22"/>
              </w:rPr>
            </w:pPr>
          </w:p>
        </w:tc>
      </w:tr>
      <w:tr w:rsidR="00612150" w:rsidRPr="00EE6249" w14:paraId="0E68DEBE" w14:textId="77777777" w:rsidTr="000E63EF">
        <w:tc>
          <w:tcPr>
            <w:tcW w:w="2712" w:type="dxa"/>
            <w:gridSpan w:val="3"/>
            <w:vMerge/>
            <w:shd w:val="clear" w:color="auto" w:fill="auto"/>
          </w:tcPr>
          <w:p w14:paraId="612F6CB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36B6A72"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pitch control</w:t>
            </w:r>
          </w:p>
        </w:tc>
        <w:tc>
          <w:tcPr>
            <w:tcW w:w="1512" w:type="dxa"/>
            <w:gridSpan w:val="3"/>
            <w:shd w:val="clear" w:color="auto" w:fill="auto"/>
          </w:tcPr>
          <w:p w14:paraId="7ADF84C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BF6DA87"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782A6B72" w14:textId="77777777" w:rsidR="00612150" w:rsidRPr="00EE6249" w:rsidRDefault="00612150" w:rsidP="005B67CD">
            <w:pPr>
              <w:ind w:firstLine="108"/>
              <w:rPr>
                <w:rFonts w:asciiTheme="minorHAnsi" w:hAnsiTheme="minorHAnsi" w:cstheme="minorHAnsi"/>
                <w:sz w:val="22"/>
                <w:szCs w:val="22"/>
              </w:rPr>
            </w:pPr>
          </w:p>
        </w:tc>
      </w:tr>
      <w:tr w:rsidR="00612150" w:rsidRPr="00EE6249" w14:paraId="2BEACB5F" w14:textId="77777777" w:rsidTr="000E63EF">
        <w:tc>
          <w:tcPr>
            <w:tcW w:w="2712" w:type="dxa"/>
            <w:gridSpan w:val="3"/>
            <w:vMerge/>
            <w:shd w:val="clear" w:color="auto" w:fill="auto"/>
          </w:tcPr>
          <w:p w14:paraId="6835C8E8"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2695AB9"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synchronising</w:t>
            </w:r>
          </w:p>
        </w:tc>
        <w:tc>
          <w:tcPr>
            <w:tcW w:w="1512" w:type="dxa"/>
            <w:gridSpan w:val="3"/>
            <w:shd w:val="clear" w:color="auto" w:fill="auto"/>
          </w:tcPr>
          <w:p w14:paraId="4ECA615E"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45063E3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1B8DD9D7" w14:textId="77777777" w:rsidR="00612150" w:rsidRPr="00EE6249" w:rsidRDefault="00612150" w:rsidP="005B67CD">
            <w:pPr>
              <w:ind w:firstLine="108"/>
              <w:rPr>
                <w:rFonts w:asciiTheme="minorHAnsi" w:hAnsiTheme="minorHAnsi" w:cstheme="minorHAnsi"/>
                <w:sz w:val="22"/>
                <w:szCs w:val="22"/>
              </w:rPr>
            </w:pPr>
          </w:p>
        </w:tc>
      </w:tr>
      <w:tr w:rsidR="00612150" w:rsidRPr="00EE6249" w14:paraId="374DFD30" w14:textId="77777777" w:rsidTr="000E63EF">
        <w:tc>
          <w:tcPr>
            <w:tcW w:w="2712" w:type="dxa"/>
            <w:gridSpan w:val="3"/>
            <w:vMerge/>
            <w:shd w:val="clear" w:color="auto" w:fill="auto"/>
          </w:tcPr>
          <w:p w14:paraId="6988D32D"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411A531E"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ice protection</w:t>
            </w:r>
          </w:p>
        </w:tc>
        <w:tc>
          <w:tcPr>
            <w:tcW w:w="1512" w:type="dxa"/>
            <w:gridSpan w:val="3"/>
            <w:shd w:val="clear" w:color="auto" w:fill="auto"/>
          </w:tcPr>
          <w:p w14:paraId="29F383B6"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7E10A079"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5EE94D79" w14:textId="77777777" w:rsidR="00612150" w:rsidRPr="00EE6249" w:rsidRDefault="00612150" w:rsidP="005B67CD">
            <w:pPr>
              <w:ind w:firstLine="108"/>
              <w:rPr>
                <w:rFonts w:asciiTheme="minorHAnsi" w:hAnsiTheme="minorHAnsi" w:cstheme="minorHAnsi"/>
                <w:sz w:val="22"/>
                <w:szCs w:val="22"/>
              </w:rPr>
            </w:pPr>
          </w:p>
        </w:tc>
      </w:tr>
      <w:tr w:rsidR="00612150" w:rsidRPr="00EE6249" w14:paraId="0065C179" w14:textId="77777777" w:rsidTr="000E63EF">
        <w:tc>
          <w:tcPr>
            <w:tcW w:w="2712" w:type="dxa"/>
            <w:gridSpan w:val="3"/>
            <w:vMerge/>
            <w:shd w:val="clear" w:color="auto" w:fill="auto"/>
          </w:tcPr>
          <w:p w14:paraId="45F6F94C"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2EC6B0CD"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maintenance</w:t>
            </w:r>
          </w:p>
        </w:tc>
        <w:tc>
          <w:tcPr>
            <w:tcW w:w="1512" w:type="dxa"/>
            <w:gridSpan w:val="3"/>
            <w:shd w:val="clear" w:color="auto" w:fill="auto"/>
          </w:tcPr>
          <w:p w14:paraId="17797A4C"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3</w:t>
            </w:r>
          </w:p>
        </w:tc>
        <w:tc>
          <w:tcPr>
            <w:tcW w:w="1324" w:type="dxa"/>
            <w:shd w:val="clear" w:color="auto" w:fill="auto"/>
          </w:tcPr>
          <w:p w14:paraId="2A557693"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2BB2AB63" w14:textId="77777777" w:rsidR="00612150" w:rsidRPr="00EE6249" w:rsidRDefault="00612150" w:rsidP="005B67CD">
            <w:pPr>
              <w:ind w:firstLine="108"/>
              <w:rPr>
                <w:rFonts w:asciiTheme="minorHAnsi" w:hAnsiTheme="minorHAnsi" w:cstheme="minorHAnsi"/>
                <w:sz w:val="22"/>
                <w:szCs w:val="22"/>
              </w:rPr>
            </w:pPr>
          </w:p>
        </w:tc>
      </w:tr>
      <w:tr w:rsidR="00612150" w:rsidRPr="00EE6249" w14:paraId="482CF995" w14:textId="77777777" w:rsidTr="000E63EF">
        <w:tc>
          <w:tcPr>
            <w:tcW w:w="2712" w:type="dxa"/>
            <w:gridSpan w:val="3"/>
            <w:vMerge/>
            <w:shd w:val="clear" w:color="auto" w:fill="auto"/>
          </w:tcPr>
          <w:p w14:paraId="5ABBDD87" w14:textId="77777777" w:rsidR="00612150" w:rsidRPr="00C62EFE" w:rsidRDefault="00612150" w:rsidP="005B67CD">
            <w:pPr>
              <w:ind w:firstLine="108"/>
              <w:rPr>
                <w:rFonts w:asciiTheme="minorHAnsi" w:hAnsiTheme="minorHAnsi" w:cstheme="minorHAnsi"/>
                <w:b/>
                <w:bCs/>
                <w:sz w:val="22"/>
                <w:szCs w:val="22"/>
              </w:rPr>
            </w:pPr>
          </w:p>
        </w:tc>
        <w:tc>
          <w:tcPr>
            <w:tcW w:w="2320" w:type="dxa"/>
            <w:shd w:val="clear" w:color="auto" w:fill="auto"/>
          </w:tcPr>
          <w:p w14:paraId="742E6214" w14:textId="77777777" w:rsidR="00612150" w:rsidRPr="00EE6249" w:rsidRDefault="00612150" w:rsidP="005B67CD">
            <w:pPr>
              <w:ind w:left="108"/>
              <w:rPr>
                <w:rFonts w:asciiTheme="minorHAnsi" w:hAnsiTheme="minorHAnsi" w:cstheme="minorHAnsi"/>
                <w:sz w:val="22"/>
                <w:szCs w:val="22"/>
              </w:rPr>
            </w:pPr>
            <w:r w:rsidRPr="00EE6249">
              <w:rPr>
                <w:rFonts w:asciiTheme="minorHAnsi" w:hAnsiTheme="minorHAnsi" w:cstheme="minorHAnsi"/>
                <w:sz w:val="22"/>
                <w:szCs w:val="22"/>
              </w:rPr>
              <w:t>Propeller storage and Preservation</w:t>
            </w:r>
          </w:p>
        </w:tc>
        <w:tc>
          <w:tcPr>
            <w:tcW w:w="1512" w:type="dxa"/>
            <w:gridSpan w:val="3"/>
            <w:shd w:val="clear" w:color="auto" w:fill="auto"/>
          </w:tcPr>
          <w:p w14:paraId="32757FEB" w14:textId="77777777" w:rsidR="00612150" w:rsidRPr="00EE6249" w:rsidRDefault="00612150" w:rsidP="005B67CD">
            <w:pPr>
              <w:ind w:firstLine="108"/>
              <w:jc w:val="center"/>
              <w:rPr>
                <w:rFonts w:asciiTheme="minorHAnsi" w:hAnsiTheme="minorHAnsi" w:cstheme="minorHAnsi"/>
                <w:sz w:val="22"/>
                <w:szCs w:val="22"/>
              </w:rPr>
            </w:pPr>
            <w:r w:rsidRPr="00EE6249">
              <w:rPr>
                <w:rFonts w:asciiTheme="minorHAnsi" w:hAnsiTheme="minorHAnsi" w:cstheme="minorHAnsi"/>
                <w:sz w:val="22"/>
                <w:szCs w:val="22"/>
              </w:rPr>
              <w:t>2</w:t>
            </w:r>
          </w:p>
        </w:tc>
        <w:tc>
          <w:tcPr>
            <w:tcW w:w="1324" w:type="dxa"/>
            <w:shd w:val="clear" w:color="auto" w:fill="auto"/>
          </w:tcPr>
          <w:p w14:paraId="60B92E84" w14:textId="77777777" w:rsidR="00612150" w:rsidRPr="00EE6249" w:rsidRDefault="00612150" w:rsidP="005B67CD">
            <w:pPr>
              <w:ind w:firstLine="108"/>
              <w:jc w:val="center"/>
              <w:rPr>
                <w:rFonts w:asciiTheme="minorHAnsi" w:hAnsiTheme="minorHAnsi" w:cstheme="minorHAnsi"/>
                <w:sz w:val="22"/>
                <w:szCs w:val="22"/>
              </w:rPr>
            </w:pPr>
          </w:p>
        </w:tc>
        <w:tc>
          <w:tcPr>
            <w:tcW w:w="1771" w:type="dxa"/>
            <w:shd w:val="clear" w:color="auto" w:fill="auto"/>
          </w:tcPr>
          <w:p w14:paraId="3B3A571E" w14:textId="77777777" w:rsidR="00612150" w:rsidRPr="00EE6249" w:rsidRDefault="00612150" w:rsidP="005B67CD">
            <w:pPr>
              <w:ind w:firstLine="108"/>
              <w:rPr>
                <w:rFonts w:asciiTheme="minorHAnsi" w:hAnsiTheme="minorHAnsi" w:cstheme="minorHAnsi"/>
                <w:sz w:val="22"/>
                <w:szCs w:val="22"/>
              </w:rPr>
            </w:pPr>
          </w:p>
        </w:tc>
      </w:tr>
    </w:tbl>
    <w:p w14:paraId="5C376C02" w14:textId="77777777" w:rsidR="00EE6249" w:rsidRDefault="00EE6249" w:rsidP="00612150">
      <w:pPr>
        <w:rPr>
          <w:rFonts w:asciiTheme="minorHAnsi" w:hAnsiTheme="minorHAnsi" w:cstheme="minorHAnsi"/>
          <w:sz w:val="22"/>
          <w:szCs w:val="22"/>
        </w:rPr>
      </w:pPr>
    </w:p>
    <w:p w14:paraId="4B0EEC5A" w14:textId="77777777" w:rsidR="00EE6249" w:rsidRDefault="00EE6249" w:rsidP="00612150">
      <w:pPr>
        <w:rPr>
          <w:rFonts w:asciiTheme="minorHAnsi" w:hAnsiTheme="minorHAnsi" w:cstheme="minorHAnsi"/>
          <w:sz w:val="22"/>
          <w:szCs w:val="22"/>
        </w:rPr>
      </w:pPr>
    </w:p>
    <w:p w14:paraId="006FA140" w14:textId="553771A0" w:rsidR="00612150" w:rsidRPr="00EE6249"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For category “B” – For category A refer to Part 66 Appendix I</w:t>
      </w:r>
    </w:p>
    <w:p w14:paraId="5589B8BD" w14:textId="77777777" w:rsidR="00612150" w:rsidRPr="00EE6249"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These hours exclude ‘self-study’ and examination hours</w:t>
      </w:r>
    </w:p>
    <w:p w14:paraId="1F81161C" w14:textId="77777777" w:rsidR="00612150" w:rsidRDefault="00612150" w:rsidP="00612150">
      <w:pPr>
        <w:rPr>
          <w:rFonts w:asciiTheme="minorHAnsi" w:hAnsiTheme="minorHAnsi" w:cstheme="minorHAnsi"/>
          <w:sz w:val="22"/>
          <w:szCs w:val="22"/>
        </w:rPr>
      </w:pPr>
      <w:r w:rsidRPr="00EE6249">
        <w:rPr>
          <w:rFonts w:asciiTheme="minorHAnsi" w:hAnsiTheme="minorHAnsi" w:cstheme="minorHAnsi"/>
          <w:sz w:val="22"/>
          <w:szCs w:val="22"/>
        </w:rPr>
        <w:t>*** please indicate when the training is sub-contracted as per 147.A.145 (d)</w:t>
      </w:r>
    </w:p>
    <w:p w14:paraId="65B16930" w14:textId="77777777" w:rsidR="00EE6249" w:rsidRDefault="00EE6249" w:rsidP="00612150">
      <w:pPr>
        <w:rPr>
          <w:rFonts w:asciiTheme="minorHAnsi" w:hAnsiTheme="minorHAnsi" w:cstheme="minorHAnsi"/>
          <w:sz w:val="22"/>
          <w:szCs w:val="22"/>
        </w:rPr>
      </w:pPr>
    </w:p>
    <w:p w14:paraId="15DD3971" w14:textId="77777777" w:rsidR="00EE6249" w:rsidRDefault="00EE6249" w:rsidP="00612150">
      <w:pPr>
        <w:rPr>
          <w:rFonts w:asciiTheme="minorHAnsi" w:hAnsiTheme="minorHAnsi" w:cstheme="minorHAnsi"/>
          <w:sz w:val="22"/>
          <w:szCs w:val="22"/>
        </w:rPr>
      </w:pPr>
    </w:p>
    <w:p w14:paraId="5FB4C7D8" w14:textId="77777777" w:rsidR="00EE6249" w:rsidRPr="00EE6249" w:rsidRDefault="00EE6249" w:rsidP="00612150">
      <w:pPr>
        <w:rPr>
          <w:rFonts w:asciiTheme="minorHAnsi" w:hAnsiTheme="minorHAnsi" w:cstheme="minorHAnsi"/>
          <w:sz w:val="22"/>
          <w:szCs w:val="22"/>
        </w:rPr>
      </w:pPr>
    </w:p>
    <w:p w14:paraId="363A013F" w14:textId="77777777" w:rsidR="00612150" w:rsidRPr="00EE6249" w:rsidRDefault="00612150" w:rsidP="0061215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5664"/>
      </w:tblGrid>
      <w:tr w:rsidR="00612150" w:rsidRPr="00EE6249" w14:paraId="421B41FA" w14:textId="77777777" w:rsidTr="00EE6249">
        <w:tc>
          <w:tcPr>
            <w:tcW w:w="2808" w:type="dxa"/>
            <w:tcBorders>
              <w:top w:val="nil"/>
              <w:left w:val="nil"/>
            </w:tcBorders>
            <w:shd w:val="clear" w:color="auto" w:fill="auto"/>
          </w:tcPr>
          <w:p w14:paraId="6A4E95E4" w14:textId="77777777" w:rsidR="00612150" w:rsidRPr="00EE6249" w:rsidRDefault="00612150" w:rsidP="005B67CD">
            <w:pPr>
              <w:jc w:val="center"/>
              <w:rPr>
                <w:rFonts w:asciiTheme="minorHAnsi" w:hAnsiTheme="minorHAnsi" w:cstheme="minorHAnsi"/>
                <w:sz w:val="22"/>
                <w:szCs w:val="22"/>
              </w:rPr>
            </w:pPr>
          </w:p>
        </w:tc>
        <w:tc>
          <w:tcPr>
            <w:tcW w:w="2160" w:type="dxa"/>
            <w:shd w:val="clear" w:color="auto" w:fill="auto"/>
          </w:tcPr>
          <w:p w14:paraId="63D93B05" w14:textId="77777777" w:rsidR="00612150" w:rsidRPr="00EE6249" w:rsidRDefault="00612150" w:rsidP="005B67CD">
            <w:pPr>
              <w:jc w:val="center"/>
              <w:rPr>
                <w:rFonts w:asciiTheme="minorHAnsi" w:hAnsiTheme="minorHAnsi" w:cstheme="minorHAnsi"/>
                <w:sz w:val="22"/>
                <w:szCs w:val="22"/>
              </w:rPr>
            </w:pPr>
            <w:r w:rsidRPr="00EE6249">
              <w:rPr>
                <w:rFonts w:asciiTheme="minorHAnsi" w:hAnsiTheme="minorHAnsi" w:cstheme="minorHAnsi"/>
                <w:sz w:val="22"/>
                <w:szCs w:val="22"/>
              </w:rPr>
              <w:t>date</w:t>
            </w:r>
          </w:p>
        </w:tc>
        <w:tc>
          <w:tcPr>
            <w:tcW w:w="5664" w:type="dxa"/>
            <w:shd w:val="clear" w:color="auto" w:fill="auto"/>
          </w:tcPr>
          <w:p w14:paraId="1FBA1DF0" w14:textId="77777777" w:rsidR="00612150" w:rsidRPr="00EE6249" w:rsidRDefault="00612150" w:rsidP="005B67CD">
            <w:pPr>
              <w:jc w:val="center"/>
              <w:rPr>
                <w:rFonts w:asciiTheme="minorHAnsi" w:hAnsiTheme="minorHAnsi" w:cstheme="minorHAnsi"/>
                <w:sz w:val="22"/>
                <w:szCs w:val="22"/>
              </w:rPr>
            </w:pPr>
            <w:r w:rsidRPr="00EE6249">
              <w:rPr>
                <w:rFonts w:asciiTheme="minorHAnsi" w:hAnsiTheme="minorHAnsi" w:cstheme="minorHAnsi"/>
                <w:sz w:val="22"/>
                <w:szCs w:val="22"/>
              </w:rPr>
              <w:t>signature</w:t>
            </w:r>
          </w:p>
        </w:tc>
      </w:tr>
      <w:tr w:rsidR="00612150" w:rsidRPr="00EE6249" w14:paraId="3E1B34DE" w14:textId="77777777" w:rsidTr="00EE6249">
        <w:tc>
          <w:tcPr>
            <w:tcW w:w="2808" w:type="dxa"/>
            <w:shd w:val="clear" w:color="auto" w:fill="auto"/>
          </w:tcPr>
          <w:p w14:paraId="2ABED9BB" w14:textId="77777777" w:rsidR="00612150" w:rsidRPr="00EE6249" w:rsidRDefault="00612150" w:rsidP="005B67CD">
            <w:pPr>
              <w:rPr>
                <w:rFonts w:asciiTheme="minorHAnsi" w:hAnsiTheme="minorHAnsi" w:cstheme="minorHAnsi"/>
                <w:sz w:val="22"/>
                <w:szCs w:val="22"/>
              </w:rPr>
            </w:pPr>
            <w:r w:rsidRPr="00EE6249">
              <w:rPr>
                <w:rFonts w:asciiTheme="minorHAnsi" w:hAnsiTheme="minorHAnsi" w:cstheme="minorHAnsi"/>
                <w:sz w:val="22"/>
                <w:szCs w:val="22"/>
              </w:rPr>
              <w:t>Form filled by:</w:t>
            </w:r>
          </w:p>
          <w:p w14:paraId="76B3A077" w14:textId="77777777" w:rsidR="00612150" w:rsidRPr="00EE6249" w:rsidRDefault="00612150" w:rsidP="005B67CD">
            <w:pPr>
              <w:rPr>
                <w:rFonts w:asciiTheme="minorHAnsi" w:hAnsiTheme="minorHAnsi" w:cstheme="minorHAnsi"/>
                <w:sz w:val="22"/>
                <w:szCs w:val="22"/>
              </w:rPr>
            </w:pPr>
          </w:p>
          <w:p w14:paraId="641FE4A6" w14:textId="77777777" w:rsidR="00612150" w:rsidRPr="00EE6249" w:rsidRDefault="00612150" w:rsidP="005B67CD">
            <w:pPr>
              <w:rPr>
                <w:rFonts w:asciiTheme="minorHAnsi" w:hAnsiTheme="minorHAnsi" w:cstheme="minorHAnsi"/>
                <w:sz w:val="22"/>
                <w:szCs w:val="22"/>
              </w:rPr>
            </w:pPr>
          </w:p>
          <w:p w14:paraId="3693920A" w14:textId="77777777" w:rsidR="00612150" w:rsidRPr="00EE6249" w:rsidRDefault="00612150" w:rsidP="005B67CD">
            <w:pPr>
              <w:rPr>
                <w:rFonts w:asciiTheme="minorHAnsi" w:hAnsiTheme="minorHAnsi" w:cstheme="minorHAnsi"/>
                <w:sz w:val="22"/>
                <w:szCs w:val="22"/>
              </w:rPr>
            </w:pPr>
          </w:p>
        </w:tc>
        <w:tc>
          <w:tcPr>
            <w:tcW w:w="2160" w:type="dxa"/>
            <w:shd w:val="clear" w:color="auto" w:fill="auto"/>
          </w:tcPr>
          <w:p w14:paraId="56566C63" w14:textId="77777777" w:rsidR="00612150" w:rsidRPr="00EE6249" w:rsidRDefault="00612150" w:rsidP="005B67CD">
            <w:pPr>
              <w:rPr>
                <w:rFonts w:asciiTheme="minorHAnsi" w:hAnsiTheme="minorHAnsi" w:cstheme="minorHAnsi"/>
                <w:sz w:val="22"/>
                <w:szCs w:val="22"/>
              </w:rPr>
            </w:pPr>
          </w:p>
        </w:tc>
        <w:tc>
          <w:tcPr>
            <w:tcW w:w="5664" w:type="dxa"/>
            <w:shd w:val="clear" w:color="auto" w:fill="auto"/>
          </w:tcPr>
          <w:p w14:paraId="4C88FB3D" w14:textId="77777777" w:rsidR="00612150" w:rsidRPr="00EE6249" w:rsidRDefault="00612150" w:rsidP="005B67CD">
            <w:pPr>
              <w:rPr>
                <w:rFonts w:asciiTheme="minorHAnsi" w:hAnsiTheme="minorHAnsi" w:cstheme="minorHAnsi"/>
                <w:sz w:val="22"/>
                <w:szCs w:val="22"/>
              </w:rPr>
            </w:pPr>
          </w:p>
        </w:tc>
      </w:tr>
      <w:tr w:rsidR="00612150" w:rsidRPr="00EE6249" w14:paraId="14D52991" w14:textId="77777777" w:rsidTr="00EE6249">
        <w:tc>
          <w:tcPr>
            <w:tcW w:w="2808" w:type="dxa"/>
            <w:shd w:val="clear" w:color="auto" w:fill="auto"/>
          </w:tcPr>
          <w:p w14:paraId="34C7FD18" w14:textId="77777777" w:rsidR="00612150" w:rsidRPr="00EE6249" w:rsidRDefault="00612150" w:rsidP="005B67CD">
            <w:pPr>
              <w:rPr>
                <w:rFonts w:asciiTheme="minorHAnsi" w:hAnsiTheme="minorHAnsi" w:cstheme="minorHAnsi"/>
                <w:sz w:val="22"/>
                <w:szCs w:val="22"/>
              </w:rPr>
            </w:pPr>
            <w:r w:rsidRPr="00EE6249">
              <w:rPr>
                <w:rFonts w:asciiTheme="minorHAnsi" w:hAnsiTheme="minorHAnsi" w:cstheme="minorHAnsi"/>
                <w:sz w:val="22"/>
                <w:szCs w:val="22"/>
              </w:rPr>
              <w:t>Quality Assurance review:</w:t>
            </w:r>
          </w:p>
          <w:p w14:paraId="77455064" w14:textId="77777777" w:rsidR="00612150" w:rsidRPr="00EE6249" w:rsidRDefault="00612150" w:rsidP="005B67CD">
            <w:pPr>
              <w:rPr>
                <w:rFonts w:asciiTheme="minorHAnsi" w:hAnsiTheme="minorHAnsi" w:cstheme="minorHAnsi"/>
                <w:sz w:val="22"/>
                <w:szCs w:val="22"/>
              </w:rPr>
            </w:pPr>
          </w:p>
          <w:p w14:paraId="392A01E4" w14:textId="77777777" w:rsidR="00612150" w:rsidRPr="00EE6249" w:rsidRDefault="00612150" w:rsidP="005B67CD">
            <w:pPr>
              <w:rPr>
                <w:rFonts w:asciiTheme="minorHAnsi" w:hAnsiTheme="minorHAnsi" w:cstheme="minorHAnsi"/>
                <w:sz w:val="22"/>
                <w:szCs w:val="22"/>
              </w:rPr>
            </w:pPr>
          </w:p>
          <w:p w14:paraId="1B976185" w14:textId="77777777" w:rsidR="00612150" w:rsidRPr="00EE6249" w:rsidRDefault="00612150" w:rsidP="005B67CD">
            <w:pPr>
              <w:rPr>
                <w:rFonts w:asciiTheme="minorHAnsi" w:hAnsiTheme="minorHAnsi" w:cstheme="minorHAnsi"/>
                <w:sz w:val="22"/>
                <w:szCs w:val="22"/>
              </w:rPr>
            </w:pPr>
          </w:p>
          <w:p w14:paraId="1984EF0E" w14:textId="77777777" w:rsidR="00612150" w:rsidRPr="00EE6249" w:rsidRDefault="00612150" w:rsidP="005B67CD">
            <w:pPr>
              <w:rPr>
                <w:rFonts w:asciiTheme="minorHAnsi" w:hAnsiTheme="minorHAnsi" w:cstheme="minorHAnsi"/>
                <w:sz w:val="22"/>
                <w:szCs w:val="22"/>
              </w:rPr>
            </w:pPr>
          </w:p>
        </w:tc>
        <w:tc>
          <w:tcPr>
            <w:tcW w:w="2160" w:type="dxa"/>
            <w:shd w:val="clear" w:color="auto" w:fill="auto"/>
          </w:tcPr>
          <w:p w14:paraId="1BD3A75B" w14:textId="77777777" w:rsidR="00612150" w:rsidRPr="00EE6249" w:rsidRDefault="00612150" w:rsidP="005B67CD">
            <w:pPr>
              <w:rPr>
                <w:rFonts w:asciiTheme="minorHAnsi" w:hAnsiTheme="minorHAnsi" w:cstheme="minorHAnsi"/>
                <w:sz w:val="22"/>
                <w:szCs w:val="22"/>
              </w:rPr>
            </w:pPr>
          </w:p>
        </w:tc>
        <w:tc>
          <w:tcPr>
            <w:tcW w:w="5664" w:type="dxa"/>
            <w:shd w:val="clear" w:color="auto" w:fill="auto"/>
          </w:tcPr>
          <w:p w14:paraId="21C81B89" w14:textId="77777777" w:rsidR="00612150" w:rsidRPr="00EE6249" w:rsidRDefault="00612150" w:rsidP="005B67CD">
            <w:pPr>
              <w:rPr>
                <w:rFonts w:asciiTheme="minorHAnsi" w:hAnsiTheme="minorHAnsi" w:cstheme="minorHAnsi"/>
                <w:sz w:val="22"/>
                <w:szCs w:val="22"/>
              </w:rPr>
            </w:pPr>
          </w:p>
        </w:tc>
      </w:tr>
    </w:tbl>
    <w:p w14:paraId="50A86E80" w14:textId="77777777" w:rsidR="00612150" w:rsidRPr="00612150" w:rsidRDefault="00612150" w:rsidP="00612150">
      <w:pPr>
        <w:rPr>
          <w:rFonts w:asciiTheme="minorHAnsi" w:hAnsiTheme="minorHAnsi" w:cstheme="minorHAnsi"/>
        </w:rPr>
      </w:pPr>
    </w:p>
    <w:p w14:paraId="68A401A2" w14:textId="77777777" w:rsidR="00612150" w:rsidRPr="00EE6249" w:rsidRDefault="00612150" w:rsidP="00612150">
      <w:pPr>
        <w:jc w:val="center"/>
        <w:rPr>
          <w:rFonts w:asciiTheme="minorHAnsi" w:hAnsiTheme="minorHAnsi" w:cstheme="minorHAnsi"/>
          <w:b/>
        </w:rPr>
      </w:pPr>
      <w:r w:rsidRPr="00EE6249">
        <w:rPr>
          <w:rFonts w:asciiTheme="minorHAnsi" w:hAnsiTheme="minorHAnsi" w:cstheme="minorHAnsi"/>
          <w:b/>
        </w:rPr>
        <w:t>! ONCE accepted by your surveyor, please insert a copy of this form in your MTOE, Part 4</w:t>
      </w:r>
    </w:p>
    <w:p w14:paraId="76DF9B95" w14:textId="77777777" w:rsidR="00612150" w:rsidRPr="00EE6249" w:rsidRDefault="00612150" w:rsidP="00612150">
      <w:pPr>
        <w:jc w:val="center"/>
        <w:rPr>
          <w:rFonts w:asciiTheme="minorHAnsi" w:hAnsiTheme="minorHAnsi" w:cstheme="minorHAnsi"/>
          <w:b/>
        </w:rPr>
      </w:pPr>
    </w:p>
    <w:p w14:paraId="46E7F44C" w14:textId="77777777" w:rsidR="00612150" w:rsidRPr="00612150" w:rsidRDefault="00612150" w:rsidP="00612150">
      <w:pPr>
        <w:jc w:val="center"/>
        <w:rPr>
          <w:rFonts w:asciiTheme="minorHAnsi" w:hAnsiTheme="minorHAnsi" w:cstheme="minorHAnsi"/>
          <w:b/>
          <w:sz w:val="22"/>
          <w:szCs w:val="22"/>
        </w:rPr>
      </w:pPr>
    </w:p>
    <w:p w14:paraId="4B93D8E8" w14:textId="77777777" w:rsidR="00612150" w:rsidRPr="00612150" w:rsidRDefault="00612150" w:rsidP="00612150">
      <w:pPr>
        <w:rPr>
          <w:rFonts w:asciiTheme="minorHAnsi" w:hAnsiTheme="minorHAnsi" w:cstheme="minorHAnsi"/>
          <w:sz w:val="16"/>
          <w:szCs w:val="16"/>
        </w:rPr>
      </w:pPr>
      <w:r w:rsidRPr="00612150">
        <w:rPr>
          <w:rFonts w:asciiTheme="minorHAnsi" w:hAnsiTheme="minorHAnsi" w:cstheme="minorHAnsi"/>
          <w:sz w:val="16"/>
          <w:szCs w:val="16"/>
          <w:u w:val="single"/>
        </w:rPr>
        <w:t>Note</w:t>
      </w:r>
      <w:r w:rsidRPr="00612150">
        <w:rPr>
          <w:rFonts w:asciiTheme="minorHAnsi" w:hAnsiTheme="minorHAnsi" w:cstheme="minorHAnsi"/>
          <w:sz w:val="16"/>
          <w:szCs w:val="16"/>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14:paraId="3CA3A8D2" w14:textId="77777777" w:rsidR="00F96517" w:rsidRPr="00612150" w:rsidRDefault="00F96517" w:rsidP="00F154F4">
      <w:pPr>
        <w:pStyle w:val="Regular"/>
        <w:rPr>
          <w:rFonts w:asciiTheme="minorHAnsi" w:hAnsiTheme="minorHAnsi" w:cstheme="minorHAnsi"/>
        </w:rPr>
      </w:pPr>
    </w:p>
    <w:sectPr w:rsidR="00F96517" w:rsidRPr="00612150">
      <w:headerReference w:type="even" r:id="rId12"/>
      <w:headerReference w:type="default" r:id="rId13"/>
      <w:footerReference w:type="even" r:id="rId14"/>
      <w:footerReference w:type="default" r:id="rId15"/>
      <w:headerReference w:type="first" r:id="rId16"/>
      <w:footerReference w:type="first" r:id="rId17"/>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5F69" w14:textId="77777777" w:rsidR="0099105B" w:rsidRDefault="0099105B">
      <w:r>
        <w:separator/>
      </w:r>
    </w:p>
  </w:endnote>
  <w:endnote w:type="continuationSeparator" w:id="0">
    <w:p w14:paraId="643E82F6" w14:textId="77777777" w:rsidR="0099105B" w:rsidRDefault="0099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DE85" w14:textId="77777777" w:rsidR="0066539C" w:rsidRDefault="0066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643A1A" w14:paraId="32437F70" w14:textId="77777777">
      <w:tc>
        <w:tcPr>
          <w:tcW w:w="500" w:type="pct"/>
          <w:tcBorders>
            <w:top w:val="nil"/>
            <w:left w:val="nil"/>
            <w:bottom w:val="nil"/>
            <w:right w:val="nil"/>
          </w:tcBorders>
          <w:shd w:val="clear" w:color="auto" w:fill="auto"/>
          <w:tcMar>
            <w:top w:w="0" w:type="dxa"/>
            <w:left w:w="108" w:type="dxa"/>
            <w:right w:w="108" w:type="dxa"/>
          </w:tcMar>
          <w:vAlign w:val="center"/>
        </w:tcPr>
        <w:p w14:paraId="33BE0D90" w14:textId="6BF0AF06" w:rsidR="00643A1A" w:rsidRDefault="001A1CAD">
          <w:pPr>
            <w:spacing w:before="57" w:after="45" w:line="240" w:lineRule="atLeast"/>
            <w:rPr>
              <w:rFonts w:ascii="Calibri" w:eastAsia="Calibri" w:hAnsi="Calibri" w:cs="Calibri"/>
              <w:color w:val="000000"/>
              <w:sz w:val="20"/>
              <w:lang w:val="en-US" w:eastAsia="en-US"/>
            </w:rPr>
          </w:pPr>
          <w:r>
            <w:rPr>
              <w:noProof/>
            </w:rPr>
            <w:drawing>
              <wp:inline distT="0" distB="0" distL="0" distR="0" wp14:anchorId="7AD9F58C" wp14:editId="434C94AE">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1D1B1E50" w14:textId="32E1E5E6" w:rsidR="00643A1A" w:rsidRDefault="00873285">
          <w:pPr>
            <w:spacing w:before="45" w:after="45"/>
            <w:rPr>
              <w:lang w:val="en-US" w:eastAsia="en-US"/>
            </w:rPr>
          </w:pPr>
          <w:r>
            <w:rPr>
              <w:rFonts w:ascii="Calibri" w:eastAsia="Calibri" w:hAnsi="Calibri" w:cs="Calibri"/>
              <w:color w:val="000000"/>
              <w:sz w:val="18"/>
              <w:lang w:val="en-US" w:eastAsia="en-US"/>
            </w:rPr>
            <w:t>FO.CAO.00</w:t>
          </w:r>
          <w:r w:rsidR="0066539C">
            <w:rPr>
              <w:rFonts w:ascii="Calibri" w:eastAsia="Calibri" w:hAnsi="Calibri" w:cs="Calibri"/>
              <w:color w:val="000000"/>
              <w:sz w:val="18"/>
              <w:lang w:val="en-US" w:eastAsia="en-US"/>
            </w:rPr>
            <w:t>182</w:t>
          </w:r>
          <w:r>
            <w:rPr>
              <w:rFonts w:ascii="Calibri" w:eastAsia="Calibri" w:hAnsi="Calibri" w:cs="Calibri"/>
              <w:color w:val="000000"/>
              <w:sz w:val="18"/>
              <w:lang w:val="en-US" w:eastAsia="en-US"/>
            </w:rPr>
            <w:t>-00</w:t>
          </w:r>
          <w:r w:rsidR="00612150">
            <w:rPr>
              <w:rFonts w:ascii="Calibri" w:eastAsia="Calibri" w:hAnsi="Calibri" w:cs="Calibri"/>
              <w:color w:val="000000"/>
              <w:sz w:val="18"/>
              <w:lang w:val="en-US" w:eastAsia="en-US"/>
            </w:rPr>
            <w:t>1</w:t>
          </w:r>
          <w:r>
            <w:rPr>
              <w:rFonts w:ascii="Calibri" w:eastAsia="Calibri" w:hAnsi="Calibri" w:cs="Calibri"/>
              <w:color w:val="000000"/>
              <w:sz w:val="18"/>
              <w:lang w:val="en-US" w:eastAsia="en-US"/>
            </w:rPr>
            <w:t xml:space="preserve"> © European Union Aviation Safety Agency. All rights reserved. ISO9001 Certified</w:t>
          </w:r>
        </w:p>
        <w:p w14:paraId="3466A41A" w14:textId="77777777" w:rsidR="00643A1A" w:rsidRDefault="00873285">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60B24665" w14:textId="77777777" w:rsidR="00643A1A" w:rsidRDefault="00873285">
          <w:pPr>
            <w:spacing w:before="45" w:after="45"/>
            <w:rPr>
              <w:lang w:val="en-US" w:eastAsia="en-US"/>
            </w:rPr>
          </w:pPr>
          <w:r>
            <w:rPr>
              <w:rFonts w:ascii="Calibri" w:eastAsia="Calibri" w:hAnsi="Calibri" w:cs="Calibri"/>
              <w:color w:val="000000"/>
              <w:sz w:val="18"/>
              <w:lang w:val="en-US" w:eastAsia="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eastAsia="en-US"/>
            </w:rPr>
            <w:instrText>PAGE</w:instrText>
          </w:r>
          <w:r>
            <w:rPr>
              <w:rFonts w:ascii="Calibri" w:eastAsia="Calibri" w:hAnsi="Calibri" w:cs="Calibri"/>
              <w:color w:val="000000"/>
              <w:sz w:val="16"/>
              <w:lang w:val="en-US"/>
            </w:rPr>
            <w:fldChar w:fldCharType="separate"/>
          </w:r>
          <w:r>
            <w:rPr>
              <w:rFonts w:ascii="Calibri" w:eastAsia="Calibri" w:hAnsi="Calibri" w:cs="Calibri"/>
              <w:color w:val="000000"/>
              <w:sz w:val="16"/>
              <w:lang w:val="en-US" w:eastAsia="en-US"/>
            </w:rPr>
            <w:t>1</w:t>
          </w:r>
          <w:r>
            <w:rPr>
              <w:rFonts w:ascii="Calibri" w:eastAsia="Calibri" w:hAnsi="Calibri" w:cs="Calibri"/>
              <w:color w:val="000000"/>
              <w:sz w:val="16"/>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643A1A" w14:paraId="649F0126"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627CB0FF" w14:textId="77777777" w:rsidR="00643A1A" w:rsidRDefault="00873285">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03D5" w14:textId="77777777" w:rsidR="0066539C" w:rsidRDefault="0066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B00A" w14:textId="77777777" w:rsidR="0099105B" w:rsidRDefault="0099105B">
      <w:r>
        <w:separator/>
      </w:r>
    </w:p>
  </w:footnote>
  <w:footnote w:type="continuationSeparator" w:id="0">
    <w:p w14:paraId="3CBA1821" w14:textId="77777777" w:rsidR="0099105B" w:rsidRDefault="0099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692B" w14:textId="77777777" w:rsidR="0066539C" w:rsidRDefault="0066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643A1A" w14:paraId="744B77E5" w14:textId="77777777">
      <w:tc>
        <w:tcPr>
          <w:tcW w:w="477" w:type="pct"/>
          <w:tcBorders>
            <w:top w:val="nil"/>
            <w:left w:val="nil"/>
            <w:bottom w:val="nil"/>
            <w:right w:val="nil"/>
          </w:tcBorders>
          <w:shd w:val="clear" w:color="auto" w:fill="auto"/>
          <w:tcMar>
            <w:top w:w="0" w:type="dxa"/>
            <w:left w:w="108" w:type="dxa"/>
            <w:right w:w="108" w:type="dxa"/>
          </w:tcMar>
          <w:vAlign w:val="center"/>
        </w:tcPr>
        <w:p w14:paraId="63AD1CA0" w14:textId="118EB746" w:rsidR="00643A1A" w:rsidRDefault="001A1CAD">
          <w:pPr>
            <w:spacing w:before="57" w:after="45" w:line="240" w:lineRule="atLeast"/>
            <w:rPr>
              <w:rFonts w:ascii="Calibri" w:eastAsia="Calibri" w:hAnsi="Calibri" w:cs="Calibri"/>
              <w:color w:val="000000"/>
              <w:lang w:val="en-US" w:eastAsia="en-US"/>
            </w:rPr>
          </w:pPr>
          <w:r>
            <w:rPr>
              <w:noProof/>
            </w:rPr>
            <w:drawing>
              <wp:inline distT="0" distB="0" distL="0" distR="0" wp14:anchorId="216D581C" wp14:editId="3280C83E">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643A1A" w14:paraId="493EF5AB" w14:textId="77777777">
            <w:tc>
              <w:tcPr>
                <w:tcW w:w="3000" w:type="pct"/>
                <w:tcBorders>
                  <w:top w:val="nil"/>
                  <w:left w:val="nil"/>
                  <w:bottom w:val="nil"/>
                  <w:right w:val="nil"/>
                </w:tcBorders>
                <w:shd w:val="clear" w:color="auto" w:fill="auto"/>
                <w:tcMar>
                  <w:top w:w="0" w:type="dxa"/>
                  <w:left w:w="108" w:type="dxa"/>
                  <w:right w:w="108" w:type="dxa"/>
                </w:tcMar>
              </w:tcPr>
              <w:p w14:paraId="03301ACB" w14:textId="77777777" w:rsidR="00643A1A" w:rsidRDefault="00873285">
                <w:pPr>
                  <w:spacing w:before="45" w:after="45"/>
                  <w:rPr>
                    <w:lang w:val="en-US" w:eastAsia="en-US"/>
                  </w:rPr>
                </w:pPr>
                <w:r>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67808A1A" w14:textId="77777777" w:rsidR="00643A1A" w:rsidRDefault="00873285">
                <w:pPr>
                  <w:spacing w:before="45" w:after="45"/>
                  <w:jc w:val="right"/>
                  <w:rPr>
                    <w:lang w:val="en-US" w:eastAsia="en-US"/>
                  </w:rPr>
                </w:pPr>
                <w:r>
                  <w:rPr>
                    <w:rFonts w:ascii="Calibri" w:eastAsia="Calibri" w:hAnsi="Calibri" w:cs="Calibri"/>
                    <w:b/>
                    <w:color w:val="000000"/>
                    <w:lang w:val="en-US" w:eastAsia="en-US"/>
                  </w:rPr>
                  <w:t>Form</w:t>
                </w:r>
              </w:p>
            </w:tc>
          </w:tr>
          <w:tr w:rsidR="00643A1A" w14:paraId="46CFC58C"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0F637305" w14:textId="1444AE81" w:rsidR="00643A1A" w:rsidRPr="00C62EFE" w:rsidRDefault="00873285">
                <w:pPr>
                  <w:spacing w:before="45" w:after="45"/>
                  <w:rPr>
                    <w:rFonts w:asciiTheme="minorHAnsi" w:hAnsiTheme="minorHAnsi" w:cstheme="minorHAnsi"/>
                    <w:lang w:val="en-US" w:eastAsia="en-US"/>
                  </w:rPr>
                </w:pPr>
                <w:r>
                  <w:rPr>
                    <w:rFonts w:ascii="Calibri" w:eastAsia="Calibri" w:hAnsi="Calibri" w:cs="Calibri"/>
                    <w:color w:val="000000"/>
                    <w:lang w:val="en-US" w:eastAsia="en-US"/>
                  </w:rPr>
                  <w:t xml:space="preserve"> </w:t>
                </w:r>
                <w:r w:rsidRPr="00C62EFE">
                  <w:rPr>
                    <w:rFonts w:asciiTheme="minorHAnsi" w:eastAsia="Calibri" w:hAnsiTheme="minorHAnsi" w:cstheme="minorHAnsi"/>
                    <w:color w:val="000000"/>
                    <w:lang w:val="en-US" w:eastAsia="en-US"/>
                  </w:rPr>
                  <w:t xml:space="preserve">Course Approval </w:t>
                </w:r>
                <w:r w:rsidR="00284CBB" w:rsidRPr="00C62EFE">
                  <w:rPr>
                    <w:rFonts w:asciiTheme="minorHAnsi" w:eastAsia="Calibri" w:hAnsiTheme="minorHAnsi" w:cstheme="minorHAnsi"/>
                    <w:color w:val="000000"/>
                    <w:lang w:val="en-US" w:eastAsia="en-US"/>
                  </w:rPr>
                  <w:t xml:space="preserve">- </w:t>
                </w:r>
                <w:r w:rsidR="00612150" w:rsidRPr="00C62EFE">
                  <w:rPr>
                    <w:rFonts w:asciiTheme="minorHAnsi" w:hAnsiTheme="minorHAnsi" w:cstheme="minorHAnsi"/>
                    <w:color w:val="000000"/>
                  </w:rPr>
                  <w:t>B1.1 + B2 BASIC</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643A1A" w14:paraId="5E579CFC" w14:textId="77777777">
                  <w:tc>
                    <w:tcPr>
                      <w:tcW w:w="1250" w:type="pct"/>
                      <w:tcBorders>
                        <w:top w:val="nil"/>
                        <w:left w:val="nil"/>
                        <w:bottom w:val="nil"/>
                        <w:right w:val="nil"/>
                      </w:tcBorders>
                      <w:shd w:val="clear" w:color="auto" w:fill="auto"/>
                      <w:tcMar>
                        <w:top w:w="0" w:type="dxa"/>
                        <w:left w:w="108" w:type="dxa"/>
                        <w:right w:w="108" w:type="dxa"/>
                      </w:tcMar>
                    </w:tcPr>
                    <w:p w14:paraId="75404EBF" w14:textId="77777777" w:rsidR="00643A1A" w:rsidRDefault="00873285">
                      <w:pPr>
                        <w:spacing w:before="45" w:after="45"/>
                        <w:rPr>
                          <w:lang w:val="en-US" w:eastAsia="en-US"/>
                        </w:rPr>
                      </w:pPr>
                      <w:r>
                        <w:rPr>
                          <w:rFonts w:ascii="Calibri" w:eastAsia="Calibri" w:hAnsi="Calibri" w:cs="Calibri"/>
                          <w:color w:val="000000"/>
                          <w:lang w:val="en-US" w:eastAsia="en-US"/>
                        </w:rPr>
                        <w:t>Ref #</w:t>
                      </w:r>
                    </w:p>
                  </w:tc>
                  <w:tc>
                    <w:tcPr>
                      <w:tcW w:w="3750" w:type="pct"/>
                      <w:tcBorders>
                        <w:top w:val="nil"/>
                        <w:left w:val="nil"/>
                        <w:bottom w:val="nil"/>
                        <w:right w:val="nil"/>
                      </w:tcBorders>
                      <w:shd w:val="clear" w:color="auto" w:fill="auto"/>
                      <w:tcMar>
                        <w:top w:w="0" w:type="dxa"/>
                        <w:left w:w="108" w:type="dxa"/>
                        <w:right w:w="108" w:type="dxa"/>
                      </w:tcMar>
                    </w:tcPr>
                    <w:p w14:paraId="3F19DD9D" w14:textId="77777777" w:rsidR="00643A1A" w:rsidRDefault="00873285">
                      <w:pPr>
                        <w:spacing w:before="45" w:after="45"/>
                        <w:jc w:val="both"/>
                        <w:rPr>
                          <w:lang w:val="en-US" w:eastAsia="en-US"/>
                        </w:rPr>
                      </w:pPr>
                      <w:r>
                        <w:rPr>
                          <w:rFonts w:ascii="Calibri" w:eastAsia="Calibri" w:hAnsi="Calibri" w:cs="Calibri"/>
                          <w:color w:val="000000"/>
                          <w:lang w:val="en-US" w:eastAsia="en-US"/>
                        </w:rPr>
                        <w:t>[chrono/record num.]</w:t>
                      </w:r>
                    </w:p>
                  </w:tc>
                </w:tr>
                <w:tr w:rsidR="00643A1A" w14:paraId="76F4AA19" w14:textId="77777777">
                  <w:tc>
                    <w:tcPr>
                      <w:tcW w:w="2500" w:type="pct"/>
                      <w:tcBorders>
                        <w:top w:val="nil"/>
                        <w:left w:val="nil"/>
                        <w:bottom w:val="nil"/>
                        <w:right w:val="nil"/>
                      </w:tcBorders>
                      <w:shd w:val="clear" w:color="auto" w:fill="auto"/>
                      <w:tcMar>
                        <w:top w:w="0" w:type="dxa"/>
                        <w:left w:w="108" w:type="dxa"/>
                        <w:right w:w="108" w:type="dxa"/>
                      </w:tcMar>
                    </w:tcPr>
                    <w:p w14:paraId="622E5E4A" w14:textId="77777777" w:rsidR="00643A1A" w:rsidRDefault="0087328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c>
                    <w:tcPr>
                      <w:tcW w:w="2500" w:type="pct"/>
                      <w:tcBorders>
                        <w:top w:val="nil"/>
                        <w:left w:val="nil"/>
                        <w:bottom w:val="nil"/>
                        <w:right w:val="nil"/>
                      </w:tcBorders>
                      <w:shd w:val="clear" w:color="auto" w:fill="auto"/>
                      <w:tcMar>
                        <w:top w:w="0" w:type="dxa"/>
                        <w:left w:w="108" w:type="dxa"/>
                        <w:right w:w="108" w:type="dxa"/>
                      </w:tcMar>
                    </w:tcPr>
                    <w:p w14:paraId="27E4288E" w14:textId="77777777" w:rsidR="00643A1A" w:rsidRDefault="0087328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r>
              </w:tbl>
              <w:p w14:paraId="232E6B1C" w14:textId="77777777" w:rsidR="00643A1A" w:rsidRDefault="00643A1A">
                <w:pPr>
                  <w:rPr>
                    <w:rFonts w:ascii="Calibri" w:eastAsia="Calibri" w:hAnsi="Calibri" w:cs="Calibri"/>
                    <w:color w:val="000000"/>
                    <w:sz w:val="20"/>
                    <w:lang w:val="en-US" w:eastAsia="en-US"/>
                  </w:rPr>
                </w:pPr>
              </w:p>
            </w:tc>
          </w:tr>
        </w:tbl>
        <w:p w14:paraId="2BDA646D" w14:textId="77777777" w:rsidR="00643A1A" w:rsidRDefault="00643A1A">
          <w:pPr>
            <w:rPr>
              <w:rFonts w:ascii="Calibri" w:eastAsia="Calibri" w:hAnsi="Calibri" w:cs="Calibri"/>
              <w:color w:val="000000"/>
              <w:sz w:val="20"/>
              <w:lang w:val="en-US" w:eastAsia="en-US"/>
            </w:rPr>
          </w:pPr>
        </w:p>
      </w:tc>
    </w:tr>
  </w:tbl>
  <w:p w14:paraId="0E438547" w14:textId="77777777" w:rsidR="00643A1A" w:rsidRDefault="00873285">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B3CA" w14:textId="77777777" w:rsidR="0066539C" w:rsidRDefault="00665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11784756">
    <w:abstractNumId w:val="0"/>
  </w:num>
  <w:num w:numId="2" w16cid:durableId="103442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E63EF"/>
    <w:rsid w:val="00193895"/>
    <w:rsid w:val="001A1CAD"/>
    <w:rsid w:val="001D0557"/>
    <w:rsid w:val="00222E94"/>
    <w:rsid w:val="00284CBB"/>
    <w:rsid w:val="002D1A50"/>
    <w:rsid w:val="00580845"/>
    <w:rsid w:val="00612150"/>
    <w:rsid w:val="00643A1A"/>
    <w:rsid w:val="0066539C"/>
    <w:rsid w:val="00692154"/>
    <w:rsid w:val="00737F6B"/>
    <w:rsid w:val="007D63CD"/>
    <w:rsid w:val="00873285"/>
    <w:rsid w:val="008D71B0"/>
    <w:rsid w:val="0099105B"/>
    <w:rsid w:val="00A37E61"/>
    <w:rsid w:val="00A77B3E"/>
    <w:rsid w:val="00AE02E6"/>
    <w:rsid w:val="00C14C0A"/>
    <w:rsid w:val="00C17D97"/>
    <w:rsid w:val="00C62EFE"/>
    <w:rsid w:val="00CA2A55"/>
    <w:rsid w:val="00EE6249"/>
    <w:rsid w:val="00F11F0D"/>
    <w:rsid w:val="00F154F4"/>
    <w:rsid w:val="00F54214"/>
    <w:rsid w:val="00F96517"/>
    <w:rsid w:val="00FF15E4"/>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5A9F"/>
  <w15:chartTrackingRefBased/>
  <w15:docId w15:val="{A4B39335-9F51-4422-B0CA-F5ECB24E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C17D97"/>
    <w:pPr>
      <w:tabs>
        <w:tab w:val="center" w:pos="4513"/>
        <w:tab w:val="right" w:pos="9026"/>
      </w:tabs>
    </w:pPr>
  </w:style>
  <w:style w:type="character" w:customStyle="1" w:styleId="HeaderChar">
    <w:name w:val="Header Char"/>
    <w:basedOn w:val="DefaultParagraphFont"/>
    <w:link w:val="Header"/>
    <w:rsid w:val="00C17D97"/>
    <w:rPr>
      <w:sz w:val="24"/>
      <w:szCs w:val="24"/>
    </w:rPr>
  </w:style>
  <w:style w:type="paragraph" w:styleId="Footer">
    <w:name w:val="footer"/>
    <w:basedOn w:val="Normal"/>
    <w:link w:val="FooterChar"/>
    <w:rsid w:val="00C17D97"/>
    <w:pPr>
      <w:tabs>
        <w:tab w:val="center" w:pos="4513"/>
        <w:tab w:val="right" w:pos="9026"/>
      </w:tabs>
    </w:pPr>
  </w:style>
  <w:style w:type="character" w:customStyle="1" w:styleId="FooterChar">
    <w:name w:val="Footer Char"/>
    <w:basedOn w:val="DefaultParagraphFont"/>
    <w:link w:val="Footer"/>
    <w:rsid w:val="00C17D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5691f840-d4b5-11ee-7b83-0050568e93e5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2024-02-28T14:27:00+00:00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101</Value>
      <Value>18</Value>
      <Value>62</Value>
      <Value>44</Value>
      <Value>1</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2024-03-06T14:27:00+00:00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EASAIMS-6-2237</_dlc_DocId>
    <_dlc_DocIdUrl xmlns="391a2f22-9f1b-4edd-a10b-257ace2d067d">
      <Url>https://dms.easa.europa.eu/case/IMS/_layouts/15/DocIdRedir.aspx?ID=EASAIMS-6-2237</Url>
      <Description>EASAIMS-6-2237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DC5FB684-8C4B-40DE-96A1-BEF4D6743BB5}">
  <ds:schemaRefs>
    <ds:schemaRef ds:uri="http://schemas.microsoft.com/sharepoint/events"/>
  </ds:schemaRefs>
</ds:datastoreItem>
</file>

<file path=customXml/itemProps2.xml><?xml version="1.0" encoding="utf-8"?>
<ds:datastoreItem xmlns:ds="http://schemas.openxmlformats.org/officeDocument/2006/customXml" ds:itemID="{4135F891-A8A9-42AE-943C-82CA006DF38D}">
  <ds:schemaRefs>
    <ds:schemaRef ds:uri="http://schemas.microsoft.com/sharepoint/v3/contenttype/forms"/>
  </ds:schemaRefs>
</ds:datastoreItem>
</file>

<file path=customXml/itemProps3.xml><?xml version="1.0" encoding="utf-8"?>
<ds:datastoreItem xmlns:ds="http://schemas.openxmlformats.org/officeDocument/2006/customXml" ds:itemID="{3AE04B16-6AD6-4C98-A903-2B91FE8F929B}">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4.xml><?xml version="1.0" encoding="utf-8"?>
<ds:datastoreItem xmlns:ds="http://schemas.openxmlformats.org/officeDocument/2006/customXml" ds:itemID="{19BC9B64-9B7E-487D-A9F5-11032800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DDA10D-0B7F-4642-97CA-17802DCFFC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810</Words>
  <Characters>5188</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B1.1 + B2 BASIC</dc:title>
  <dc:subject/>
  <dc:creator>PERRON Dominique</dc:creator>
  <cp:keywords>001</cp:keywords>
  <cp:lastModifiedBy>ELKHARTOUFI Omar</cp:lastModifiedBy>
  <cp:revision>2</cp:revision>
  <cp:lastPrinted>1899-12-31T23:00:00Z</cp:lastPrinted>
  <dcterms:created xsi:type="dcterms:W3CDTF">2024-03-06T13:18:00Z</dcterms:created>
  <dcterms:modified xsi:type="dcterms:W3CDTF">2024-03-06T13:18:00Z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101;#CAO|82758c70-7293-4d93-93c1-1daa9f1c1fee</vt:lpwstr>
  </property>
  <property fmtid="{D5CDD505-2E9C-101B-9397-08002B2CF9AE}" pid="6" name="IMF_C0_Source">
    <vt:lpwstr>1;#EASA|f2fd8376-381c-4ede-a9cd-0a84d06f4d45</vt:lpwstr>
  </property>
  <property fmtid="{D5CDD505-2E9C-101B-9397-08002B2CF9AE}" pid="7" name="IMSProcessTaxonomy">
    <vt:lpwstr>62;#Continuing airworthiness organisation approval|5470758d-c65d-4dd1-870c-004bbdcc2276</vt:lpwstr>
  </property>
  <property fmtid="{D5CDD505-2E9C-101B-9397-08002B2CF9AE}" pid="8" name="_dlc_DocIdItemGuid">
    <vt:lpwstr>aa9c80b1-b05f-4b36-9a4d-1b4ca22a1ed1</vt:lpwstr>
  </property>
</Properties>
</file>