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703"/>
        <w:gridCol w:w="835"/>
        <w:gridCol w:w="3733"/>
      </w:tblGrid>
      <w:tr w:rsidR="002B75D5" w:rsidRPr="00E0722C" w14:paraId="151BE96F" w14:textId="77777777" w:rsidTr="00302737">
        <w:tc>
          <w:tcPr>
            <w:tcW w:w="2368" w:type="dxa"/>
            <w:shd w:val="clear" w:color="auto" w:fill="auto"/>
            <w:vAlign w:val="center"/>
          </w:tcPr>
          <w:p w14:paraId="011B0BEB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Company Name: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05A4E069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141CBCD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344A86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B75D5" w:rsidRPr="00E0722C" w14:paraId="60C5FE35" w14:textId="77777777" w:rsidTr="00302737">
        <w:tc>
          <w:tcPr>
            <w:tcW w:w="2368" w:type="dxa"/>
            <w:shd w:val="clear" w:color="auto" w:fill="auto"/>
            <w:vAlign w:val="center"/>
          </w:tcPr>
          <w:p w14:paraId="6AD71506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Approval Number: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584E6EE1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009690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9CF093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B75D5" w:rsidRPr="00E0722C" w14:paraId="0A11112C" w14:textId="77777777" w:rsidTr="00302737">
        <w:tc>
          <w:tcPr>
            <w:tcW w:w="2368" w:type="dxa"/>
            <w:shd w:val="clear" w:color="auto" w:fill="auto"/>
            <w:vAlign w:val="center"/>
          </w:tcPr>
          <w:p w14:paraId="26B62A0C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Title: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3577CC53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E66E4F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22A497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B75D5" w:rsidRPr="00E0722C" w14:paraId="49DB469E" w14:textId="77777777" w:rsidTr="00302737">
        <w:tc>
          <w:tcPr>
            <w:tcW w:w="2368" w:type="dxa"/>
            <w:shd w:val="clear" w:color="auto" w:fill="auto"/>
            <w:vAlign w:val="center"/>
          </w:tcPr>
          <w:p w14:paraId="4BCC7011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F42705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Reference</w:t>
            </w:r>
          </w:p>
          <w:p w14:paraId="3D89EBC5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6F26AF44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1EC794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B75D5" w:rsidRPr="00E0722C" w14:paraId="7CCABB3A" w14:textId="77777777" w:rsidTr="00302737">
        <w:tc>
          <w:tcPr>
            <w:tcW w:w="2368" w:type="dxa"/>
            <w:shd w:val="clear" w:color="auto" w:fill="auto"/>
            <w:vAlign w:val="center"/>
          </w:tcPr>
          <w:p w14:paraId="7C30EAAB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A7A910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creation/ revision</w:t>
            </w:r>
          </w:p>
          <w:p w14:paraId="6A0DD042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2EFB6126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B75D5" w:rsidRPr="00E0722C" w14:paraId="796269B5" w14:textId="77777777" w:rsidTr="00302737">
        <w:tc>
          <w:tcPr>
            <w:tcW w:w="2368" w:type="dxa"/>
            <w:shd w:val="clear" w:color="auto" w:fill="auto"/>
            <w:vAlign w:val="center"/>
          </w:tcPr>
          <w:p w14:paraId="087DAAC4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 (ie B1.1):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580CDD12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89DA67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8C533F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B75D5" w:rsidRPr="00E0722C" w14:paraId="42D296AB" w14:textId="77777777" w:rsidTr="00302737">
        <w:tc>
          <w:tcPr>
            <w:tcW w:w="2368" w:type="dxa"/>
            <w:shd w:val="clear" w:color="auto" w:fill="auto"/>
            <w:vAlign w:val="center"/>
          </w:tcPr>
          <w:p w14:paraId="4F7E378B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25B3D3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duration Theoretical Basic Training </w:t>
            </w:r>
          </w:p>
          <w:p w14:paraId="197087D0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0D16E818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36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hours</w:t>
            </w:r>
          </w:p>
        </w:tc>
      </w:tr>
      <w:tr w:rsidR="002B75D5" w:rsidRPr="00E0722C" w14:paraId="204E7F35" w14:textId="77777777" w:rsidTr="00302737">
        <w:tc>
          <w:tcPr>
            <w:tcW w:w="2368" w:type="dxa"/>
            <w:shd w:val="clear" w:color="auto" w:fill="auto"/>
            <w:vAlign w:val="center"/>
          </w:tcPr>
          <w:p w14:paraId="23EAEF92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F57887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Total duration Practical Basic Training </w:t>
            </w:r>
          </w:p>
          <w:p w14:paraId="121D8745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11DB2CB3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36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Hours</w:t>
            </w:r>
          </w:p>
        </w:tc>
      </w:tr>
      <w:tr w:rsidR="002B75D5" w:rsidRPr="00E0722C" w14:paraId="5F426C70" w14:textId="77777777" w:rsidTr="00302737">
        <w:tc>
          <w:tcPr>
            <w:tcW w:w="2368" w:type="dxa"/>
            <w:shd w:val="clear" w:color="auto" w:fill="auto"/>
            <w:vAlign w:val="center"/>
          </w:tcPr>
          <w:p w14:paraId="7E72E639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F70DF9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Theoretical ratio training</w:t>
            </w:r>
          </w:p>
          <w:p w14:paraId="58DFC746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1BEC9CA7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36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</w:p>
        </w:tc>
      </w:tr>
      <w:tr w:rsidR="002B75D5" w:rsidRPr="00E0722C" w14:paraId="546F0407" w14:textId="77777777" w:rsidTr="00302737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E041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15CFBE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30 % practical training performed in actual maintenance environment:</w:t>
            </w:r>
          </w:p>
          <w:p w14:paraId="13CF735C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ind w:left="7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0E7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8BA566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Cs/>
                <w:sz w:val="22"/>
                <w:szCs w:val="22"/>
              </w:rPr>
              <w:t>Delivered by the Part 147 organisation:</w:t>
            </w:r>
          </w:p>
          <w:p w14:paraId="5C551ED5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8CB6FB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54A0B6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A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4AE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A58387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B3B459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1AA029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8F7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ED8DED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Received at following Maintenance Organisation </w:t>
            </w:r>
          </w:p>
          <w:p w14:paraId="7E6AA0E6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Cs/>
                <w:sz w:val="22"/>
                <w:szCs w:val="22"/>
              </w:rPr>
              <w:t>(Name, location, approval number):</w:t>
            </w:r>
          </w:p>
          <w:p w14:paraId="5BAB95A8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9942D8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A63920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EA669A" w14:textId="77777777" w:rsidR="002B75D5" w:rsidRPr="00E0722C" w:rsidRDefault="002B75D5" w:rsidP="00FB136B">
            <w:pPr>
              <w:tabs>
                <w:tab w:val="left" w:pos="270"/>
                <w:tab w:val="left" w:pos="135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1FA518A" w14:textId="77777777" w:rsidR="002B75D5" w:rsidRDefault="002B75D5" w:rsidP="002B75D5">
      <w:pPr>
        <w:rPr>
          <w:rFonts w:asciiTheme="minorHAnsi" w:hAnsiTheme="minorHAnsi" w:cstheme="minorHAnsi"/>
        </w:rPr>
      </w:pPr>
    </w:p>
    <w:p w14:paraId="7A6289EC" w14:textId="77777777" w:rsidR="00543DA7" w:rsidRDefault="00543DA7" w:rsidP="002B75D5">
      <w:pPr>
        <w:rPr>
          <w:rFonts w:asciiTheme="minorHAnsi" w:hAnsiTheme="minorHAnsi" w:cstheme="minorHAnsi"/>
        </w:rPr>
      </w:pPr>
    </w:p>
    <w:p w14:paraId="35304433" w14:textId="77777777" w:rsidR="00543DA7" w:rsidRDefault="00543DA7" w:rsidP="002B75D5">
      <w:pPr>
        <w:rPr>
          <w:rFonts w:asciiTheme="minorHAnsi" w:hAnsiTheme="minorHAnsi" w:cstheme="minorHAnsi"/>
        </w:rPr>
      </w:pPr>
    </w:p>
    <w:p w14:paraId="1E70E547" w14:textId="77777777" w:rsidR="00543DA7" w:rsidRPr="002B75D5" w:rsidRDefault="00543DA7" w:rsidP="002B75D5">
      <w:pPr>
        <w:rPr>
          <w:rFonts w:asciiTheme="minorHAnsi" w:hAnsiTheme="minorHAnsi" w:cstheme="minorHAnsi"/>
        </w:rPr>
      </w:pPr>
    </w:p>
    <w:tbl>
      <w:tblPr>
        <w:tblW w:w="963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320"/>
        <w:gridCol w:w="1512"/>
        <w:gridCol w:w="1324"/>
        <w:gridCol w:w="1771"/>
      </w:tblGrid>
      <w:tr w:rsidR="002B75D5" w:rsidRPr="002B75D5" w14:paraId="446BA1FB" w14:textId="77777777" w:rsidTr="00933C27">
        <w:tc>
          <w:tcPr>
            <w:tcW w:w="2712" w:type="dxa"/>
            <w:shd w:val="clear" w:color="auto" w:fill="auto"/>
          </w:tcPr>
          <w:p w14:paraId="20C17506" w14:textId="77777777" w:rsidR="002B75D5" w:rsidRPr="00E0722C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Module</w:t>
            </w:r>
          </w:p>
        </w:tc>
        <w:tc>
          <w:tcPr>
            <w:tcW w:w="2320" w:type="dxa"/>
            <w:shd w:val="clear" w:color="auto" w:fill="auto"/>
          </w:tcPr>
          <w:p w14:paraId="38B32A51" w14:textId="77777777" w:rsidR="002B75D5" w:rsidRPr="00E0722C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14:paraId="4C6B35AC" w14:textId="77777777" w:rsidR="002B75D5" w:rsidRPr="00E0722C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sz w:val="22"/>
                <w:szCs w:val="22"/>
              </w:rPr>
              <w:t>Level*</w:t>
            </w:r>
          </w:p>
        </w:tc>
        <w:tc>
          <w:tcPr>
            <w:tcW w:w="1324" w:type="dxa"/>
            <w:shd w:val="clear" w:color="auto" w:fill="auto"/>
          </w:tcPr>
          <w:p w14:paraId="47F6F5EE" w14:textId="77777777" w:rsidR="002B75D5" w:rsidRPr="00E0722C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sz w:val="22"/>
                <w:szCs w:val="22"/>
              </w:rPr>
              <w:t>Tuition hours**</w:t>
            </w:r>
          </w:p>
        </w:tc>
        <w:tc>
          <w:tcPr>
            <w:tcW w:w="1771" w:type="dxa"/>
            <w:shd w:val="clear" w:color="auto" w:fill="auto"/>
          </w:tcPr>
          <w:p w14:paraId="68457B42" w14:textId="77777777" w:rsidR="002B75D5" w:rsidRPr="00E0722C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sz w:val="22"/>
                <w:szCs w:val="22"/>
              </w:rPr>
              <w:t>Training Provider</w:t>
            </w:r>
          </w:p>
          <w:p w14:paraId="4C967DF9" w14:textId="033B40D8" w:rsidR="002B75D5" w:rsidRPr="00E0722C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22C">
              <w:rPr>
                <w:rFonts w:asciiTheme="minorHAnsi" w:hAnsiTheme="minorHAnsi" w:cstheme="minorHAnsi"/>
                <w:b/>
                <w:sz w:val="22"/>
                <w:szCs w:val="22"/>
              </w:rPr>
              <w:t>(ATO or S/C)?</w:t>
            </w:r>
            <w:r w:rsidR="00E978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0722C">
              <w:rPr>
                <w:rFonts w:asciiTheme="minorHAnsi" w:hAnsiTheme="minorHAnsi" w:cstheme="minorHAnsi"/>
                <w:b/>
                <w:sz w:val="22"/>
                <w:szCs w:val="22"/>
              </w:rPr>
              <w:t>***</w:t>
            </w:r>
          </w:p>
        </w:tc>
      </w:tr>
      <w:tr w:rsidR="002B75D5" w:rsidRPr="002B75D5" w14:paraId="79D8F316" w14:textId="77777777" w:rsidTr="00933C27">
        <w:tc>
          <w:tcPr>
            <w:tcW w:w="2712" w:type="dxa"/>
            <w:vMerge w:val="restart"/>
            <w:shd w:val="clear" w:color="auto" w:fill="auto"/>
          </w:tcPr>
          <w:p w14:paraId="703202EE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1. Mathematics</w:t>
            </w:r>
          </w:p>
          <w:p w14:paraId="49A7621E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356BE3E7" w14:textId="77777777" w:rsidR="002B75D5" w:rsidRPr="00C51104" w:rsidRDefault="002B75D5" w:rsidP="00CC182D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Arithmetic</w:t>
            </w:r>
          </w:p>
        </w:tc>
        <w:tc>
          <w:tcPr>
            <w:tcW w:w="1512" w:type="dxa"/>
            <w:shd w:val="clear" w:color="auto" w:fill="auto"/>
          </w:tcPr>
          <w:p w14:paraId="0712E7F1" w14:textId="77777777" w:rsidR="002B75D5" w:rsidRPr="00C51104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B58C5EA" w14:textId="77777777" w:rsidR="002B75D5" w:rsidRPr="00C51104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7AD9926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6CC6D1F" w14:textId="77777777" w:rsidTr="00933C27">
        <w:tc>
          <w:tcPr>
            <w:tcW w:w="2712" w:type="dxa"/>
            <w:vMerge/>
            <w:shd w:val="clear" w:color="auto" w:fill="auto"/>
          </w:tcPr>
          <w:p w14:paraId="12F27A3F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7B48820C" w14:textId="77777777" w:rsidR="002B75D5" w:rsidRPr="00C51104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Algebra</w:t>
            </w:r>
          </w:p>
        </w:tc>
        <w:tc>
          <w:tcPr>
            <w:tcW w:w="1512" w:type="dxa"/>
            <w:shd w:val="clear" w:color="auto" w:fill="auto"/>
          </w:tcPr>
          <w:p w14:paraId="27B20B49" w14:textId="77777777" w:rsidR="002B75D5" w:rsidRPr="00C51104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467ABFC" w14:textId="77777777" w:rsidR="002B75D5" w:rsidRPr="00C51104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83DD2CA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567F70D" w14:textId="77777777" w:rsidTr="00933C27">
        <w:tc>
          <w:tcPr>
            <w:tcW w:w="2712" w:type="dxa"/>
            <w:vMerge/>
            <w:shd w:val="clear" w:color="auto" w:fill="auto"/>
          </w:tcPr>
          <w:p w14:paraId="6B82FAA7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AD6C1F2" w14:textId="77777777" w:rsidR="002B75D5" w:rsidRPr="00C51104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Geometry</w:t>
            </w:r>
          </w:p>
        </w:tc>
        <w:tc>
          <w:tcPr>
            <w:tcW w:w="1512" w:type="dxa"/>
            <w:shd w:val="clear" w:color="auto" w:fill="auto"/>
          </w:tcPr>
          <w:p w14:paraId="3BDB1C55" w14:textId="77777777" w:rsidR="002B75D5" w:rsidRPr="00C51104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FDAC44A" w14:textId="77777777" w:rsidR="002B75D5" w:rsidRPr="00C51104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6A93BCC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9185D87" w14:textId="77777777" w:rsidTr="00933C27">
        <w:tc>
          <w:tcPr>
            <w:tcW w:w="2712" w:type="dxa"/>
            <w:vMerge w:val="restart"/>
            <w:shd w:val="clear" w:color="auto" w:fill="auto"/>
          </w:tcPr>
          <w:p w14:paraId="007D5D75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2. Physics</w:t>
            </w:r>
          </w:p>
          <w:p w14:paraId="6476F9AA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4354D663" w14:textId="77777777" w:rsidR="002B75D5" w:rsidRPr="00C51104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Matter</w:t>
            </w:r>
          </w:p>
        </w:tc>
        <w:tc>
          <w:tcPr>
            <w:tcW w:w="1512" w:type="dxa"/>
            <w:shd w:val="clear" w:color="auto" w:fill="auto"/>
          </w:tcPr>
          <w:p w14:paraId="28B15AEC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  <w:r w:rsidRPr="002B75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6F9EA19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auto"/>
          </w:tcPr>
          <w:p w14:paraId="2C969D2C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</w:tr>
      <w:tr w:rsidR="002B75D5" w:rsidRPr="002B75D5" w14:paraId="0BA7C6AD" w14:textId="77777777" w:rsidTr="00933C27">
        <w:tc>
          <w:tcPr>
            <w:tcW w:w="2712" w:type="dxa"/>
            <w:vMerge/>
            <w:shd w:val="clear" w:color="auto" w:fill="auto"/>
          </w:tcPr>
          <w:p w14:paraId="26C8D4E4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019C084C" w14:textId="77777777" w:rsidR="002B75D5" w:rsidRPr="00C51104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Mechanics</w:t>
            </w:r>
          </w:p>
        </w:tc>
        <w:tc>
          <w:tcPr>
            <w:tcW w:w="1512" w:type="dxa"/>
            <w:shd w:val="clear" w:color="auto" w:fill="auto"/>
          </w:tcPr>
          <w:p w14:paraId="59F6FA70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  <w:r w:rsidRPr="002B75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2F288AE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auto"/>
          </w:tcPr>
          <w:p w14:paraId="5D727964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</w:tr>
      <w:tr w:rsidR="002B75D5" w:rsidRPr="002B75D5" w14:paraId="1CC2C62E" w14:textId="77777777" w:rsidTr="00933C27">
        <w:tc>
          <w:tcPr>
            <w:tcW w:w="2712" w:type="dxa"/>
            <w:vMerge/>
            <w:shd w:val="clear" w:color="auto" w:fill="auto"/>
          </w:tcPr>
          <w:p w14:paraId="3E7D8A0E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7125FF31" w14:textId="77777777" w:rsidR="002B75D5" w:rsidRPr="00C51104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Thermodynamics</w:t>
            </w:r>
          </w:p>
        </w:tc>
        <w:tc>
          <w:tcPr>
            <w:tcW w:w="1512" w:type="dxa"/>
            <w:shd w:val="clear" w:color="auto" w:fill="auto"/>
          </w:tcPr>
          <w:p w14:paraId="59BBFF46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  <w:r w:rsidRPr="002B75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1C3CFFAB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auto"/>
          </w:tcPr>
          <w:p w14:paraId="6B28F16D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</w:tr>
      <w:tr w:rsidR="002B75D5" w:rsidRPr="002B75D5" w14:paraId="1158B010" w14:textId="77777777" w:rsidTr="00933C27">
        <w:tc>
          <w:tcPr>
            <w:tcW w:w="2712" w:type="dxa"/>
            <w:vMerge/>
            <w:shd w:val="clear" w:color="auto" w:fill="auto"/>
          </w:tcPr>
          <w:p w14:paraId="7739959E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772DD677" w14:textId="77777777" w:rsidR="002B75D5" w:rsidRPr="00C51104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Optics (light)</w:t>
            </w:r>
          </w:p>
        </w:tc>
        <w:tc>
          <w:tcPr>
            <w:tcW w:w="1512" w:type="dxa"/>
            <w:shd w:val="clear" w:color="auto" w:fill="auto"/>
          </w:tcPr>
          <w:p w14:paraId="34898E0A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  <w:r w:rsidRPr="002B75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1C1AE463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auto"/>
          </w:tcPr>
          <w:p w14:paraId="4EB859C5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</w:tr>
      <w:tr w:rsidR="002B75D5" w:rsidRPr="002B75D5" w14:paraId="27659D72" w14:textId="77777777" w:rsidTr="00933C27">
        <w:tc>
          <w:tcPr>
            <w:tcW w:w="2712" w:type="dxa"/>
            <w:vMerge/>
            <w:shd w:val="clear" w:color="auto" w:fill="auto"/>
          </w:tcPr>
          <w:p w14:paraId="126712F5" w14:textId="77777777" w:rsidR="002B75D5" w:rsidRPr="00C51104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74EFCE0" w14:textId="77777777" w:rsidR="002B75D5" w:rsidRPr="00C51104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51104">
              <w:rPr>
                <w:rFonts w:asciiTheme="minorHAnsi" w:hAnsiTheme="minorHAnsi" w:cstheme="minorHAnsi"/>
                <w:sz w:val="22"/>
                <w:szCs w:val="22"/>
              </w:rPr>
              <w:t>Wave motion and sound</w:t>
            </w:r>
          </w:p>
        </w:tc>
        <w:tc>
          <w:tcPr>
            <w:tcW w:w="1512" w:type="dxa"/>
            <w:shd w:val="clear" w:color="auto" w:fill="auto"/>
          </w:tcPr>
          <w:p w14:paraId="4C47D5DF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  <w:r w:rsidRPr="002B75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AE4A433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auto"/>
          </w:tcPr>
          <w:p w14:paraId="307C30B7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</w:tr>
      <w:tr w:rsidR="002B75D5" w:rsidRPr="002B75D5" w14:paraId="64735497" w14:textId="77777777" w:rsidTr="00933C27">
        <w:tc>
          <w:tcPr>
            <w:tcW w:w="2712" w:type="dxa"/>
            <w:vMerge w:val="restart"/>
            <w:shd w:val="clear" w:color="auto" w:fill="auto"/>
          </w:tcPr>
          <w:p w14:paraId="0055E467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3. Electrical Fundamentals</w:t>
            </w:r>
          </w:p>
          <w:p w14:paraId="7A27E98E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6837D7E2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Electron theory</w:t>
            </w:r>
          </w:p>
        </w:tc>
        <w:tc>
          <w:tcPr>
            <w:tcW w:w="1512" w:type="dxa"/>
            <w:shd w:val="clear" w:color="auto" w:fill="auto"/>
          </w:tcPr>
          <w:p w14:paraId="4161E586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63AF1926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F64ADFB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4970EC25" w14:textId="77777777" w:rsidTr="00933C27">
        <w:tc>
          <w:tcPr>
            <w:tcW w:w="2712" w:type="dxa"/>
            <w:vMerge/>
            <w:shd w:val="clear" w:color="auto" w:fill="auto"/>
          </w:tcPr>
          <w:p w14:paraId="37811FF7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6FB40AEA" w14:textId="6464B269" w:rsidR="002B75D5" w:rsidRPr="00B479D6" w:rsidRDefault="00CC182D" w:rsidP="00CC18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2B75D5" w:rsidRPr="00B479D6">
              <w:rPr>
                <w:rFonts w:ascii="Calibri" w:hAnsi="Calibri" w:cs="Calibri"/>
                <w:sz w:val="22"/>
                <w:szCs w:val="22"/>
              </w:rPr>
              <w:t xml:space="preserve">Static electricity and </w:t>
            </w:r>
            <w:r w:rsidR="00933C27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75D5" w:rsidRPr="00B479D6">
              <w:rPr>
                <w:rFonts w:ascii="Calibri" w:hAnsi="Calibri" w:cs="Calibri"/>
                <w:sz w:val="22"/>
                <w:szCs w:val="22"/>
              </w:rPr>
              <w:t>conduction</w:t>
            </w:r>
          </w:p>
        </w:tc>
        <w:tc>
          <w:tcPr>
            <w:tcW w:w="1512" w:type="dxa"/>
            <w:shd w:val="clear" w:color="auto" w:fill="auto"/>
          </w:tcPr>
          <w:p w14:paraId="69139815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FBE5F2E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55643B9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3484A7BE" w14:textId="77777777" w:rsidTr="00933C27">
        <w:tc>
          <w:tcPr>
            <w:tcW w:w="2712" w:type="dxa"/>
            <w:vMerge/>
            <w:shd w:val="clear" w:color="auto" w:fill="auto"/>
          </w:tcPr>
          <w:p w14:paraId="0C201C6A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46EEC13C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Electrical terminology</w:t>
            </w:r>
          </w:p>
        </w:tc>
        <w:tc>
          <w:tcPr>
            <w:tcW w:w="1512" w:type="dxa"/>
            <w:shd w:val="clear" w:color="auto" w:fill="auto"/>
          </w:tcPr>
          <w:p w14:paraId="5077F383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4C5C4D4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21CC37E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60519522" w14:textId="77777777" w:rsidTr="00933C27">
        <w:tc>
          <w:tcPr>
            <w:tcW w:w="2712" w:type="dxa"/>
            <w:vMerge/>
            <w:shd w:val="clear" w:color="auto" w:fill="auto"/>
          </w:tcPr>
          <w:p w14:paraId="6023FE3C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5FDD384F" w14:textId="48340712" w:rsidR="002B75D5" w:rsidRPr="00B479D6" w:rsidRDefault="00CC182D" w:rsidP="00933C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2B75D5" w:rsidRPr="00B479D6">
              <w:rPr>
                <w:rFonts w:ascii="Calibri" w:hAnsi="Calibri" w:cs="Calibri"/>
                <w:sz w:val="22"/>
                <w:szCs w:val="22"/>
              </w:rPr>
              <w:t>Generation of electricity</w:t>
            </w:r>
          </w:p>
        </w:tc>
        <w:tc>
          <w:tcPr>
            <w:tcW w:w="1512" w:type="dxa"/>
            <w:shd w:val="clear" w:color="auto" w:fill="auto"/>
          </w:tcPr>
          <w:p w14:paraId="44C619D9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7EDA69ED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C1EAFF9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32A5F1E1" w14:textId="77777777" w:rsidTr="00933C27">
        <w:tc>
          <w:tcPr>
            <w:tcW w:w="2712" w:type="dxa"/>
            <w:vMerge/>
            <w:shd w:val="clear" w:color="auto" w:fill="auto"/>
          </w:tcPr>
          <w:p w14:paraId="34D3239A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23099427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Source of DC electricity</w:t>
            </w:r>
          </w:p>
        </w:tc>
        <w:tc>
          <w:tcPr>
            <w:tcW w:w="1512" w:type="dxa"/>
            <w:shd w:val="clear" w:color="auto" w:fill="auto"/>
          </w:tcPr>
          <w:p w14:paraId="41856167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4F67FF7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F97EE82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218029B7" w14:textId="77777777" w:rsidTr="00933C27">
        <w:tc>
          <w:tcPr>
            <w:tcW w:w="2712" w:type="dxa"/>
            <w:vMerge/>
            <w:shd w:val="clear" w:color="auto" w:fill="auto"/>
          </w:tcPr>
          <w:p w14:paraId="233D19EF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7A18AD74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DC circuits</w:t>
            </w:r>
          </w:p>
        </w:tc>
        <w:tc>
          <w:tcPr>
            <w:tcW w:w="1512" w:type="dxa"/>
            <w:shd w:val="clear" w:color="auto" w:fill="auto"/>
          </w:tcPr>
          <w:p w14:paraId="1FC32DDC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1DC307FF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E168884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00D482A7" w14:textId="77777777" w:rsidTr="00933C27">
        <w:tc>
          <w:tcPr>
            <w:tcW w:w="2712" w:type="dxa"/>
            <w:vMerge/>
            <w:shd w:val="clear" w:color="auto" w:fill="auto"/>
          </w:tcPr>
          <w:p w14:paraId="4CCD0B53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713851AE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Resistance/ resistor</w:t>
            </w:r>
          </w:p>
        </w:tc>
        <w:tc>
          <w:tcPr>
            <w:tcW w:w="1512" w:type="dxa"/>
            <w:shd w:val="clear" w:color="auto" w:fill="auto"/>
          </w:tcPr>
          <w:p w14:paraId="18A27AF2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C535DC6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5412FD4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160504C2" w14:textId="77777777" w:rsidTr="00933C27">
        <w:tc>
          <w:tcPr>
            <w:tcW w:w="2712" w:type="dxa"/>
            <w:vMerge/>
            <w:shd w:val="clear" w:color="auto" w:fill="auto"/>
          </w:tcPr>
          <w:p w14:paraId="73A501B4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C3F49B5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Power</w:t>
            </w:r>
          </w:p>
        </w:tc>
        <w:tc>
          <w:tcPr>
            <w:tcW w:w="1512" w:type="dxa"/>
            <w:shd w:val="clear" w:color="auto" w:fill="auto"/>
          </w:tcPr>
          <w:p w14:paraId="42FB78C0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45428FA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BB4E6BE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14719DA1" w14:textId="77777777" w:rsidTr="00933C27">
        <w:tc>
          <w:tcPr>
            <w:tcW w:w="2712" w:type="dxa"/>
            <w:vMerge/>
            <w:shd w:val="clear" w:color="auto" w:fill="auto"/>
          </w:tcPr>
          <w:p w14:paraId="59943229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255524C4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Capacitance/ capacitor</w:t>
            </w:r>
          </w:p>
        </w:tc>
        <w:tc>
          <w:tcPr>
            <w:tcW w:w="1512" w:type="dxa"/>
            <w:shd w:val="clear" w:color="auto" w:fill="auto"/>
          </w:tcPr>
          <w:p w14:paraId="4E702CD3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0746847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CD14C86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79F342C4" w14:textId="77777777" w:rsidTr="00933C27">
        <w:tc>
          <w:tcPr>
            <w:tcW w:w="2712" w:type="dxa"/>
            <w:vMerge/>
            <w:shd w:val="clear" w:color="auto" w:fill="auto"/>
          </w:tcPr>
          <w:p w14:paraId="65B8E102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009CFA6C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Magnetism</w:t>
            </w:r>
          </w:p>
        </w:tc>
        <w:tc>
          <w:tcPr>
            <w:tcW w:w="1512" w:type="dxa"/>
            <w:shd w:val="clear" w:color="auto" w:fill="auto"/>
          </w:tcPr>
          <w:p w14:paraId="213FBBE8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5186F60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5758EC7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1FF7746C" w14:textId="77777777" w:rsidTr="00933C27">
        <w:tc>
          <w:tcPr>
            <w:tcW w:w="2712" w:type="dxa"/>
            <w:vMerge/>
            <w:shd w:val="clear" w:color="auto" w:fill="auto"/>
          </w:tcPr>
          <w:p w14:paraId="045552E4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5859A7B4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Inductance/ inductor</w:t>
            </w:r>
          </w:p>
        </w:tc>
        <w:tc>
          <w:tcPr>
            <w:tcW w:w="1512" w:type="dxa"/>
            <w:shd w:val="clear" w:color="auto" w:fill="auto"/>
          </w:tcPr>
          <w:p w14:paraId="02838B0C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0B79F8FF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151F381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7A3A1329" w14:textId="77777777" w:rsidTr="00933C27">
        <w:tc>
          <w:tcPr>
            <w:tcW w:w="2712" w:type="dxa"/>
            <w:vMerge/>
            <w:shd w:val="clear" w:color="auto" w:fill="auto"/>
          </w:tcPr>
          <w:p w14:paraId="733A123F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5DAF1E0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DC motor/ generator theory</w:t>
            </w:r>
          </w:p>
        </w:tc>
        <w:tc>
          <w:tcPr>
            <w:tcW w:w="1512" w:type="dxa"/>
            <w:shd w:val="clear" w:color="auto" w:fill="auto"/>
          </w:tcPr>
          <w:p w14:paraId="0B7DE2F0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777CC61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9E8921C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5BDC18AB" w14:textId="77777777" w:rsidTr="00933C27">
        <w:tc>
          <w:tcPr>
            <w:tcW w:w="2712" w:type="dxa"/>
            <w:vMerge/>
            <w:shd w:val="clear" w:color="auto" w:fill="auto"/>
          </w:tcPr>
          <w:p w14:paraId="20FE07AE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4C795462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AC theory</w:t>
            </w:r>
          </w:p>
        </w:tc>
        <w:tc>
          <w:tcPr>
            <w:tcW w:w="1512" w:type="dxa"/>
            <w:shd w:val="clear" w:color="auto" w:fill="auto"/>
          </w:tcPr>
          <w:p w14:paraId="65A719F4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69B8420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7289B57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36A8603F" w14:textId="77777777" w:rsidTr="00933C27">
        <w:tc>
          <w:tcPr>
            <w:tcW w:w="2712" w:type="dxa"/>
            <w:vMerge/>
            <w:shd w:val="clear" w:color="auto" w:fill="auto"/>
          </w:tcPr>
          <w:p w14:paraId="25AB3D93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356607FF" w14:textId="3E65F094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 xml:space="preserve">Resistive ( R ), </w:t>
            </w:r>
            <w:r w:rsidR="00933C27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B479D6">
              <w:rPr>
                <w:rFonts w:ascii="Calibri" w:hAnsi="Calibri" w:cs="Calibri"/>
                <w:sz w:val="22"/>
                <w:szCs w:val="22"/>
              </w:rPr>
              <w:t>Capacitive ( C ) and Inductive ( L ) circuits</w:t>
            </w:r>
          </w:p>
        </w:tc>
        <w:tc>
          <w:tcPr>
            <w:tcW w:w="1512" w:type="dxa"/>
            <w:shd w:val="clear" w:color="auto" w:fill="auto"/>
          </w:tcPr>
          <w:p w14:paraId="264D8214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0683F4D6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F5478BB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7153FA06" w14:textId="77777777" w:rsidTr="00933C27">
        <w:tc>
          <w:tcPr>
            <w:tcW w:w="2712" w:type="dxa"/>
            <w:vMerge/>
            <w:shd w:val="clear" w:color="auto" w:fill="auto"/>
          </w:tcPr>
          <w:p w14:paraId="74812135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8E3E3AB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Transformers</w:t>
            </w:r>
          </w:p>
        </w:tc>
        <w:tc>
          <w:tcPr>
            <w:tcW w:w="1512" w:type="dxa"/>
            <w:shd w:val="clear" w:color="auto" w:fill="auto"/>
          </w:tcPr>
          <w:p w14:paraId="79A1E2DF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289775A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EB498B9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47046E3A" w14:textId="77777777" w:rsidTr="00933C27">
        <w:tc>
          <w:tcPr>
            <w:tcW w:w="2712" w:type="dxa"/>
            <w:vMerge/>
            <w:shd w:val="clear" w:color="auto" w:fill="auto"/>
          </w:tcPr>
          <w:p w14:paraId="3DABAC18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7DF5EE8E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Filters</w:t>
            </w:r>
          </w:p>
        </w:tc>
        <w:tc>
          <w:tcPr>
            <w:tcW w:w="1512" w:type="dxa"/>
            <w:shd w:val="clear" w:color="auto" w:fill="auto"/>
          </w:tcPr>
          <w:p w14:paraId="5ECDB59F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14BD6E4E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23D5C22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0695AC17" w14:textId="77777777" w:rsidTr="00933C27">
        <w:tc>
          <w:tcPr>
            <w:tcW w:w="2712" w:type="dxa"/>
            <w:vMerge/>
            <w:shd w:val="clear" w:color="auto" w:fill="auto"/>
          </w:tcPr>
          <w:p w14:paraId="100573CD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3C3832F3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AC generators</w:t>
            </w:r>
          </w:p>
        </w:tc>
        <w:tc>
          <w:tcPr>
            <w:tcW w:w="1512" w:type="dxa"/>
            <w:shd w:val="clear" w:color="auto" w:fill="auto"/>
          </w:tcPr>
          <w:p w14:paraId="530765F3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DDEF4AA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D5D1259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5D54D981" w14:textId="77777777" w:rsidTr="00933C27">
        <w:tc>
          <w:tcPr>
            <w:tcW w:w="2712" w:type="dxa"/>
            <w:vMerge/>
            <w:shd w:val="clear" w:color="auto" w:fill="auto"/>
          </w:tcPr>
          <w:p w14:paraId="36F793F8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52F471FA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AC motors</w:t>
            </w:r>
          </w:p>
        </w:tc>
        <w:tc>
          <w:tcPr>
            <w:tcW w:w="1512" w:type="dxa"/>
            <w:shd w:val="clear" w:color="auto" w:fill="auto"/>
          </w:tcPr>
          <w:p w14:paraId="06C55858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BDAD73F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5807D53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02AD30E1" w14:textId="77777777" w:rsidTr="00933C27">
        <w:tc>
          <w:tcPr>
            <w:tcW w:w="2712" w:type="dxa"/>
            <w:vMerge w:val="restart"/>
            <w:shd w:val="clear" w:color="auto" w:fill="auto"/>
          </w:tcPr>
          <w:p w14:paraId="1B29098D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4. Electronic Fundamentals</w:t>
            </w:r>
          </w:p>
          <w:p w14:paraId="106017FA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51849CAC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Semiconductors</w:t>
            </w:r>
          </w:p>
        </w:tc>
        <w:tc>
          <w:tcPr>
            <w:tcW w:w="1512" w:type="dxa"/>
            <w:shd w:val="clear" w:color="auto" w:fill="auto"/>
          </w:tcPr>
          <w:p w14:paraId="677B5DEE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02CF5F70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88CF558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1D62DF53" w14:textId="77777777" w:rsidTr="00933C27">
        <w:tc>
          <w:tcPr>
            <w:tcW w:w="2712" w:type="dxa"/>
            <w:vMerge/>
            <w:shd w:val="clear" w:color="auto" w:fill="auto"/>
          </w:tcPr>
          <w:p w14:paraId="4938CE2D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234A7529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Printed circuit boards</w:t>
            </w:r>
          </w:p>
        </w:tc>
        <w:tc>
          <w:tcPr>
            <w:tcW w:w="1512" w:type="dxa"/>
            <w:shd w:val="clear" w:color="auto" w:fill="auto"/>
          </w:tcPr>
          <w:p w14:paraId="7A7D6415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479D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377570B1" w14:textId="77777777" w:rsidR="002B75D5" w:rsidRPr="00B479D6" w:rsidRDefault="002B75D5" w:rsidP="00FB136B">
            <w:pPr>
              <w:ind w:firstLine="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F7101E8" w14:textId="77777777" w:rsidR="002B75D5" w:rsidRPr="00B479D6" w:rsidRDefault="002B75D5" w:rsidP="00FB136B">
            <w:pPr>
              <w:ind w:firstLine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75D5" w:rsidRPr="002B75D5" w14:paraId="4927E560" w14:textId="77777777" w:rsidTr="00933C27">
        <w:tc>
          <w:tcPr>
            <w:tcW w:w="2712" w:type="dxa"/>
            <w:vMerge/>
            <w:shd w:val="clear" w:color="auto" w:fill="auto"/>
          </w:tcPr>
          <w:p w14:paraId="751E35E9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230725C8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  <w:r w:rsidRPr="002B75D5">
              <w:rPr>
                <w:rFonts w:asciiTheme="minorHAnsi" w:hAnsiTheme="minorHAnsi" w:cstheme="minorHAnsi"/>
              </w:rPr>
              <w:t>Servomechanisms</w:t>
            </w:r>
          </w:p>
        </w:tc>
        <w:tc>
          <w:tcPr>
            <w:tcW w:w="1512" w:type="dxa"/>
            <w:shd w:val="clear" w:color="auto" w:fill="auto"/>
          </w:tcPr>
          <w:p w14:paraId="64412021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  <w:r w:rsidRPr="002B75D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317A6DDA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auto"/>
          </w:tcPr>
          <w:p w14:paraId="40D51232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</w:tr>
      <w:tr w:rsidR="002B75D5" w:rsidRPr="002B75D5" w14:paraId="04356C2E" w14:textId="77777777" w:rsidTr="00933C27">
        <w:tc>
          <w:tcPr>
            <w:tcW w:w="2712" w:type="dxa"/>
            <w:vMerge w:val="restart"/>
            <w:shd w:val="clear" w:color="auto" w:fill="auto"/>
          </w:tcPr>
          <w:p w14:paraId="1A976C38" w14:textId="77777777" w:rsidR="002B75D5" w:rsidRPr="00534308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534308">
              <w:rPr>
                <w:rFonts w:asciiTheme="minorHAnsi" w:hAnsiTheme="minorHAnsi" w:cstheme="minorHAnsi"/>
                <w:sz w:val="22"/>
                <w:szCs w:val="22"/>
              </w:rPr>
              <w:t>5. Digital Techniques Electronic Instrument Systems</w:t>
            </w:r>
          </w:p>
          <w:p w14:paraId="3E1F59BD" w14:textId="77777777" w:rsidR="002B75D5" w:rsidRPr="00534308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53C286BE" w14:textId="77777777" w:rsidR="002B75D5" w:rsidRPr="00534308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534308">
              <w:rPr>
                <w:rFonts w:asciiTheme="minorHAnsi" w:hAnsiTheme="minorHAnsi" w:cstheme="minorHAnsi"/>
                <w:sz w:val="22"/>
                <w:szCs w:val="22"/>
              </w:rPr>
              <w:t>Electronic instrument systems</w:t>
            </w:r>
          </w:p>
        </w:tc>
        <w:tc>
          <w:tcPr>
            <w:tcW w:w="1512" w:type="dxa"/>
            <w:shd w:val="clear" w:color="auto" w:fill="auto"/>
          </w:tcPr>
          <w:p w14:paraId="68B8141E" w14:textId="77777777" w:rsidR="002B75D5" w:rsidRPr="00534308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43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78E8AEB8" w14:textId="77777777" w:rsidR="002B75D5" w:rsidRPr="00534308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183B14C" w14:textId="77777777" w:rsidR="002B75D5" w:rsidRPr="00534308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6A8ABF39" w14:textId="77777777" w:rsidTr="00933C27">
        <w:tc>
          <w:tcPr>
            <w:tcW w:w="2712" w:type="dxa"/>
            <w:vMerge/>
            <w:shd w:val="clear" w:color="auto" w:fill="auto"/>
          </w:tcPr>
          <w:p w14:paraId="1083E3B3" w14:textId="77777777" w:rsidR="002B75D5" w:rsidRPr="00534308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2EC30C57" w14:textId="77777777" w:rsidR="002B75D5" w:rsidRPr="00534308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534308">
              <w:rPr>
                <w:rFonts w:asciiTheme="minorHAnsi" w:hAnsiTheme="minorHAnsi" w:cstheme="minorHAnsi"/>
                <w:sz w:val="22"/>
                <w:szCs w:val="22"/>
              </w:rPr>
              <w:t>Numbering systems</w:t>
            </w:r>
          </w:p>
        </w:tc>
        <w:tc>
          <w:tcPr>
            <w:tcW w:w="1512" w:type="dxa"/>
            <w:shd w:val="clear" w:color="auto" w:fill="auto"/>
          </w:tcPr>
          <w:p w14:paraId="0BBD35EF" w14:textId="77777777" w:rsidR="002B75D5" w:rsidRPr="00534308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43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74CABA82" w14:textId="77777777" w:rsidR="002B75D5" w:rsidRPr="00534308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061FF45" w14:textId="77777777" w:rsidR="002B75D5" w:rsidRPr="00534308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4B70F47" w14:textId="77777777" w:rsidTr="00933C27">
        <w:tc>
          <w:tcPr>
            <w:tcW w:w="2712" w:type="dxa"/>
            <w:vMerge/>
            <w:shd w:val="clear" w:color="auto" w:fill="auto"/>
          </w:tcPr>
          <w:p w14:paraId="67D6E0A5" w14:textId="77777777" w:rsidR="002B75D5" w:rsidRPr="00534308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39750C35" w14:textId="77777777" w:rsidR="002B75D5" w:rsidRPr="00534308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534308">
              <w:rPr>
                <w:rFonts w:asciiTheme="minorHAnsi" w:hAnsiTheme="minorHAnsi" w:cstheme="minorHAnsi"/>
                <w:sz w:val="22"/>
                <w:szCs w:val="22"/>
              </w:rPr>
              <w:t>Data conversion</w:t>
            </w:r>
          </w:p>
        </w:tc>
        <w:tc>
          <w:tcPr>
            <w:tcW w:w="1512" w:type="dxa"/>
            <w:shd w:val="clear" w:color="auto" w:fill="auto"/>
          </w:tcPr>
          <w:p w14:paraId="5A62272B" w14:textId="77777777" w:rsidR="002B75D5" w:rsidRPr="00534308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43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02857544" w14:textId="77777777" w:rsidR="002B75D5" w:rsidRPr="00534308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4F0609B" w14:textId="77777777" w:rsidR="002B75D5" w:rsidRPr="00534308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65C7B425" w14:textId="77777777" w:rsidTr="00933C27">
        <w:tc>
          <w:tcPr>
            <w:tcW w:w="2712" w:type="dxa"/>
            <w:vMerge/>
            <w:shd w:val="clear" w:color="auto" w:fill="auto"/>
          </w:tcPr>
          <w:p w14:paraId="1DD1CFAA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518816E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Data buses</w:t>
            </w:r>
          </w:p>
        </w:tc>
        <w:tc>
          <w:tcPr>
            <w:tcW w:w="1512" w:type="dxa"/>
            <w:shd w:val="clear" w:color="auto" w:fill="auto"/>
          </w:tcPr>
          <w:p w14:paraId="682A162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1A1A58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158C69A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476BD2C" w14:textId="77777777" w:rsidTr="00933C27">
        <w:tc>
          <w:tcPr>
            <w:tcW w:w="2712" w:type="dxa"/>
            <w:vMerge/>
            <w:shd w:val="clear" w:color="auto" w:fill="auto"/>
          </w:tcPr>
          <w:p w14:paraId="3956E41B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579B287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Logic circuits</w:t>
            </w:r>
          </w:p>
        </w:tc>
        <w:tc>
          <w:tcPr>
            <w:tcW w:w="1512" w:type="dxa"/>
            <w:shd w:val="clear" w:color="auto" w:fill="auto"/>
          </w:tcPr>
          <w:p w14:paraId="38C2D34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52F929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D17C895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D94442D" w14:textId="77777777" w:rsidTr="00933C27">
        <w:tc>
          <w:tcPr>
            <w:tcW w:w="2712" w:type="dxa"/>
            <w:vMerge/>
            <w:shd w:val="clear" w:color="auto" w:fill="auto"/>
          </w:tcPr>
          <w:p w14:paraId="5A43E792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7A17BAC8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Basic computer structure</w:t>
            </w:r>
          </w:p>
        </w:tc>
        <w:tc>
          <w:tcPr>
            <w:tcW w:w="1512" w:type="dxa"/>
            <w:shd w:val="clear" w:color="auto" w:fill="auto"/>
          </w:tcPr>
          <w:p w14:paraId="7B65765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E794F1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EDC8984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2268AFD" w14:textId="77777777" w:rsidTr="00933C27">
        <w:tc>
          <w:tcPr>
            <w:tcW w:w="2712" w:type="dxa"/>
            <w:vMerge/>
            <w:shd w:val="clear" w:color="auto" w:fill="auto"/>
          </w:tcPr>
          <w:p w14:paraId="7C08472A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49F07C6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Microprocessors</w:t>
            </w:r>
          </w:p>
        </w:tc>
        <w:tc>
          <w:tcPr>
            <w:tcW w:w="1512" w:type="dxa"/>
            <w:shd w:val="clear" w:color="auto" w:fill="D9D9D9"/>
          </w:tcPr>
          <w:p w14:paraId="43FA17F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6C761AD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9EFDE0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C72BE71" w14:textId="77777777" w:rsidTr="00933C27">
        <w:tc>
          <w:tcPr>
            <w:tcW w:w="2712" w:type="dxa"/>
            <w:vMerge/>
            <w:shd w:val="clear" w:color="auto" w:fill="auto"/>
          </w:tcPr>
          <w:p w14:paraId="2BAEE5D3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FB3A84A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Integrated circuits</w:t>
            </w:r>
          </w:p>
        </w:tc>
        <w:tc>
          <w:tcPr>
            <w:tcW w:w="1512" w:type="dxa"/>
            <w:shd w:val="clear" w:color="auto" w:fill="D9D9D9"/>
          </w:tcPr>
          <w:p w14:paraId="5A4C1A8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34A208B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734B78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98AA504" w14:textId="77777777" w:rsidTr="00933C27">
        <w:tc>
          <w:tcPr>
            <w:tcW w:w="2712" w:type="dxa"/>
            <w:vMerge/>
            <w:shd w:val="clear" w:color="auto" w:fill="auto"/>
          </w:tcPr>
          <w:p w14:paraId="6900D88E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080A1D1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Multiplexing</w:t>
            </w:r>
          </w:p>
        </w:tc>
        <w:tc>
          <w:tcPr>
            <w:tcW w:w="1512" w:type="dxa"/>
            <w:shd w:val="clear" w:color="auto" w:fill="D9D9D9"/>
          </w:tcPr>
          <w:p w14:paraId="41CCADC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6433D03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2C7797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D36801B" w14:textId="77777777" w:rsidTr="00933C27">
        <w:tc>
          <w:tcPr>
            <w:tcW w:w="2712" w:type="dxa"/>
            <w:vMerge/>
            <w:shd w:val="clear" w:color="auto" w:fill="auto"/>
          </w:tcPr>
          <w:p w14:paraId="46E95070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7FBFA530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Fibre optics</w:t>
            </w:r>
          </w:p>
        </w:tc>
        <w:tc>
          <w:tcPr>
            <w:tcW w:w="1512" w:type="dxa"/>
            <w:shd w:val="clear" w:color="auto" w:fill="auto"/>
          </w:tcPr>
          <w:p w14:paraId="76310DB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52E8C35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69A6C38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33D730A" w14:textId="77777777" w:rsidTr="00933C27">
        <w:tc>
          <w:tcPr>
            <w:tcW w:w="2712" w:type="dxa"/>
            <w:vMerge/>
            <w:shd w:val="clear" w:color="auto" w:fill="auto"/>
          </w:tcPr>
          <w:p w14:paraId="1EDD4488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299ADC24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Electronic displays</w:t>
            </w:r>
          </w:p>
        </w:tc>
        <w:tc>
          <w:tcPr>
            <w:tcW w:w="1512" w:type="dxa"/>
            <w:shd w:val="clear" w:color="auto" w:fill="auto"/>
          </w:tcPr>
          <w:p w14:paraId="34FC168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5F96E3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D063C2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88A901D" w14:textId="77777777" w:rsidTr="00933C27">
        <w:tc>
          <w:tcPr>
            <w:tcW w:w="2712" w:type="dxa"/>
            <w:vMerge/>
            <w:shd w:val="clear" w:color="auto" w:fill="auto"/>
          </w:tcPr>
          <w:p w14:paraId="27731130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04672E04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Electrostatic sensitive devices</w:t>
            </w:r>
          </w:p>
        </w:tc>
        <w:tc>
          <w:tcPr>
            <w:tcW w:w="1512" w:type="dxa"/>
            <w:shd w:val="clear" w:color="auto" w:fill="auto"/>
          </w:tcPr>
          <w:p w14:paraId="055CFF30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BB67C9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2D6E13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6E69045" w14:textId="77777777" w:rsidTr="00933C27">
        <w:tc>
          <w:tcPr>
            <w:tcW w:w="2712" w:type="dxa"/>
            <w:vMerge/>
            <w:shd w:val="clear" w:color="auto" w:fill="auto"/>
          </w:tcPr>
          <w:p w14:paraId="46C7648E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A697903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Software management control</w:t>
            </w:r>
          </w:p>
        </w:tc>
        <w:tc>
          <w:tcPr>
            <w:tcW w:w="1512" w:type="dxa"/>
            <w:shd w:val="clear" w:color="auto" w:fill="auto"/>
          </w:tcPr>
          <w:p w14:paraId="6B54460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1B10320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75BC6C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690E2832" w14:textId="77777777" w:rsidTr="00933C27">
        <w:tc>
          <w:tcPr>
            <w:tcW w:w="2712" w:type="dxa"/>
            <w:vMerge/>
            <w:shd w:val="clear" w:color="auto" w:fill="auto"/>
          </w:tcPr>
          <w:p w14:paraId="06399331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9D07678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Electromagnetic environment</w:t>
            </w:r>
          </w:p>
        </w:tc>
        <w:tc>
          <w:tcPr>
            <w:tcW w:w="1512" w:type="dxa"/>
            <w:shd w:val="clear" w:color="auto" w:fill="auto"/>
          </w:tcPr>
          <w:p w14:paraId="7D5DD83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143CDB80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DBD7A6A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90EB43A" w14:textId="77777777" w:rsidTr="00933C27">
        <w:tc>
          <w:tcPr>
            <w:tcW w:w="2712" w:type="dxa"/>
            <w:vMerge/>
            <w:shd w:val="clear" w:color="auto" w:fill="auto"/>
          </w:tcPr>
          <w:p w14:paraId="5F28F163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0C13A08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Typical electronic/ digital aircraft systems</w:t>
            </w:r>
          </w:p>
        </w:tc>
        <w:tc>
          <w:tcPr>
            <w:tcW w:w="1512" w:type="dxa"/>
            <w:shd w:val="clear" w:color="auto" w:fill="auto"/>
          </w:tcPr>
          <w:p w14:paraId="4FDC214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4AF612A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D36C41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1A156AB" w14:textId="77777777" w:rsidTr="00933C27">
        <w:tc>
          <w:tcPr>
            <w:tcW w:w="2712" w:type="dxa"/>
            <w:vMerge w:val="restart"/>
            <w:shd w:val="clear" w:color="auto" w:fill="auto"/>
          </w:tcPr>
          <w:p w14:paraId="6424DC2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6. Materials and Hardware</w:t>
            </w:r>
          </w:p>
          <w:p w14:paraId="751F92A5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749BE26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Aircraft materials-ferrous</w:t>
            </w:r>
          </w:p>
        </w:tc>
        <w:tc>
          <w:tcPr>
            <w:tcW w:w="1512" w:type="dxa"/>
            <w:shd w:val="clear" w:color="auto" w:fill="auto"/>
          </w:tcPr>
          <w:p w14:paraId="43109B8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F2BA78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8C751F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F56DC22" w14:textId="77777777" w:rsidTr="00933C27">
        <w:tc>
          <w:tcPr>
            <w:tcW w:w="2712" w:type="dxa"/>
            <w:vMerge/>
            <w:shd w:val="clear" w:color="auto" w:fill="auto"/>
          </w:tcPr>
          <w:p w14:paraId="7586860E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4D1C02C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Aircraft materials-non ferrous</w:t>
            </w:r>
          </w:p>
        </w:tc>
        <w:tc>
          <w:tcPr>
            <w:tcW w:w="1512" w:type="dxa"/>
            <w:shd w:val="clear" w:color="auto" w:fill="auto"/>
          </w:tcPr>
          <w:p w14:paraId="3DC61FD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4C05C5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2A42CC9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E40FB45" w14:textId="77777777" w:rsidTr="00933C27">
        <w:tc>
          <w:tcPr>
            <w:tcW w:w="2712" w:type="dxa"/>
            <w:vMerge/>
            <w:shd w:val="clear" w:color="auto" w:fill="auto"/>
          </w:tcPr>
          <w:p w14:paraId="0247D846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940B9B1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Aircraft materials-composite and non-metallic</w:t>
            </w:r>
          </w:p>
        </w:tc>
        <w:tc>
          <w:tcPr>
            <w:tcW w:w="1512" w:type="dxa"/>
            <w:shd w:val="clear" w:color="auto" w:fill="auto"/>
          </w:tcPr>
          <w:p w14:paraId="632080F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101318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5D66DD9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9A70D48" w14:textId="77777777" w:rsidTr="00933C27">
        <w:tc>
          <w:tcPr>
            <w:tcW w:w="2712" w:type="dxa"/>
            <w:vMerge/>
            <w:shd w:val="clear" w:color="auto" w:fill="auto"/>
          </w:tcPr>
          <w:p w14:paraId="3DF44CF3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038D9AC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Corrosion</w:t>
            </w:r>
          </w:p>
        </w:tc>
        <w:tc>
          <w:tcPr>
            <w:tcW w:w="1512" w:type="dxa"/>
            <w:shd w:val="clear" w:color="auto" w:fill="auto"/>
          </w:tcPr>
          <w:p w14:paraId="00037BB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20AD17D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B781AC0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6108B2CB" w14:textId="77777777" w:rsidTr="00933C27">
        <w:tc>
          <w:tcPr>
            <w:tcW w:w="2712" w:type="dxa"/>
            <w:vMerge/>
            <w:shd w:val="clear" w:color="auto" w:fill="auto"/>
          </w:tcPr>
          <w:p w14:paraId="58B556F6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FD60EC2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Fasteners</w:t>
            </w:r>
          </w:p>
        </w:tc>
        <w:tc>
          <w:tcPr>
            <w:tcW w:w="1512" w:type="dxa"/>
            <w:shd w:val="clear" w:color="auto" w:fill="auto"/>
          </w:tcPr>
          <w:p w14:paraId="1200F7D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A30413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84242C8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503BBAB" w14:textId="77777777" w:rsidTr="00933C27">
        <w:tc>
          <w:tcPr>
            <w:tcW w:w="2712" w:type="dxa"/>
            <w:vMerge/>
            <w:shd w:val="clear" w:color="auto" w:fill="auto"/>
          </w:tcPr>
          <w:p w14:paraId="25C0022B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21FFF17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Pipes and unions</w:t>
            </w:r>
          </w:p>
        </w:tc>
        <w:tc>
          <w:tcPr>
            <w:tcW w:w="1512" w:type="dxa"/>
            <w:shd w:val="clear" w:color="auto" w:fill="auto"/>
          </w:tcPr>
          <w:p w14:paraId="3089FC8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8A9CBD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4FCE5AB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4F7FCB8" w14:textId="77777777" w:rsidTr="00933C27">
        <w:tc>
          <w:tcPr>
            <w:tcW w:w="2712" w:type="dxa"/>
            <w:vMerge/>
            <w:shd w:val="clear" w:color="auto" w:fill="auto"/>
          </w:tcPr>
          <w:p w14:paraId="0B437434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5CDA3A4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Springs</w:t>
            </w:r>
          </w:p>
        </w:tc>
        <w:tc>
          <w:tcPr>
            <w:tcW w:w="1512" w:type="dxa"/>
            <w:shd w:val="clear" w:color="auto" w:fill="auto"/>
          </w:tcPr>
          <w:p w14:paraId="2D0B9FA0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1F776D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D962AE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19C5042" w14:textId="77777777" w:rsidTr="00933C27">
        <w:tc>
          <w:tcPr>
            <w:tcW w:w="2712" w:type="dxa"/>
            <w:vMerge/>
            <w:shd w:val="clear" w:color="auto" w:fill="auto"/>
          </w:tcPr>
          <w:p w14:paraId="38A6BF70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700B060C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Bearings</w:t>
            </w:r>
          </w:p>
        </w:tc>
        <w:tc>
          <w:tcPr>
            <w:tcW w:w="1512" w:type="dxa"/>
            <w:shd w:val="clear" w:color="auto" w:fill="auto"/>
          </w:tcPr>
          <w:p w14:paraId="71F3FCCF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836742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C13E09B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4AA1FDC" w14:textId="77777777" w:rsidTr="00933C27">
        <w:tc>
          <w:tcPr>
            <w:tcW w:w="2712" w:type="dxa"/>
            <w:vMerge/>
            <w:shd w:val="clear" w:color="auto" w:fill="auto"/>
          </w:tcPr>
          <w:p w14:paraId="24BFC56D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C05AB14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Transmissions</w:t>
            </w:r>
          </w:p>
        </w:tc>
        <w:tc>
          <w:tcPr>
            <w:tcW w:w="1512" w:type="dxa"/>
            <w:shd w:val="clear" w:color="auto" w:fill="auto"/>
          </w:tcPr>
          <w:p w14:paraId="30811F3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497720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0FF13D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49E068E" w14:textId="77777777" w:rsidTr="00933C27">
        <w:tc>
          <w:tcPr>
            <w:tcW w:w="2712" w:type="dxa"/>
            <w:vMerge/>
            <w:shd w:val="clear" w:color="auto" w:fill="auto"/>
          </w:tcPr>
          <w:p w14:paraId="3D95308F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F74BEAF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Control cables</w:t>
            </w:r>
          </w:p>
        </w:tc>
        <w:tc>
          <w:tcPr>
            <w:tcW w:w="1512" w:type="dxa"/>
            <w:shd w:val="clear" w:color="auto" w:fill="auto"/>
          </w:tcPr>
          <w:p w14:paraId="5CC4062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72D0A6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5F57533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AE96632" w14:textId="77777777" w:rsidTr="00933C27">
        <w:tc>
          <w:tcPr>
            <w:tcW w:w="2712" w:type="dxa"/>
            <w:vMerge/>
            <w:shd w:val="clear" w:color="auto" w:fill="auto"/>
          </w:tcPr>
          <w:p w14:paraId="6D6E7E67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2F42955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Electrical cables and connectors</w:t>
            </w:r>
          </w:p>
        </w:tc>
        <w:tc>
          <w:tcPr>
            <w:tcW w:w="1512" w:type="dxa"/>
            <w:shd w:val="clear" w:color="auto" w:fill="auto"/>
          </w:tcPr>
          <w:p w14:paraId="2BE27BB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AB1138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6468857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537B174" w14:textId="77777777" w:rsidTr="00933C27">
        <w:tc>
          <w:tcPr>
            <w:tcW w:w="2712" w:type="dxa"/>
            <w:vMerge w:val="restart"/>
            <w:shd w:val="clear" w:color="auto" w:fill="auto"/>
          </w:tcPr>
          <w:p w14:paraId="270257EB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7. Maintenance Practices</w:t>
            </w:r>
          </w:p>
          <w:p w14:paraId="1FF39E5A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00E9D36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Safety precautions-aircraft and workshop</w:t>
            </w:r>
          </w:p>
        </w:tc>
        <w:tc>
          <w:tcPr>
            <w:tcW w:w="1512" w:type="dxa"/>
            <w:shd w:val="clear" w:color="auto" w:fill="auto"/>
          </w:tcPr>
          <w:p w14:paraId="2BB21B80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6AD5D32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811FD85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451B5A5" w14:textId="77777777" w:rsidTr="00933C27">
        <w:tc>
          <w:tcPr>
            <w:tcW w:w="2712" w:type="dxa"/>
            <w:vMerge/>
            <w:shd w:val="clear" w:color="auto" w:fill="auto"/>
          </w:tcPr>
          <w:p w14:paraId="549F9CAF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0A4AD4D9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Workshop practices</w:t>
            </w:r>
          </w:p>
        </w:tc>
        <w:tc>
          <w:tcPr>
            <w:tcW w:w="1512" w:type="dxa"/>
            <w:shd w:val="clear" w:color="auto" w:fill="auto"/>
          </w:tcPr>
          <w:p w14:paraId="73D4323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2E9665D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ACD62BC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C5A87FF" w14:textId="77777777" w:rsidTr="00933C27">
        <w:tc>
          <w:tcPr>
            <w:tcW w:w="2712" w:type="dxa"/>
            <w:vMerge/>
            <w:shd w:val="clear" w:color="auto" w:fill="auto"/>
          </w:tcPr>
          <w:p w14:paraId="1DB22B46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732D5F9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Tools</w:t>
            </w:r>
          </w:p>
        </w:tc>
        <w:tc>
          <w:tcPr>
            <w:tcW w:w="1512" w:type="dxa"/>
            <w:shd w:val="clear" w:color="auto" w:fill="auto"/>
          </w:tcPr>
          <w:p w14:paraId="54479E7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5A97932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3F5EB8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CD2F27E" w14:textId="77777777" w:rsidTr="00933C27">
        <w:tc>
          <w:tcPr>
            <w:tcW w:w="2712" w:type="dxa"/>
            <w:vMerge/>
            <w:shd w:val="clear" w:color="auto" w:fill="auto"/>
          </w:tcPr>
          <w:p w14:paraId="081FFA36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DCEA26A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Engineering drawings, diagrams and standards</w:t>
            </w:r>
          </w:p>
        </w:tc>
        <w:tc>
          <w:tcPr>
            <w:tcW w:w="1512" w:type="dxa"/>
            <w:shd w:val="clear" w:color="auto" w:fill="auto"/>
          </w:tcPr>
          <w:p w14:paraId="0B398A3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977FAF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AE34B77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2FD3131" w14:textId="77777777" w:rsidTr="00933C27">
        <w:tc>
          <w:tcPr>
            <w:tcW w:w="2712" w:type="dxa"/>
            <w:vMerge/>
            <w:shd w:val="clear" w:color="auto" w:fill="auto"/>
          </w:tcPr>
          <w:p w14:paraId="13AD9295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04DD2A8F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Fits and clearances</w:t>
            </w:r>
          </w:p>
        </w:tc>
        <w:tc>
          <w:tcPr>
            <w:tcW w:w="1512" w:type="dxa"/>
            <w:shd w:val="clear" w:color="auto" w:fill="auto"/>
          </w:tcPr>
          <w:p w14:paraId="33B66DE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8A38C2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544FF2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979FF64" w14:textId="77777777" w:rsidTr="00933C27">
        <w:tc>
          <w:tcPr>
            <w:tcW w:w="2712" w:type="dxa"/>
            <w:vMerge/>
            <w:shd w:val="clear" w:color="auto" w:fill="auto"/>
          </w:tcPr>
          <w:p w14:paraId="3654FD38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75830DB4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Electrical Wiring Interconnection System (EWIS)</w:t>
            </w:r>
          </w:p>
        </w:tc>
        <w:tc>
          <w:tcPr>
            <w:tcW w:w="1512" w:type="dxa"/>
            <w:shd w:val="clear" w:color="auto" w:fill="auto"/>
          </w:tcPr>
          <w:p w14:paraId="3FB1B3B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1F48611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6C1F252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B126F7F" w14:textId="77777777" w:rsidTr="00933C27">
        <w:tc>
          <w:tcPr>
            <w:tcW w:w="2712" w:type="dxa"/>
            <w:vMerge/>
            <w:shd w:val="clear" w:color="auto" w:fill="auto"/>
          </w:tcPr>
          <w:p w14:paraId="684783BB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A958610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Riveting</w:t>
            </w:r>
          </w:p>
        </w:tc>
        <w:tc>
          <w:tcPr>
            <w:tcW w:w="1512" w:type="dxa"/>
            <w:shd w:val="clear" w:color="auto" w:fill="auto"/>
          </w:tcPr>
          <w:p w14:paraId="7544C13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9B55E0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DE526E7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B398E39" w14:textId="77777777" w:rsidTr="00933C27">
        <w:tc>
          <w:tcPr>
            <w:tcW w:w="2712" w:type="dxa"/>
            <w:vMerge/>
            <w:shd w:val="clear" w:color="auto" w:fill="auto"/>
          </w:tcPr>
          <w:p w14:paraId="5D4C0D1D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99FF14B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Pipes and hoses</w:t>
            </w:r>
          </w:p>
        </w:tc>
        <w:tc>
          <w:tcPr>
            <w:tcW w:w="1512" w:type="dxa"/>
            <w:shd w:val="clear" w:color="auto" w:fill="auto"/>
          </w:tcPr>
          <w:p w14:paraId="17F8A95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984E89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ADC947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5852C70" w14:textId="77777777" w:rsidTr="00933C27">
        <w:tc>
          <w:tcPr>
            <w:tcW w:w="2712" w:type="dxa"/>
            <w:vMerge/>
            <w:shd w:val="clear" w:color="auto" w:fill="auto"/>
          </w:tcPr>
          <w:p w14:paraId="2A12027D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0FF650D3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Springs</w:t>
            </w:r>
          </w:p>
        </w:tc>
        <w:tc>
          <w:tcPr>
            <w:tcW w:w="1512" w:type="dxa"/>
            <w:shd w:val="clear" w:color="auto" w:fill="auto"/>
          </w:tcPr>
          <w:p w14:paraId="7787793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341B5D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AE95C42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1393310" w14:textId="77777777" w:rsidTr="00933C27">
        <w:tc>
          <w:tcPr>
            <w:tcW w:w="2712" w:type="dxa"/>
            <w:vMerge/>
            <w:shd w:val="clear" w:color="auto" w:fill="auto"/>
          </w:tcPr>
          <w:p w14:paraId="7106A412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26D12926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bearings</w:t>
            </w:r>
          </w:p>
        </w:tc>
        <w:tc>
          <w:tcPr>
            <w:tcW w:w="1512" w:type="dxa"/>
            <w:shd w:val="clear" w:color="auto" w:fill="auto"/>
          </w:tcPr>
          <w:p w14:paraId="41244BC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87BFB3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7624D38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535536A" w14:textId="77777777" w:rsidTr="00933C27">
        <w:tc>
          <w:tcPr>
            <w:tcW w:w="2712" w:type="dxa"/>
            <w:vMerge/>
            <w:shd w:val="clear" w:color="auto" w:fill="auto"/>
          </w:tcPr>
          <w:p w14:paraId="1A68BEDD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F6ED3CA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Transmissions</w:t>
            </w:r>
          </w:p>
        </w:tc>
        <w:tc>
          <w:tcPr>
            <w:tcW w:w="1512" w:type="dxa"/>
            <w:shd w:val="clear" w:color="auto" w:fill="auto"/>
          </w:tcPr>
          <w:p w14:paraId="19BFCC5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E0FFFC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6D42FA9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E8978A1" w14:textId="77777777" w:rsidTr="00933C27">
        <w:tc>
          <w:tcPr>
            <w:tcW w:w="2712" w:type="dxa"/>
            <w:vMerge/>
            <w:shd w:val="clear" w:color="auto" w:fill="auto"/>
          </w:tcPr>
          <w:p w14:paraId="29CDEE70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C410BDD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Control cables</w:t>
            </w:r>
          </w:p>
        </w:tc>
        <w:tc>
          <w:tcPr>
            <w:tcW w:w="1512" w:type="dxa"/>
            <w:shd w:val="clear" w:color="auto" w:fill="auto"/>
          </w:tcPr>
          <w:p w14:paraId="4670FA9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749925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C803BF8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8F57D53" w14:textId="77777777" w:rsidTr="00933C27">
        <w:tc>
          <w:tcPr>
            <w:tcW w:w="2712" w:type="dxa"/>
            <w:vMerge/>
            <w:shd w:val="clear" w:color="auto" w:fill="auto"/>
          </w:tcPr>
          <w:p w14:paraId="3AE582AB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1D2AD38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Material handling</w:t>
            </w:r>
          </w:p>
        </w:tc>
        <w:tc>
          <w:tcPr>
            <w:tcW w:w="1512" w:type="dxa"/>
            <w:shd w:val="clear" w:color="auto" w:fill="auto"/>
          </w:tcPr>
          <w:p w14:paraId="5A4C01A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0E93CD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ED0BD27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614A9516" w14:textId="77777777" w:rsidTr="00933C27">
        <w:tc>
          <w:tcPr>
            <w:tcW w:w="2712" w:type="dxa"/>
            <w:vMerge/>
            <w:shd w:val="clear" w:color="auto" w:fill="auto"/>
          </w:tcPr>
          <w:p w14:paraId="6CD5B23D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D23CD3D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Aircraft weight and balance</w:t>
            </w:r>
          </w:p>
        </w:tc>
        <w:tc>
          <w:tcPr>
            <w:tcW w:w="1512" w:type="dxa"/>
            <w:shd w:val="clear" w:color="auto" w:fill="auto"/>
          </w:tcPr>
          <w:p w14:paraId="4185796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88F088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2473860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1B168C8" w14:textId="77777777" w:rsidTr="00933C27">
        <w:tc>
          <w:tcPr>
            <w:tcW w:w="2712" w:type="dxa"/>
            <w:vMerge/>
            <w:shd w:val="clear" w:color="auto" w:fill="auto"/>
          </w:tcPr>
          <w:p w14:paraId="05466182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78177D02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Aircraft handling and storage</w:t>
            </w:r>
          </w:p>
        </w:tc>
        <w:tc>
          <w:tcPr>
            <w:tcW w:w="1512" w:type="dxa"/>
            <w:shd w:val="clear" w:color="auto" w:fill="auto"/>
          </w:tcPr>
          <w:p w14:paraId="3823AC30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B918E0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A0234D4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358DA28" w14:textId="77777777" w:rsidTr="00933C27">
        <w:tc>
          <w:tcPr>
            <w:tcW w:w="2712" w:type="dxa"/>
            <w:vMerge/>
            <w:shd w:val="clear" w:color="auto" w:fill="auto"/>
          </w:tcPr>
          <w:p w14:paraId="7E0D8A3B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87D07DF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Disassembly, inspection, repair and assembly techniques</w:t>
            </w:r>
          </w:p>
        </w:tc>
        <w:tc>
          <w:tcPr>
            <w:tcW w:w="1512" w:type="dxa"/>
            <w:shd w:val="clear" w:color="auto" w:fill="auto"/>
          </w:tcPr>
          <w:p w14:paraId="1FA3DB6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6C245BF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9E86433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AF1B23A" w14:textId="77777777" w:rsidTr="00933C27">
        <w:tc>
          <w:tcPr>
            <w:tcW w:w="2712" w:type="dxa"/>
            <w:vMerge/>
            <w:shd w:val="clear" w:color="auto" w:fill="auto"/>
          </w:tcPr>
          <w:p w14:paraId="32B6245F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09E2376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Abnormal events</w:t>
            </w:r>
          </w:p>
        </w:tc>
        <w:tc>
          <w:tcPr>
            <w:tcW w:w="1512" w:type="dxa"/>
            <w:shd w:val="clear" w:color="auto" w:fill="auto"/>
          </w:tcPr>
          <w:p w14:paraId="1DC31C4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120319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B1B8CB4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4B21B30" w14:textId="77777777" w:rsidTr="00933C27">
        <w:tc>
          <w:tcPr>
            <w:tcW w:w="2712" w:type="dxa"/>
            <w:vMerge/>
            <w:shd w:val="clear" w:color="auto" w:fill="auto"/>
          </w:tcPr>
          <w:p w14:paraId="054F36F0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AFB3CD3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Maintenance procedures</w:t>
            </w:r>
          </w:p>
        </w:tc>
        <w:tc>
          <w:tcPr>
            <w:tcW w:w="1512" w:type="dxa"/>
            <w:shd w:val="clear" w:color="auto" w:fill="auto"/>
          </w:tcPr>
          <w:p w14:paraId="235947D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326C1A0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0DEF6E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399348A" w14:textId="77777777" w:rsidTr="00933C27">
        <w:tc>
          <w:tcPr>
            <w:tcW w:w="2712" w:type="dxa"/>
            <w:vMerge/>
            <w:shd w:val="clear" w:color="auto" w:fill="auto"/>
          </w:tcPr>
          <w:p w14:paraId="2FC9C73F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AED8850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Documentation and communication</w:t>
            </w:r>
          </w:p>
        </w:tc>
        <w:tc>
          <w:tcPr>
            <w:tcW w:w="1512" w:type="dxa"/>
            <w:shd w:val="clear" w:color="auto" w:fill="auto"/>
          </w:tcPr>
          <w:p w14:paraId="3593496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E73638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BBF43C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EF52FC4" w14:textId="77777777" w:rsidTr="00933C27">
        <w:tc>
          <w:tcPr>
            <w:tcW w:w="2712" w:type="dxa"/>
            <w:vMerge w:val="restart"/>
            <w:shd w:val="clear" w:color="auto" w:fill="auto"/>
          </w:tcPr>
          <w:p w14:paraId="378171E4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8. Basic Aerodynamics</w:t>
            </w:r>
          </w:p>
          <w:p w14:paraId="7BFB16E9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6AAAD5B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Physics of the atmosphere</w:t>
            </w:r>
          </w:p>
        </w:tc>
        <w:tc>
          <w:tcPr>
            <w:tcW w:w="1512" w:type="dxa"/>
            <w:shd w:val="clear" w:color="auto" w:fill="auto"/>
          </w:tcPr>
          <w:p w14:paraId="36D69F7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2B11A2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F446C22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B751E47" w14:textId="77777777" w:rsidTr="00933C27">
        <w:tc>
          <w:tcPr>
            <w:tcW w:w="2712" w:type="dxa"/>
            <w:vMerge/>
            <w:shd w:val="clear" w:color="auto" w:fill="auto"/>
          </w:tcPr>
          <w:p w14:paraId="5F363CC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3EC5AE0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Aerodynamics</w:t>
            </w:r>
          </w:p>
        </w:tc>
        <w:tc>
          <w:tcPr>
            <w:tcW w:w="1512" w:type="dxa"/>
            <w:shd w:val="clear" w:color="auto" w:fill="auto"/>
          </w:tcPr>
          <w:p w14:paraId="40B2FED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DE6667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AF5316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71AAB08" w14:textId="77777777" w:rsidTr="00933C27">
        <w:tc>
          <w:tcPr>
            <w:tcW w:w="2712" w:type="dxa"/>
            <w:vMerge/>
            <w:shd w:val="clear" w:color="auto" w:fill="auto"/>
          </w:tcPr>
          <w:p w14:paraId="471745F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62E3C2BC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Theory of flight</w:t>
            </w:r>
          </w:p>
        </w:tc>
        <w:tc>
          <w:tcPr>
            <w:tcW w:w="1512" w:type="dxa"/>
            <w:shd w:val="clear" w:color="auto" w:fill="auto"/>
          </w:tcPr>
          <w:p w14:paraId="56B2945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1BF2AD7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7F5ADD5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7F415DE" w14:textId="77777777" w:rsidTr="00933C27">
        <w:tc>
          <w:tcPr>
            <w:tcW w:w="2712" w:type="dxa"/>
            <w:vMerge/>
            <w:shd w:val="clear" w:color="auto" w:fill="auto"/>
          </w:tcPr>
          <w:p w14:paraId="152025E7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0D5ADA2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High speed airflow</w:t>
            </w:r>
          </w:p>
        </w:tc>
        <w:tc>
          <w:tcPr>
            <w:tcW w:w="1512" w:type="dxa"/>
            <w:shd w:val="clear" w:color="auto" w:fill="auto"/>
          </w:tcPr>
          <w:p w14:paraId="716FA55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327DE8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B90400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D0F7622" w14:textId="77777777" w:rsidTr="00933C27">
        <w:tc>
          <w:tcPr>
            <w:tcW w:w="2712" w:type="dxa"/>
            <w:vMerge/>
            <w:shd w:val="clear" w:color="auto" w:fill="auto"/>
          </w:tcPr>
          <w:p w14:paraId="29F7C5A2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2165A57B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Flight stability and dynamics</w:t>
            </w:r>
          </w:p>
        </w:tc>
        <w:tc>
          <w:tcPr>
            <w:tcW w:w="1512" w:type="dxa"/>
            <w:shd w:val="clear" w:color="auto" w:fill="auto"/>
          </w:tcPr>
          <w:p w14:paraId="538A1A0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41651A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747EB02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7EF1B4A" w14:textId="77777777" w:rsidTr="00933C27">
        <w:tc>
          <w:tcPr>
            <w:tcW w:w="2712" w:type="dxa"/>
            <w:vMerge w:val="restart"/>
            <w:shd w:val="clear" w:color="auto" w:fill="auto"/>
          </w:tcPr>
          <w:p w14:paraId="1533B7F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9. Human Factors.</w:t>
            </w:r>
          </w:p>
          <w:p w14:paraId="7C26433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62EE95A9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General</w:t>
            </w:r>
          </w:p>
        </w:tc>
        <w:tc>
          <w:tcPr>
            <w:tcW w:w="1512" w:type="dxa"/>
            <w:shd w:val="clear" w:color="auto" w:fill="auto"/>
          </w:tcPr>
          <w:p w14:paraId="75F0633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21B014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10C178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D23DE8B" w14:textId="77777777" w:rsidTr="00933C27">
        <w:tc>
          <w:tcPr>
            <w:tcW w:w="2712" w:type="dxa"/>
            <w:vMerge/>
            <w:shd w:val="clear" w:color="auto" w:fill="auto"/>
          </w:tcPr>
          <w:p w14:paraId="3AF6B4C9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25824C3A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Human performance and limitations</w:t>
            </w:r>
          </w:p>
        </w:tc>
        <w:tc>
          <w:tcPr>
            <w:tcW w:w="1512" w:type="dxa"/>
            <w:shd w:val="clear" w:color="auto" w:fill="auto"/>
          </w:tcPr>
          <w:p w14:paraId="12B3124F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AD20DE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76B5EE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B828604" w14:textId="77777777" w:rsidTr="00933C27">
        <w:tc>
          <w:tcPr>
            <w:tcW w:w="2712" w:type="dxa"/>
            <w:vMerge/>
            <w:shd w:val="clear" w:color="auto" w:fill="auto"/>
          </w:tcPr>
          <w:p w14:paraId="041D373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6FDB0B38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Social psychology</w:t>
            </w:r>
          </w:p>
        </w:tc>
        <w:tc>
          <w:tcPr>
            <w:tcW w:w="1512" w:type="dxa"/>
            <w:shd w:val="clear" w:color="auto" w:fill="auto"/>
          </w:tcPr>
          <w:p w14:paraId="414A5AE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5C8F326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C8D805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3397846" w14:textId="77777777" w:rsidTr="00933C27">
        <w:tc>
          <w:tcPr>
            <w:tcW w:w="2712" w:type="dxa"/>
            <w:vMerge/>
            <w:shd w:val="clear" w:color="auto" w:fill="auto"/>
          </w:tcPr>
          <w:p w14:paraId="395C28A3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F8FBF3F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Factors that affect performance</w:t>
            </w:r>
          </w:p>
        </w:tc>
        <w:tc>
          <w:tcPr>
            <w:tcW w:w="1512" w:type="dxa"/>
            <w:shd w:val="clear" w:color="auto" w:fill="auto"/>
          </w:tcPr>
          <w:p w14:paraId="68A8990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7042DF0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6631C1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67AB5388" w14:textId="77777777" w:rsidTr="00933C27">
        <w:tc>
          <w:tcPr>
            <w:tcW w:w="2712" w:type="dxa"/>
            <w:vMerge/>
            <w:shd w:val="clear" w:color="auto" w:fill="auto"/>
          </w:tcPr>
          <w:p w14:paraId="4EC7C7B5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61454006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Physical environment</w:t>
            </w:r>
          </w:p>
        </w:tc>
        <w:tc>
          <w:tcPr>
            <w:tcW w:w="1512" w:type="dxa"/>
            <w:shd w:val="clear" w:color="auto" w:fill="auto"/>
          </w:tcPr>
          <w:p w14:paraId="38B60BC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3AEEDD2F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8A832A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62EB867" w14:textId="77777777" w:rsidTr="00933C27">
        <w:tc>
          <w:tcPr>
            <w:tcW w:w="2712" w:type="dxa"/>
            <w:vMerge/>
            <w:shd w:val="clear" w:color="auto" w:fill="auto"/>
          </w:tcPr>
          <w:p w14:paraId="32B06ACA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34FD8DD1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Tasks</w:t>
            </w:r>
          </w:p>
        </w:tc>
        <w:tc>
          <w:tcPr>
            <w:tcW w:w="1512" w:type="dxa"/>
            <w:shd w:val="clear" w:color="auto" w:fill="auto"/>
          </w:tcPr>
          <w:p w14:paraId="7E365ADF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064915F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CDBC559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EB7D379" w14:textId="77777777" w:rsidTr="00933C27">
        <w:tc>
          <w:tcPr>
            <w:tcW w:w="2712" w:type="dxa"/>
            <w:vMerge/>
            <w:shd w:val="clear" w:color="auto" w:fill="auto"/>
          </w:tcPr>
          <w:p w14:paraId="596535C9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1ACD4F37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1512" w:type="dxa"/>
            <w:shd w:val="clear" w:color="auto" w:fill="auto"/>
          </w:tcPr>
          <w:p w14:paraId="5164B9B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036497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DAC86A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9CC5AB6" w14:textId="77777777" w:rsidTr="00933C27">
        <w:tc>
          <w:tcPr>
            <w:tcW w:w="2712" w:type="dxa"/>
            <w:vMerge/>
            <w:shd w:val="clear" w:color="auto" w:fill="auto"/>
          </w:tcPr>
          <w:p w14:paraId="2D389203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6E465ABF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Human error</w:t>
            </w:r>
          </w:p>
        </w:tc>
        <w:tc>
          <w:tcPr>
            <w:tcW w:w="1512" w:type="dxa"/>
            <w:shd w:val="clear" w:color="auto" w:fill="auto"/>
          </w:tcPr>
          <w:p w14:paraId="1C14538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2D59C3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7D7B875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2EB5D71" w14:textId="77777777" w:rsidTr="00933C27">
        <w:tc>
          <w:tcPr>
            <w:tcW w:w="2712" w:type="dxa"/>
            <w:vMerge/>
            <w:shd w:val="clear" w:color="auto" w:fill="auto"/>
          </w:tcPr>
          <w:p w14:paraId="0FC0DBC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74BC04BB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Safety Management</w:t>
            </w:r>
          </w:p>
        </w:tc>
        <w:tc>
          <w:tcPr>
            <w:tcW w:w="1512" w:type="dxa"/>
            <w:shd w:val="clear" w:color="auto" w:fill="auto"/>
          </w:tcPr>
          <w:p w14:paraId="6C0E76E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01F4C7F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6A78022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AC07EC6" w14:textId="77777777" w:rsidTr="00933C27">
        <w:tc>
          <w:tcPr>
            <w:tcW w:w="2712" w:type="dxa"/>
            <w:vMerge/>
            <w:shd w:val="clear" w:color="auto" w:fill="auto"/>
          </w:tcPr>
          <w:p w14:paraId="1A6C6E4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4CD046EE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The ‘Dirty Dozen’ and risk mitigation</w:t>
            </w:r>
          </w:p>
        </w:tc>
        <w:tc>
          <w:tcPr>
            <w:tcW w:w="1512" w:type="dxa"/>
            <w:shd w:val="clear" w:color="auto" w:fill="auto"/>
          </w:tcPr>
          <w:p w14:paraId="6D3E09D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000BDD0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22B85F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67E8B75" w14:textId="77777777" w:rsidTr="00933C27">
        <w:tc>
          <w:tcPr>
            <w:tcW w:w="2712" w:type="dxa"/>
            <w:vMerge w:val="restart"/>
            <w:shd w:val="clear" w:color="auto" w:fill="auto"/>
          </w:tcPr>
          <w:p w14:paraId="05CC521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10. Aviation Legislation</w:t>
            </w:r>
          </w:p>
          <w:p w14:paraId="0A750B6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47423A5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Regulatory framework</w:t>
            </w:r>
          </w:p>
        </w:tc>
        <w:tc>
          <w:tcPr>
            <w:tcW w:w="1512" w:type="dxa"/>
            <w:shd w:val="clear" w:color="auto" w:fill="auto"/>
          </w:tcPr>
          <w:p w14:paraId="52C5EF7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0E81188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996BA87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CD48BFC" w14:textId="77777777" w:rsidTr="00933C27">
        <w:tc>
          <w:tcPr>
            <w:tcW w:w="2712" w:type="dxa"/>
            <w:vMerge/>
            <w:shd w:val="clear" w:color="auto" w:fill="auto"/>
          </w:tcPr>
          <w:p w14:paraId="6FB8ED1B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246D0A57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Certifying staff-maintenance</w:t>
            </w:r>
          </w:p>
        </w:tc>
        <w:tc>
          <w:tcPr>
            <w:tcW w:w="1512" w:type="dxa"/>
            <w:shd w:val="clear" w:color="auto" w:fill="auto"/>
          </w:tcPr>
          <w:p w14:paraId="063263E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62E720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ED92E5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C9EADF1" w14:textId="77777777" w:rsidTr="00933C27">
        <w:tc>
          <w:tcPr>
            <w:tcW w:w="2712" w:type="dxa"/>
            <w:vMerge/>
            <w:shd w:val="clear" w:color="auto" w:fill="auto"/>
          </w:tcPr>
          <w:p w14:paraId="010B3976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26A82189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Approved maintenance organisations</w:t>
            </w:r>
          </w:p>
        </w:tc>
        <w:tc>
          <w:tcPr>
            <w:tcW w:w="1512" w:type="dxa"/>
            <w:shd w:val="clear" w:color="auto" w:fill="auto"/>
          </w:tcPr>
          <w:p w14:paraId="1B1B4B0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011B259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97E480C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68E23746" w14:textId="77777777" w:rsidTr="00933C27">
        <w:tc>
          <w:tcPr>
            <w:tcW w:w="2712" w:type="dxa"/>
            <w:vMerge/>
            <w:shd w:val="clear" w:color="auto" w:fill="auto"/>
          </w:tcPr>
          <w:p w14:paraId="7E83DF5F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241D4423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Independent certifying staff</w:t>
            </w:r>
          </w:p>
        </w:tc>
        <w:tc>
          <w:tcPr>
            <w:tcW w:w="1512" w:type="dxa"/>
            <w:shd w:val="clear" w:color="auto" w:fill="auto"/>
          </w:tcPr>
          <w:p w14:paraId="11CBB9A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4F9ED5D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B7EC1EC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66523E35" w14:textId="77777777" w:rsidTr="00933C27">
        <w:tc>
          <w:tcPr>
            <w:tcW w:w="2712" w:type="dxa"/>
            <w:vMerge/>
            <w:shd w:val="clear" w:color="auto" w:fill="auto"/>
          </w:tcPr>
          <w:p w14:paraId="496F6FA4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31AC00B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Air operations</w:t>
            </w:r>
          </w:p>
        </w:tc>
        <w:tc>
          <w:tcPr>
            <w:tcW w:w="1512" w:type="dxa"/>
            <w:shd w:val="clear" w:color="auto" w:fill="auto"/>
          </w:tcPr>
          <w:p w14:paraId="44463B3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55598E6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7BA04A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FC90AB1" w14:textId="77777777" w:rsidTr="00933C27">
        <w:tc>
          <w:tcPr>
            <w:tcW w:w="2712" w:type="dxa"/>
            <w:vMerge/>
            <w:shd w:val="clear" w:color="auto" w:fill="auto"/>
          </w:tcPr>
          <w:p w14:paraId="7C295D87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9F601EC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Certification of aircraft, parts and appliances</w:t>
            </w:r>
          </w:p>
        </w:tc>
        <w:tc>
          <w:tcPr>
            <w:tcW w:w="1512" w:type="dxa"/>
            <w:shd w:val="clear" w:color="auto" w:fill="auto"/>
          </w:tcPr>
          <w:p w14:paraId="4DB49A9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49A92B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8FBD28B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E5BAEE5" w14:textId="77777777" w:rsidTr="00933C27">
        <w:tc>
          <w:tcPr>
            <w:tcW w:w="2712" w:type="dxa"/>
            <w:vMerge/>
            <w:shd w:val="clear" w:color="auto" w:fill="auto"/>
          </w:tcPr>
          <w:p w14:paraId="6EAC0D3A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9845D9C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Continuing airworthiness</w:t>
            </w:r>
          </w:p>
        </w:tc>
        <w:tc>
          <w:tcPr>
            <w:tcW w:w="1512" w:type="dxa"/>
            <w:shd w:val="clear" w:color="auto" w:fill="auto"/>
          </w:tcPr>
          <w:p w14:paraId="4608071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D05840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7A7E07C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F352A76" w14:textId="77777777" w:rsidTr="00933C27">
        <w:tc>
          <w:tcPr>
            <w:tcW w:w="2712" w:type="dxa"/>
            <w:vMerge/>
            <w:shd w:val="clear" w:color="auto" w:fill="auto"/>
          </w:tcPr>
          <w:p w14:paraId="3E51435C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E91F4CA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Oversight principles in continuing airworthiness</w:t>
            </w:r>
          </w:p>
        </w:tc>
        <w:tc>
          <w:tcPr>
            <w:tcW w:w="1512" w:type="dxa"/>
            <w:shd w:val="clear" w:color="auto" w:fill="auto"/>
          </w:tcPr>
          <w:p w14:paraId="5068D77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611E507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301981B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63427DE" w14:textId="77777777" w:rsidTr="00933C27">
        <w:tc>
          <w:tcPr>
            <w:tcW w:w="2712" w:type="dxa"/>
            <w:vMerge/>
            <w:shd w:val="clear" w:color="auto" w:fill="auto"/>
          </w:tcPr>
          <w:p w14:paraId="45AAC4DD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34F1D83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Maintenance and certification beyond the current EU regulations (if not superseded by EU requirements)</w:t>
            </w:r>
          </w:p>
        </w:tc>
        <w:tc>
          <w:tcPr>
            <w:tcW w:w="1512" w:type="dxa"/>
            <w:shd w:val="clear" w:color="auto" w:fill="auto"/>
          </w:tcPr>
          <w:p w14:paraId="4D2C128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2ECF295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C7100A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C82CF22" w14:textId="77777777" w:rsidTr="00933C27">
        <w:tc>
          <w:tcPr>
            <w:tcW w:w="2712" w:type="dxa"/>
            <w:vMerge/>
            <w:shd w:val="clear" w:color="auto" w:fill="auto"/>
          </w:tcPr>
          <w:p w14:paraId="49EA57E0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E39F954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Cybersecurity in Aviation Maintenance</w:t>
            </w:r>
          </w:p>
        </w:tc>
        <w:tc>
          <w:tcPr>
            <w:tcW w:w="1512" w:type="dxa"/>
            <w:shd w:val="clear" w:color="auto" w:fill="auto"/>
          </w:tcPr>
          <w:p w14:paraId="511ED3E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26B3E3D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E396FCC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17E3F7E" w14:textId="77777777" w:rsidTr="00933C27">
        <w:tc>
          <w:tcPr>
            <w:tcW w:w="2712" w:type="dxa"/>
            <w:vMerge w:val="restart"/>
            <w:shd w:val="clear" w:color="auto" w:fill="auto"/>
          </w:tcPr>
          <w:p w14:paraId="21512604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11. Turbine Aeroplane Aerodynamics, Structures and Systems</w:t>
            </w:r>
          </w:p>
        </w:tc>
        <w:tc>
          <w:tcPr>
            <w:tcW w:w="2320" w:type="dxa"/>
            <w:shd w:val="clear" w:color="auto" w:fill="auto"/>
          </w:tcPr>
          <w:p w14:paraId="412C390D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Theory of flight</w:t>
            </w:r>
          </w:p>
        </w:tc>
        <w:tc>
          <w:tcPr>
            <w:tcW w:w="1512" w:type="dxa"/>
            <w:shd w:val="clear" w:color="auto" w:fill="auto"/>
          </w:tcPr>
          <w:p w14:paraId="58957A2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97BAFC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913A3C3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965853C" w14:textId="77777777" w:rsidTr="00933C27">
        <w:tc>
          <w:tcPr>
            <w:tcW w:w="2712" w:type="dxa"/>
            <w:vMerge/>
            <w:shd w:val="clear" w:color="auto" w:fill="auto"/>
          </w:tcPr>
          <w:p w14:paraId="03567B7A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27CB9B5D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Airframe structures (ATA 51)</w:t>
            </w:r>
          </w:p>
        </w:tc>
        <w:tc>
          <w:tcPr>
            <w:tcW w:w="1512" w:type="dxa"/>
            <w:shd w:val="clear" w:color="auto" w:fill="auto"/>
          </w:tcPr>
          <w:p w14:paraId="4914006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1F610D9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95267D0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41A5D3F" w14:textId="77777777" w:rsidTr="00933C27">
        <w:tc>
          <w:tcPr>
            <w:tcW w:w="2712" w:type="dxa"/>
            <w:vMerge/>
            <w:shd w:val="clear" w:color="auto" w:fill="auto"/>
          </w:tcPr>
          <w:p w14:paraId="66B50D23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AC5D659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Airframe structures-aeroplanes (ATA 52/53/56/57/55/54)</w:t>
            </w:r>
          </w:p>
        </w:tc>
        <w:tc>
          <w:tcPr>
            <w:tcW w:w="1512" w:type="dxa"/>
            <w:shd w:val="clear" w:color="auto" w:fill="auto"/>
          </w:tcPr>
          <w:p w14:paraId="22BCFDF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768645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ADF505B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A690290" w14:textId="77777777" w:rsidTr="00933C27">
        <w:tc>
          <w:tcPr>
            <w:tcW w:w="2712" w:type="dxa"/>
            <w:vMerge/>
            <w:shd w:val="clear" w:color="auto" w:fill="auto"/>
          </w:tcPr>
          <w:p w14:paraId="7277F77A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7F5DE8FF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Air conditioning and cabin pressurisation (ATA 21)</w:t>
            </w:r>
          </w:p>
        </w:tc>
        <w:tc>
          <w:tcPr>
            <w:tcW w:w="1512" w:type="dxa"/>
            <w:shd w:val="clear" w:color="auto" w:fill="auto"/>
          </w:tcPr>
          <w:p w14:paraId="50C06B3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00DDB1B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3F85F33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C1160F4" w14:textId="77777777" w:rsidTr="00933C27">
        <w:tc>
          <w:tcPr>
            <w:tcW w:w="2712" w:type="dxa"/>
            <w:vMerge/>
            <w:shd w:val="clear" w:color="auto" w:fill="auto"/>
          </w:tcPr>
          <w:p w14:paraId="29944E37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9897038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Instruments/ avionics systems (ATA 31/22/23/34)</w:t>
            </w:r>
          </w:p>
        </w:tc>
        <w:tc>
          <w:tcPr>
            <w:tcW w:w="1512" w:type="dxa"/>
            <w:shd w:val="clear" w:color="auto" w:fill="auto"/>
          </w:tcPr>
          <w:p w14:paraId="68A2DED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B4B0D4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948773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25ACC2B" w14:textId="77777777" w:rsidTr="00933C27">
        <w:tc>
          <w:tcPr>
            <w:tcW w:w="2712" w:type="dxa"/>
            <w:vMerge/>
            <w:shd w:val="clear" w:color="auto" w:fill="auto"/>
          </w:tcPr>
          <w:p w14:paraId="11C1356E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C2B66B2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Electrical power (ATA 24)</w:t>
            </w:r>
          </w:p>
        </w:tc>
        <w:tc>
          <w:tcPr>
            <w:tcW w:w="1512" w:type="dxa"/>
            <w:shd w:val="clear" w:color="auto" w:fill="auto"/>
          </w:tcPr>
          <w:p w14:paraId="680F9B2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39C0BF0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26D336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2535231" w14:textId="77777777" w:rsidTr="00933C27">
        <w:tc>
          <w:tcPr>
            <w:tcW w:w="2712" w:type="dxa"/>
            <w:vMerge/>
            <w:shd w:val="clear" w:color="auto" w:fill="auto"/>
          </w:tcPr>
          <w:p w14:paraId="105752DC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01126F1C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Equipment and furnishings (ATA 25)</w:t>
            </w:r>
          </w:p>
        </w:tc>
        <w:tc>
          <w:tcPr>
            <w:tcW w:w="1512" w:type="dxa"/>
            <w:shd w:val="clear" w:color="auto" w:fill="auto"/>
          </w:tcPr>
          <w:p w14:paraId="3B3D269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3FE492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D48F10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0BA73E4" w14:textId="77777777" w:rsidTr="00933C27">
        <w:tc>
          <w:tcPr>
            <w:tcW w:w="2712" w:type="dxa"/>
            <w:vMerge/>
            <w:shd w:val="clear" w:color="auto" w:fill="auto"/>
          </w:tcPr>
          <w:p w14:paraId="4184E191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21CE4142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Fire protection (ATA 26)</w:t>
            </w:r>
          </w:p>
        </w:tc>
        <w:tc>
          <w:tcPr>
            <w:tcW w:w="1512" w:type="dxa"/>
            <w:shd w:val="clear" w:color="auto" w:fill="auto"/>
          </w:tcPr>
          <w:p w14:paraId="00AA42B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1ECD3F3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2FFF72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EC77DAF" w14:textId="77777777" w:rsidTr="00933C27">
        <w:tc>
          <w:tcPr>
            <w:tcW w:w="2712" w:type="dxa"/>
            <w:vMerge/>
            <w:shd w:val="clear" w:color="auto" w:fill="auto"/>
          </w:tcPr>
          <w:p w14:paraId="3BFCE19F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F686AE6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Flight controls (ATA 27)</w:t>
            </w:r>
          </w:p>
        </w:tc>
        <w:tc>
          <w:tcPr>
            <w:tcW w:w="1512" w:type="dxa"/>
            <w:shd w:val="clear" w:color="auto" w:fill="auto"/>
          </w:tcPr>
          <w:p w14:paraId="13D9E71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2983998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8A4A129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72B3567" w14:textId="77777777" w:rsidTr="00933C27">
        <w:tc>
          <w:tcPr>
            <w:tcW w:w="2712" w:type="dxa"/>
            <w:vMerge/>
            <w:shd w:val="clear" w:color="auto" w:fill="auto"/>
          </w:tcPr>
          <w:p w14:paraId="662D699B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773940A3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Fuel systems (ATA 28/47)</w:t>
            </w:r>
          </w:p>
        </w:tc>
        <w:tc>
          <w:tcPr>
            <w:tcW w:w="1512" w:type="dxa"/>
            <w:shd w:val="clear" w:color="auto" w:fill="auto"/>
          </w:tcPr>
          <w:p w14:paraId="6A71AB8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25CED6E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B181D5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DB35DA2" w14:textId="77777777" w:rsidTr="00933C27">
        <w:tc>
          <w:tcPr>
            <w:tcW w:w="2712" w:type="dxa"/>
            <w:vMerge/>
            <w:shd w:val="clear" w:color="auto" w:fill="auto"/>
          </w:tcPr>
          <w:p w14:paraId="0FAC883D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8F33B23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Hydraulic power (ATA 29)</w:t>
            </w:r>
          </w:p>
        </w:tc>
        <w:tc>
          <w:tcPr>
            <w:tcW w:w="1512" w:type="dxa"/>
            <w:shd w:val="clear" w:color="auto" w:fill="auto"/>
          </w:tcPr>
          <w:p w14:paraId="5630A9A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23E9096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E1B059E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</w:tr>
      <w:tr w:rsidR="002B75D5" w:rsidRPr="002B75D5" w14:paraId="6B8F4152" w14:textId="77777777" w:rsidTr="00933C27">
        <w:tc>
          <w:tcPr>
            <w:tcW w:w="2712" w:type="dxa"/>
            <w:vMerge/>
            <w:shd w:val="clear" w:color="auto" w:fill="auto"/>
          </w:tcPr>
          <w:p w14:paraId="551BE485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2A1AA5E6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Ice and Rain protection (ATA 30)</w:t>
            </w:r>
          </w:p>
        </w:tc>
        <w:tc>
          <w:tcPr>
            <w:tcW w:w="1512" w:type="dxa"/>
            <w:shd w:val="clear" w:color="auto" w:fill="auto"/>
          </w:tcPr>
          <w:p w14:paraId="5B5B2B6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539C761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46A42BE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</w:tr>
      <w:tr w:rsidR="002B75D5" w:rsidRPr="002B75D5" w14:paraId="1EE6D23F" w14:textId="77777777" w:rsidTr="00933C27">
        <w:tc>
          <w:tcPr>
            <w:tcW w:w="2712" w:type="dxa"/>
            <w:vMerge/>
            <w:shd w:val="clear" w:color="auto" w:fill="auto"/>
          </w:tcPr>
          <w:p w14:paraId="71C9DFDF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89E5C3B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Landing gear (ATA 32)</w:t>
            </w:r>
          </w:p>
        </w:tc>
        <w:tc>
          <w:tcPr>
            <w:tcW w:w="1512" w:type="dxa"/>
            <w:shd w:val="clear" w:color="auto" w:fill="auto"/>
          </w:tcPr>
          <w:p w14:paraId="1E4524C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5DA04B2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97093E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D9D0F65" w14:textId="77777777" w:rsidTr="00933C27">
        <w:tc>
          <w:tcPr>
            <w:tcW w:w="2712" w:type="dxa"/>
            <w:vMerge/>
            <w:shd w:val="clear" w:color="auto" w:fill="auto"/>
          </w:tcPr>
          <w:p w14:paraId="181C7FC0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85D9975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Lights (ATA 33)</w:t>
            </w:r>
          </w:p>
        </w:tc>
        <w:tc>
          <w:tcPr>
            <w:tcW w:w="1512" w:type="dxa"/>
            <w:shd w:val="clear" w:color="auto" w:fill="auto"/>
          </w:tcPr>
          <w:p w14:paraId="59D4D38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54C3BA7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3D5013A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5241536" w14:textId="77777777" w:rsidTr="00933C27">
        <w:tc>
          <w:tcPr>
            <w:tcW w:w="2712" w:type="dxa"/>
            <w:vMerge/>
            <w:shd w:val="clear" w:color="auto" w:fill="auto"/>
          </w:tcPr>
          <w:p w14:paraId="1D648350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40E63F0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Oxygen (ATA 35)</w:t>
            </w:r>
          </w:p>
        </w:tc>
        <w:tc>
          <w:tcPr>
            <w:tcW w:w="1512" w:type="dxa"/>
            <w:shd w:val="clear" w:color="auto" w:fill="auto"/>
          </w:tcPr>
          <w:p w14:paraId="271CB9C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14105EC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3112E25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6D5B65C3" w14:textId="77777777" w:rsidTr="00933C27">
        <w:tc>
          <w:tcPr>
            <w:tcW w:w="2712" w:type="dxa"/>
            <w:vMerge/>
            <w:shd w:val="clear" w:color="auto" w:fill="auto"/>
          </w:tcPr>
          <w:p w14:paraId="644E954D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5C29F43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Pneumatics/vacuum (ATA 36)</w:t>
            </w:r>
          </w:p>
        </w:tc>
        <w:tc>
          <w:tcPr>
            <w:tcW w:w="1512" w:type="dxa"/>
            <w:shd w:val="clear" w:color="auto" w:fill="auto"/>
          </w:tcPr>
          <w:p w14:paraId="0664A39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5DE4679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1E66EB3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9F8B179" w14:textId="77777777" w:rsidTr="00933C27">
        <w:tc>
          <w:tcPr>
            <w:tcW w:w="2712" w:type="dxa"/>
            <w:vMerge/>
            <w:shd w:val="clear" w:color="auto" w:fill="auto"/>
          </w:tcPr>
          <w:p w14:paraId="665BEB8A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F67F727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Water/ waste (ATA 38)</w:t>
            </w:r>
          </w:p>
        </w:tc>
        <w:tc>
          <w:tcPr>
            <w:tcW w:w="1512" w:type="dxa"/>
            <w:shd w:val="clear" w:color="auto" w:fill="auto"/>
          </w:tcPr>
          <w:p w14:paraId="0281943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401F13E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34BB202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1BCFBC2" w14:textId="77777777" w:rsidTr="00933C27">
        <w:tc>
          <w:tcPr>
            <w:tcW w:w="2712" w:type="dxa"/>
            <w:vMerge/>
            <w:shd w:val="clear" w:color="auto" w:fill="auto"/>
          </w:tcPr>
          <w:p w14:paraId="24BD3206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0934CA18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On board maintenance systems (ATA 45)</w:t>
            </w:r>
          </w:p>
        </w:tc>
        <w:tc>
          <w:tcPr>
            <w:tcW w:w="1512" w:type="dxa"/>
            <w:shd w:val="clear" w:color="auto" w:fill="auto"/>
          </w:tcPr>
          <w:p w14:paraId="4939AE9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4EC5520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98A827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20D213F" w14:textId="77777777" w:rsidTr="00933C27">
        <w:tc>
          <w:tcPr>
            <w:tcW w:w="2712" w:type="dxa"/>
            <w:vMerge/>
            <w:shd w:val="clear" w:color="auto" w:fill="auto"/>
          </w:tcPr>
          <w:p w14:paraId="1A130F1B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6837392D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Integrated Modular Avionics (ATA 42)</w:t>
            </w:r>
          </w:p>
        </w:tc>
        <w:tc>
          <w:tcPr>
            <w:tcW w:w="1512" w:type="dxa"/>
            <w:shd w:val="clear" w:color="auto" w:fill="auto"/>
          </w:tcPr>
          <w:p w14:paraId="2999604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C0FFB2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71" w:type="dxa"/>
            <w:shd w:val="clear" w:color="auto" w:fill="auto"/>
          </w:tcPr>
          <w:p w14:paraId="0C2211A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2B75D5" w:rsidRPr="002B75D5" w14:paraId="20CE3258" w14:textId="77777777" w:rsidTr="00933C27">
        <w:tc>
          <w:tcPr>
            <w:tcW w:w="2712" w:type="dxa"/>
            <w:vMerge/>
            <w:shd w:val="clear" w:color="auto" w:fill="auto"/>
          </w:tcPr>
          <w:p w14:paraId="1CC129FB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9744F96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Cabin Systems (ATA 44)</w:t>
            </w:r>
          </w:p>
        </w:tc>
        <w:tc>
          <w:tcPr>
            <w:tcW w:w="1512" w:type="dxa"/>
            <w:shd w:val="clear" w:color="auto" w:fill="auto"/>
          </w:tcPr>
          <w:p w14:paraId="3E1DF95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1EF291BD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71" w:type="dxa"/>
            <w:shd w:val="clear" w:color="auto" w:fill="auto"/>
          </w:tcPr>
          <w:p w14:paraId="5ACDB60F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2B75D5" w:rsidRPr="002B75D5" w14:paraId="62FB0447" w14:textId="77777777" w:rsidTr="00933C27">
        <w:tc>
          <w:tcPr>
            <w:tcW w:w="2712" w:type="dxa"/>
            <w:vMerge/>
            <w:shd w:val="clear" w:color="auto" w:fill="auto"/>
          </w:tcPr>
          <w:p w14:paraId="216E2C18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A9E4B32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Information Systems (ATA 46)</w:t>
            </w:r>
          </w:p>
        </w:tc>
        <w:tc>
          <w:tcPr>
            <w:tcW w:w="1512" w:type="dxa"/>
            <w:shd w:val="clear" w:color="auto" w:fill="auto"/>
          </w:tcPr>
          <w:p w14:paraId="45B772A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9B6B1C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71" w:type="dxa"/>
            <w:shd w:val="clear" w:color="auto" w:fill="auto"/>
          </w:tcPr>
          <w:p w14:paraId="60CE3CB0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2B75D5" w:rsidRPr="002B75D5" w14:paraId="54968D44" w14:textId="77777777" w:rsidTr="00933C27">
        <w:tc>
          <w:tcPr>
            <w:tcW w:w="2712" w:type="dxa"/>
            <w:vMerge w:val="restart"/>
            <w:shd w:val="clear" w:color="auto" w:fill="auto"/>
          </w:tcPr>
          <w:p w14:paraId="52DFF78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15. Gas Turbine Engine</w:t>
            </w:r>
          </w:p>
          <w:p w14:paraId="7528BB4E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6A68C6F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Fundamentals</w:t>
            </w:r>
          </w:p>
        </w:tc>
        <w:tc>
          <w:tcPr>
            <w:tcW w:w="1512" w:type="dxa"/>
            <w:shd w:val="clear" w:color="auto" w:fill="auto"/>
          </w:tcPr>
          <w:p w14:paraId="2E6643C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443381C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1CC4597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4350FDF" w14:textId="77777777" w:rsidTr="00933C27">
        <w:tc>
          <w:tcPr>
            <w:tcW w:w="2712" w:type="dxa"/>
            <w:vMerge/>
            <w:shd w:val="clear" w:color="auto" w:fill="auto"/>
          </w:tcPr>
          <w:p w14:paraId="2EB65A9F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24BF5556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Engine performance</w:t>
            </w:r>
          </w:p>
        </w:tc>
        <w:tc>
          <w:tcPr>
            <w:tcW w:w="1512" w:type="dxa"/>
            <w:shd w:val="clear" w:color="auto" w:fill="auto"/>
          </w:tcPr>
          <w:p w14:paraId="5B399A5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BE2A3C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0B17DD4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5D60D28" w14:textId="77777777" w:rsidTr="00933C27">
        <w:tc>
          <w:tcPr>
            <w:tcW w:w="2712" w:type="dxa"/>
            <w:vMerge/>
            <w:shd w:val="clear" w:color="auto" w:fill="auto"/>
          </w:tcPr>
          <w:p w14:paraId="42AEC065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517A920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Inlet</w:t>
            </w:r>
          </w:p>
        </w:tc>
        <w:tc>
          <w:tcPr>
            <w:tcW w:w="1512" w:type="dxa"/>
            <w:shd w:val="clear" w:color="auto" w:fill="auto"/>
          </w:tcPr>
          <w:p w14:paraId="37C0009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BE2D9F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8D105B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3800D5A" w14:textId="77777777" w:rsidTr="00933C27">
        <w:tc>
          <w:tcPr>
            <w:tcW w:w="2712" w:type="dxa"/>
            <w:vMerge/>
            <w:shd w:val="clear" w:color="auto" w:fill="auto"/>
          </w:tcPr>
          <w:p w14:paraId="2FC3AE25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00FC899A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Compressors</w:t>
            </w:r>
          </w:p>
        </w:tc>
        <w:tc>
          <w:tcPr>
            <w:tcW w:w="1512" w:type="dxa"/>
            <w:shd w:val="clear" w:color="auto" w:fill="auto"/>
          </w:tcPr>
          <w:p w14:paraId="7337895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49D023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66A9FC5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58BF901" w14:textId="77777777" w:rsidTr="00933C27">
        <w:tc>
          <w:tcPr>
            <w:tcW w:w="2712" w:type="dxa"/>
            <w:vMerge/>
            <w:shd w:val="clear" w:color="auto" w:fill="auto"/>
          </w:tcPr>
          <w:p w14:paraId="228D05CC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7241D42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Combustion section</w:t>
            </w:r>
          </w:p>
        </w:tc>
        <w:tc>
          <w:tcPr>
            <w:tcW w:w="1512" w:type="dxa"/>
            <w:shd w:val="clear" w:color="auto" w:fill="auto"/>
          </w:tcPr>
          <w:p w14:paraId="5F831EA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43BD6E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6B0BE93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FCAE1FB" w14:textId="77777777" w:rsidTr="00933C27">
        <w:tc>
          <w:tcPr>
            <w:tcW w:w="2712" w:type="dxa"/>
            <w:vMerge/>
            <w:shd w:val="clear" w:color="auto" w:fill="auto"/>
          </w:tcPr>
          <w:p w14:paraId="65DC488B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ED7EAA4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Turbine section</w:t>
            </w:r>
          </w:p>
        </w:tc>
        <w:tc>
          <w:tcPr>
            <w:tcW w:w="1512" w:type="dxa"/>
            <w:shd w:val="clear" w:color="auto" w:fill="auto"/>
          </w:tcPr>
          <w:p w14:paraId="4C516FD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B3D6CC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E82823B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B1DCEEE" w14:textId="77777777" w:rsidTr="00933C27">
        <w:tc>
          <w:tcPr>
            <w:tcW w:w="2712" w:type="dxa"/>
            <w:vMerge/>
            <w:shd w:val="clear" w:color="auto" w:fill="auto"/>
          </w:tcPr>
          <w:p w14:paraId="054C3E24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8F8AA64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Exhaust</w:t>
            </w:r>
          </w:p>
        </w:tc>
        <w:tc>
          <w:tcPr>
            <w:tcW w:w="1512" w:type="dxa"/>
            <w:shd w:val="clear" w:color="auto" w:fill="auto"/>
          </w:tcPr>
          <w:p w14:paraId="56ADAAD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F7F3B1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F0AC469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11E0C0D" w14:textId="77777777" w:rsidTr="00933C27">
        <w:tc>
          <w:tcPr>
            <w:tcW w:w="2712" w:type="dxa"/>
            <w:vMerge/>
            <w:shd w:val="clear" w:color="auto" w:fill="auto"/>
          </w:tcPr>
          <w:p w14:paraId="519851AF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B827C84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Bearings and seals</w:t>
            </w:r>
          </w:p>
        </w:tc>
        <w:tc>
          <w:tcPr>
            <w:tcW w:w="1512" w:type="dxa"/>
            <w:shd w:val="clear" w:color="auto" w:fill="auto"/>
          </w:tcPr>
          <w:p w14:paraId="37EFBAE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02E21FC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7EA432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632BC46" w14:textId="77777777" w:rsidTr="00933C27">
        <w:tc>
          <w:tcPr>
            <w:tcW w:w="2712" w:type="dxa"/>
            <w:vMerge/>
            <w:shd w:val="clear" w:color="auto" w:fill="auto"/>
          </w:tcPr>
          <w:p w14:paraId="68C12F01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63522DC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Lubricants and fuels</w:t>
            </w:r>
          </w:p>
        </w:tc>
        <w:tc>
          <w:tcPr>
            <w:tcW w:w="1512" w:type="dxa"/>
            <w:shd w:val="clear" w:color="auto" w:fill="auto"/>
          </w:tcPr>
          <w:p w14:paraId="4F87488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13F677D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160B5F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D6E4874" w14:textId="77777777" w:rsidTr="00933C27">
        <w:tc>
          <w:tcPr>
            <w:tcW w:w="2712" w:type="dxa"/>
            <w:vMerge/>
            <w:shd w:val="clear" w:color="auto" w:fill="auto"/>
          </w:tcPr>
          <w:p w14:paraId="036D8B98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C91089C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Lubrication systems</w:t>
            </w:r>
          </w:p>
        </w:tc>
        <w:tc>
          <w:tcPr>
            <w:tcW w:w="1512" w:type="dxa"/>
            <w:shd w:val="clear" w:color="auto" w:fill="auto"/>
          </w:tcPr>
          <w:p w14:paraId="0303F99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A8B53E0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E1D846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6E69AC3" w14:textId="77777777" w:rsidTr="00933C27">
        <w:tc>
          <w:tcPr>
            <w:tcW w:w="2712" w:type="dxa"/>
            <w:vMerge/>
            <w:shd w:val="clear" w:color="auto" w:fill="auto"/>
          </w:tcPr>
          <w:p w14:paraId="7ADE5178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DE865CD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Fuel systems</w:t>
            </w:r>
          </w:p>
        </w:tc>
        <w:tc>
          <w:tcPr>
            <w:tcW w:w="1512" w:type="dxa"/>
            <w:shd w:val="clear" w:color="auto" w:fill="auto"/>
          </w:tcPr>
          <w:p w14:paraId="1796310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77E3C54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814895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0E0D1CD" w14:textId="77777777" w:rsidTr="00933C27">
        <w:tc>
          <w:tcPr>
            <w:tcW w:w="2712" w:type="dxa"/>
            <w:vMerge/>
            <w:shd w:val="clear" w:color="auto" w:fill="auto"/>
          </w:tcPr>
          <w:p w14:paraId="17CC0CEC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0A188AA9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Air systems</w:t>
            </w:r>
          </w:p>
        </w:tc>
        <w:tc>
          <w:tcPr>
            <w:tcW w:w="1512" w:type="dxa"/>
            <w:shd w:val="clear" w:color="auto" w:fill="auto"/>
          </w:tcPr>
          <w:p w14:paraId="6A8C2F7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1F05B94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39A2AD58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035FB66" w14:textId="77777777" w:rsidTr="00933C27">
        <w:tc>
          <w:tcPr>
            <w:tcW w:w="2712" w:type="dxa"/>
            <w:vMerge/>
            <w:shd w:val="clear" w:color="auto" w:fill="auto"/>
          </w:tcPr>
          <w:p w14:paraId="3BDD6E3B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8DA8F39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Starting and ignition systems</w:t>
            </w:r>
          </w:p>
        </w:tc>
        <w:tc>
          <w:tcPr>
            <w:tcW w:w="1512" w:type="dxa"/>
            <w:shd w:val="clear" w:color="auto" w:fill="auto"/>
          </w:tcPr>
          <w:p w14:paraId="33B5439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BEFC9E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9229EE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6F46BD93" w14:textId="77777777" w:rsidTr="00933C27">
        <w:tc>
          <w:tcPr>
            <w:tcW w:w="2712" w:type="dxa"/>
            <w:vMerge/>
            <w:shd w:val="clear" w:color="auto" w:fill="auto"/>
          </w:tcPr>
          <w:p w14:paraId="41FA53D8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B6F4C80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Engine indication systems</w:t>
            </w:r>
          </w:p>
        </w:tc>
        <w:tc>
          <w:tcPr>
            <w:tcW w:w="1512" w:type="dxa"/>
            <w:shd w:val="clear" w:color="auto" w:fill="auto"/>
          </w:tcPr>
          <w:p w14:paraId="37D6ABD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18AE25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81A2D41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BF9F212" w14:textId="77777777" w:rsidTr="00933C27">
        <w:tc>
          <w:tcPr>
            <w:tcW w:w="2712" w:type="dxa"/>
            <w:vMerge/>
            <w:shd w:val="clear" w:color="auto" w:fill="auto"/>
          </w:tcPr>
          <w:p w14:paraId="07E39BA1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1D62044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Alternate turbine construction</w:t>
            </w:r>
          </w:p>
        </w:tc>
        <w:tc>
          <w:tcPr>
            <w:tcW w:w="1512" w:type="dxa"/>
            <w:shd w:val="clear" w:color="auto" w:fill="auto"/>
          </w:tcPr>
          <w:p w14:paraId="4EA0B40F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062877BF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59869B20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11792EC" w14:textId="77777777" w:rsidTr="00933C27">
        <w:tc>
          <w:tcPr>
            <w:tcW w:w="2712" w:type="dxa"/>
            <w:vMerge/>
            <w:shd w:val="clear" w:color="auto" w:fill="auto"/>
          </w:tcPr>
          <w:p w14:paraId="5EC84F0A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58D1CCE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Turboprop engines</w:t>
            </w:r>
          </w:p>
        </w:tc>
        <w:tc>
          <w:tcPr>
            <w:tcW w:w="1512" w:type="dxa"/>
            <w:shd w:val="clear" w:color="auto" w:fill="auto"/>
          </w:tcPr>
          <w:p w14:paraId="5196F36F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705D90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6644E2B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EE60ECF" w14:textId="77777777" w:rsidTr="00933C27">
        <w:tc>
          <w:tcPr>
            <w:tcW w:w="2712" w:type="dxa"/>
            <w:vMerge/>
            <w:shd w:val="clear" w:color="auto" w:fill="auto"/>
          </w:tcPr>
          <w:p w14:paraId="306C56A1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74431BC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Turboshaft engines</w:t>
            </w:r>
          </w:p>
        </w:tc>
        <w:tc>
          <w:tcPr>
            <w:tcW w:w="1512" w:type="dxa"/>
            <w:shd w:val="clear" w:color="auto" w:fill="auto"/>
          </w:tcPr>
          <w:p w14:paraId="1E34CB9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A72647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184636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5D4F88BF" w14:textId="77777777" w:rsidTr="00933C27">
        <w:tc>
          <w:tcPr>
            <w:tcW w:w="2712" w:type="dxa"/>
            <w:vMerge/>
            <w:shd w:val="clear" w:color="auto" w:fill="auto"/>
          </w:tcPr>
          <w:p w14:paraId="2AD2CB01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73C2BADB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Auxiliary power units (APUs)</w:t>
            </w:r>
          </w:p>
        </w:tc>
        <w:tc>
          <w:tcPr>
            <w:tcW w:w="1512" w:type="dxa"/>
            <w:shd w:val="clear" w:color="auto" w:fill="auto"/>
          </w:tcPr>
          <w:p w14:paraId="1087471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0BE130B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06ED6BDC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43FE8D0" w14:textId="77777777" w:rsidTr="00933C27">
        <w:tc>
          <w:tcPr>
            <w:tcW w:w="2712" w:type="dxa"/>
            <w:vMerge/>
            <w:shd w:val="clear" w:color="auto" w:fill="auto"/>
          </w:tcPr>
          <w:p w14:paraId="4F3DFF92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8826B5E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Power plant installation</w:t>
            </w:r>
          </w:p>
        </w:tc>
        <w:tc>
          <w:tcPr>
            <w:tcW w:w="1512" w:type="dxa"/>
            <w:shd w:val="clear" w:color="auto" w:fill="auto"/>
          </w:tcPr>
          <w:p w14:paraId="5E5DBB21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4CE0D3D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82C3D7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4DEAF43A" w14:textId="77777777" w:rsidTr="00933C27">
        <w:tc>
          <w:tcPr>
            <w:tcW w:w="2712" w:type="dxa"/>
            <w:vMerge/>
            <w:shd w:val="clear" w:color="auto" w:fill="auto"/>
          </w:tcPr>
          <w:p w14:paraId="22D32578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9511F06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Fire protection systems</w:t>
            </w:r>
          </w:p>
        </w:tc>
        <w:tc>
          <w:tcPr>
            <w:tcW w:w="1512" w:type="dxa"/>
            <w:shd w:val="clear" w:color="auto" w:fill="auto"/>
          </w:tcPr>
          <w:p w14:paraId="581FE60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AC83A8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E7A891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043BAA23" w14:textId="77777777" w:rsidTr="00933C27">
        <w:tc>
          <w:tcPr>
            <w:tcW w:w="2712" w:type="dxa"/>
            <w:vMerge/>
            <w:shd w:val="clear" w:color="auto" w:fill="auto"/>
          </w:tcPr>
          <w:p w14:paraId="49A834FA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50547D7" w14:textId="77777777" w:rsidR="002B75D5" w:rsidRPr="002B75D5" w:rsidRDefault="002B75D5" w:rsidP="00FB136B">
            <w:pPr>
              <w:ind w:left="108"/>
              <w:rPr>
                <w:rFonts w:asciiTheme="minorHAnsi" w:hAnsiTheme="minorHAnsi" w:cstheme="minorHAnsi"/>
              </w:rPr>
            </w:pPr>
            <w:r w:rsidRPr="002B75D5">
              <w:rPr>
                <w:rFonts w:asciiTheme="minorHAnsi" w:hAnsiTheme="minorHAnsi" w:cstheme="minorHAnsi"/>
              </w:rPr>
              <w:t>Engine monitoring and ground operation</w:t>
            </w:r>
          </w:p>
        </w:tc>
        <w:tc>
          <w:tcPr>
            <w:tcW w:w="1512" w:type="dxa"/>
            <w:shd w:val="clear" w:color="auto" w:fill="auto"/>
          </w:tcPr>
          <w:p w14:paraId="46A1E7F5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  <w:r w:rsidRPr="002B75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4C4C8E93" w14:textId="77777777" w:rsidR="002B75D5" w:rsidRPr="002B75D5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auto"/>
          </w:tcPr>
          <w:p w14:paraId="30067ECF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</w:tr>
      <w:tr w:rsidR="002B75D5" w:rsidRPr="002B75D5" w14:paraId="76BFA100" w14:textId="77777777" w:rsidTr="00933C27">
        <w:tc>
          <w:tcPr>
            <w:tcW w:w="2712" w:type="dxa"/>
            <w:vMerge/>
            <w:shd w:val="clear" w:color="auto" w:fill="auto"/>
          </w:tcPr>
          <w:p w14:paraId="7FFAB982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0ABA44A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Engine storage and preservation</w:t>
            </w:r>
          </w:p>
        </w:tc>
        <w:tc>
          <w:tcPr>
            <w:tcW w:w="1512" w:type="dxa"/>
            <w:shd w:val="clear" w:color="auto" w:fill="auto"/>
          </w:tcPr>
          <w:p w14:paraId="63CA92A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D6926D2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60346CA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D60B0D8" w14:textId="77777777" w:rsidTr="00933C27">
        <w:tc>
          <w:tcPr>
            <w:tcW w:w="2712" w:type="dxa"/>
            <w:vMerge w:val="restart"/>
            <w:shd w:val="clear" w:color="auto" w:fill="auto"/>
          </w:tcPr>
          <w:p w14:paraId="30907350" w14:textId="50B4D22E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17A. Propeller</w:t>
            </w:r>
          </w:p>
          <w:p w14:paraId="30A496B6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35368502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Fundamentals</w:t>
            </w:r>
          </w:p>
        </w:tc>
        <w:tc>
          <w:tcPr>
            <w:tcW w:w="1512" w:type="dxa"/>
            <w:shd w:val="clear" w:color="auto" w:fill="auto"/>
          </w:tcPr>
          <w:p w14:paraId="07995CBF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2187B5A6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E5065DD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5B9E2FC" w14:textId="77777777" w:rsidTr="00933C27">
        <w:tc>
          <w:tcPr>
            <w:tcW w:w="2712" w:type="dxa"/>
            <w:vMerge/>
            <w:shd w:val="clear" w:color="auto" w:fill="auto"/>
          </w:tcPr>
          <w:p w14:paraId="216D1521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70D0517A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Propeller construction</w:t>
            </w:r>
          </w:p>
        </w:tc>
        <w:tc>
          <w:tcPr>
            <w:tcW w:w="1512" w:type="dxa"/>
            <w:shd w:val="clear" w:color="auto" w:fill="auto"/>
          </w:tcPr>
          <w:p w14:paraId="02D2A1E5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599894F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4E35819A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B43D656" w14:textId="77777777" w:rsidTr="00933C27">
        <w:tc>
          <w:tcPr>
            <w:tcW w:w="2712" w:type="dxa"/>
            <w:vMerge/>
            <w:shd w:val="clear" w:color="auto" w:fill="auto"/>
          </w:tcPr>
          <w:p w14:paraId="7745C8EB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4B39C473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Propeller pitch control</w:t>
            </w:r>
          </w:p>
        </w:tc>
        <w:tc>
          <w:tcPr>
            <w:tcW w:w="1512" w:type="dxa"/>
            <w:shd w:val="clear" w:color="auto" w:fill="auto"/>
          </w:tcPr>
          <w:p w14:paraId="02324AF8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E72C1BE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37F71F6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1C565148" w14:textId="77777777" w:rsidTr="00933C27">
        <w:tc>
          <w:tcPr>
            <w:tcW w:w="2712" w:type="dxa"/>
            <w:vMerge/>
            <w:shd w:val="clear" w:color="auto" w:fill="auto"/>
          </w:tcPr>
          <w:p w14:paraId="748297B3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102B4F9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Propeller synchronising</w:t>
            </w:r>
          </w:p>
        </w:tc>
        <w:tc>
          <w:tcPr>
            <w:tcW w:w="1512" w:type="dxa"/>
            <w:shd w:val="clear" w:color="auto" w:fill="auto"/>
          </w:tcPr>
          <w:p w14:paraId="6FE5938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55A023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791456E4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3EDC5EE1" w14:textId="77777777" w:rsidTr="00933C27">
        <w:tc>
          <w:tcPr>
            <w:tcW w:w="2712" w:type="dxa"/>
            <w:vMerge/>
            <w:shd w:val="clear" w:color="auto" w:fill="auto"/>
          </w:tcPr>
          <w:p w14:paraId="3678F2BA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59048C8E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Propeller ice protection</w:t>
            </w:r>
          </w:p>
        </w:tc>
        <w:tc>
          <w:tcPr>
            <w:tcW w:w="1512" w:type="dxa"/>
            <w:shd w:val="clear" w:color="auto" w:fill="auto"/>
          </w:tcPr>
          <w:p w14:paraId="1E910C43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3D9036AA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08DE6CE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27D1F108" w14:textId="77777777" w:rsidTr="00933C27">
        <w:tc>
          <w:tcPr>
            <w:tcW w:w="2712" w:type="dxa"/>
            <w:vMerge/>
            <w:shd w:val="clear" w:color="auto" w:fill="auto"/>
          </w:tcPr>
          <w:p w14:paraId="2730A2C0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0FE05E65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Propeller maintenance</w:t>
            </w:r>
          </w:p>
        </w:tc>
        <w:tc>
          <w:tcPr>
            <w:tcW w:w="1512" w:type="dxa"/>
            <w:shd w:val="clear" w:color="auto" w:fill="auto"/>
          </w:tcPr>
          <w:p w14:paraId="2D91F679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14:paraId="53A9591F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22CCD9F2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5D5" w:rsidRPr="002B75D5" w14:paraId="7FF8498A" w14:textId="77777777" w:rsidTr="00933C27">
        <w:tc>
          <w:tcPr>
            <w:tcW w:w="2712" w:type="dxa"/>
            <w:vMerge/>
            <w:shd w:val="clear" w:color="auto" w:fill="auto"/>
          </w:tcPr>
          <w:p w14:paraId="3C188AC3" w14:textId="77777777" w:rsidR="002B75D5" w:rsidRPr="002B75D5" w:rsidRDefault="002B75D5" w:rsidP="00FB136B">
            <w:pPr>
              <w:ind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2320" w:type="dxa"/>
            <w:shd w:val="clear" w:color="auto" w:fill="auto"/>
          </w:tcPr>
          <w:p w14:paraId="14901FED" w14:textId="77777777" w:rsidR="002B75D5" w:rsidRPr="00CF742F" w:rsidRDefault="002B75D5" w:rsidP="00FB136B">
            <w:pPr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Propeller storage and Preservation</w:t>
            </w:r>
          </w:p>
        </w:tc>
        <w:tc>
          <w:tcPr>
            <w:tcW w:w="1512" w:type="dxa"/>
            <w:shd w:val="clear" w:color="auto" w:fill="auto"/>
          </w:tcPr>
          <w:p w14:paraId="78258CB4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4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5393CBC7" w14:textId="77777777" w:rsidR="002B75D5" w:rsidRPr="00CF742F" w:rsidRDefault="002B75D5" w:rsidP="00FB136B">
            <w:pPr>
              <w:ind w:firstLine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14:paraId="67FD6AD5" w14:textId="77777777" w:rsidR="002B75D5" w:rsidRPr="00CF742F" w:rsidRDefault="002B75D5" w:rsidP="00FB136B">
            <w:pPr>
              <w:ind w:firstLine="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DE008C" w14:textId="77777777" w:rsidR="00E978F5" w:rsidRDefault="00E978F5" w:rsidP="002B75D5">
      <w:pPr>
        <w:rPr>
          <w:rFonts w:asciiTheme="minorHAnsi" w:hAnsiTheme="minorHAnsi" w:cstheme="minorHAnsi"/>
          <w:sz w:val="22"/>
          <w:szCs w:val="22"/>
        </w:rPr>
      </w:pPr>
    </w:p>
    <w:p w14:paraId="71D923FC" w14:textId="77777777" w:rsidR="00E978F5" w:rsidRDefault="00E978F5" w:rsidP="002B75D5">
      <w:pPr>
        <w:rPr>
          <w:rFonts w:asciiTheme="minorHAnsi" w:hAnsiTheme="minorHAnsi" w:cstheme="minorHAnsi"/>
          <w:sz w:val="22"/>
          <w:szCs w:val="22"/>
        </w:rPr>
      </w:pPr>
    </w:p>
    <w:p w14:paraId="732A1D01" w14:textId="13C7C4E4" w:rsidR="002B75D5" w:rsidRPr="00CF742F" w:rsidRDefault="002B75D5" w:rsidP="002B75D5">
      <w:pPr>
        <w:rPr>
          <w:rFonts w:asciiTheme="minorHAnsi" w:hAnsiTheme="minorHAnsi" w:cstheme="minorHAnsi"/>
          <w:sz w:val="22"/>
          <w:szCs w:val="22"/>
        </w:rPr>
      </w:pPr>
      <w:r w:rsidRPr="00CF742F">
        <w:rPr>
          <w:rFonts w:asciiTheme="minorHAnsi" w:hAnsiTheme="minorHAnsi" w:cstheme="minorHAnsi"/>
          <w:sz w:val="22"/>
          <w:szCs w:val="22"/>
        </w:rPr>
        <w:t>* For category “B” – For category A refer to Part 66 Appendix I</w:t>
      </w:r>
    </w:p>
    <w:p w14:paraId="31A7A287" w14:textId="77777777" w:rsidR="002B75D5" w:rsidRPr="00CF742F" w:rsidRDefault="002B75D5" w:rsidP="002B75D5">
      <w:pPr>
        <w:rPr>
          <w:rFonts w:asciiTheme="minorHAnsi" w:hAnsiTheme="minorHAnsi" w:cstheme="minorHAnsi"/>
          <w:sz w:val="22"/>
          <w:szCs w:val="22"/>
        </w:rPr>
      </w:pPr>
      <w:r w:rsidRPr="00CF742F">
        <w:rPr>
          <w:rFonts w:asciiTheme="minorHAnsi" w:hAnsiTheme="minorHAnsi" w:cstheme="minorHAnsi"/>
          <w:sz w:val="22"/>
          <w:szCs w:val="22"/>
        </w:rPr>
        <w:t>** These hours exclude ‘self-study’ and examination hours</w:t>
      </w:r>
    </w:p>
    <w:p w14:paraId="0712F5EE" w14:textId="77777777" w:rsidR="002B75D5" w:rsidRDefault="002B75D5" w:rsidP="002B75D5">
      <w:pPr>
        <w:rPr>
          <w:rFonts w:asciiTheme="minorHAnsi" w:hAnsiTheme="minorHAnsi" w:cstheme="minorHAnsi"/>
          <w:sz w:val="22"/>
          <w:szCs w:val="22"/>
        </w:rPr>
      </w:pPr>
      <w:r w:rsidRPr="00CF742F">
        <w:rPr>
          <w:rFonts w:asciiTheme="minorHAnsi" w:hAnsiTheme="minorHAnsi" w:cstheme="minorHAnsi"/>
          <w:sz w:val="22"/>
          <w:szCs w:val="22"/>
        </w:rPr>
        <w:t>*** please indicate when the training is sub-contracted as per 147.A.145 (d)</w:t>
      </w:r>
    </w:p>
    <w:p w14:paraId="072978F1" w14:textId="77777777" w:rsidR="00CF742F" w:rsidRDefault="00CF742F" w:rsidP="002B75D5">
      <w:pPr>
        <w:rPr>
          <w:rFonts w:asciiTheme="minorHAnsi" w:hAnsiTheme="minorHAnsi" w:cstheme="minorHAnsi"/>
          <w:sz w:val="22"/>
          <w:szCs w:val="22"/>
        </w:rPr>
      </w:pPr>
    </w:p>
    <w:p w14:paraId="4FCB4A6E" w14:textId="77777777" w:rsidR="00E978F5" w:rsidRPr="00CF742F" w:rsidRDefault="00E978F5" w:rsidP="002B75D5">
      <w:pPr>
        <w:rPr>
          <w:rFonts w:asciiTheme="minorHAnsi" w:hAnsiTheme="minorHAnsi" w:cstheme="minorHAnsi"/>
          <w:sz w:val="22"/>
          <w:szCs w:val="22"/>
        </w:rPr>
      </w:pPr>
    </w:p>
    <w:p w14:paraId="7D71599D" w14:textId="77777777" w:rsidR="002B75D5" w:rsidRPr="002B75D5" w:rsidRDefault="002B75D5" w:rsidP="002B75D5">
      <w:pPr>
        <w:rPr>
          <w:rFonts w:asciiTheme="minorHAnsi" w:hAnsiTheme="minorHAnsi" w:cstheme="minorHAnsi"/>
        </w:rPr>
      </w:pPr>
    </w:p>
    <w:tbl>
      <w:tblPr>
        <w:tblW w:w="983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171"/>
        <w:gridCol w:w="5692"/>
      </w:tblGrid>
      <w:tr w:rsidR="002B75D5" w:rsidRPr="00CF742F" w14:paraId="14C01ADF" w14:textId="77777777" w:rsidTr="00E978F5">
        <w:trPr>
          <w:trHeight w:val="295"/>
        </w:trPr>
        <w:tc>
          <w:tcPr>
            <w:tcW w:w="1967" w:type="dxa"/>
            <w:tcBorders>
              <w:top w:val="nil"/>
              <w:left w:val="nil"/>
            </w:tcBorders>
            <w:shd w:val="clear" w:color="auto" w:fill="auto"/>
          </w:tcPr>
          <w:p w14:paraId="0087D80C" w14:textId="77777777" w:rsidR="002B75D5" w:rsidRPr="00CF742F" w:rsidRDefault="002B75D5" w:rsidP="00FB136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auto"/>
          </w:tcPr>
          <w:p w14:paraId="7677E925" w14:textId="77777777" w:rsidR="002B75D5" w:rsidRPr="00CF742F" w:rsidRDefault="002B75D5" w:rsidP="00FB136B">
            <w:pPr>
              <w:jc w:val="center"/>
              <w:rPr>
                <w:rFonts w:asciiTheme="minorHAnsi" w:hAnsiTheme="minorHAnsi" w:cstheme="minorHAnsi"/>
              </w:rPr>
            </w:pPr>
            <w:r w:rsidRPr="00CF742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5692" w:type="dxa"/>
            <w:shd w:val="clear" w:color="auto" w:fill="auto"/>
          </w:tcPr>
          <w:p w14:paraId="713837C3" w14:textId="77777777" w:rsidR="002B75D5" w:rsidRPr="00CF742F" w:rsidRDefault="002B75D5" w:rsidP="00FB136B">
            <w:pPr>
              <w:jc w:val="center"/>
              <w:rPr>
                <w:rFonts w:asciiTheme="minorHAnsi" w:hAnsiTheme="minorHAnsi" w:cstheme="minorHAnsi"/>
              </w:rPr>
            </w:pPr>
            <w:r w:rsidRPr="00CF742F">
              <w:rPr>
                <w:rFonts w:asciiTheme="minorHAnsi" w:hAnsiTheme="minorHAnsi" w:cstheme="minorHAnsi"/>
              </w:rPr>
              <w:t>signature</w:t>
            </w:r>
          </w:p>
        </w:tc>
      </w:tr>
      <w:tr w:rsidR="002B75D5" w:rsidRPr="00CF742F" w14:paraId="1CC5A14D" w14:textId="77777777" w:rsidTr="00E978F5">
        <w:trPr>
          <w:trHeight w:val="1190"/>
        </w:trPr>
        <w:tc>
          <w:tcPr>
            <w:tcW w:w="1967" w:type="dxa"/>
            <w:shd w:val="clear" w:color="auto" w:fill="auto"/>
          </w:tcPr>
          <w:p w14:paraId="28D38733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  <w:r w:rsidRPr="00CF742F">
              <w:rPr>
                <w:rFonts w:asciiTheme="minorHAnsi" w:hAnsiTheme="minorHAnsi" w:cstheme="minorHAnsi"/>
              </w:rPr>
              <w:t>Form filled by:</w:t>
            </w:r>
          </w:p>
          <w:p w14:paraId="55F66D1E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</w:p>
          <w:p w14:paraId="69C4FD93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</w:p>
          <w:p w14:paraId="4540DCE6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auto"/>
          </w:tcPr>
          <w:p w14:paraId="64673DFE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2" w:type="dxa"/>
            <w:shd w:val="clear" w:color="auto" w:fill="auto"/>
          </w:tcPr>
          <w:p w14:paraId="67C21C54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</w:p>
        </w:tc>
      </w:tr>
      <w:tr w:rsidR="002B75D5" w:rsidRPr="00CF742F" w14:paraId="6AD5204F" w14:textId="77777777" w:rsidTr="00E978F5">
        <w:trPr>
          <w:trHeight w:val="2084"/>
        </w:trPr>
        <w:tc>
          <w:tcPr>
            <w:tcW w:w="1967" w:type="dxa"/>
            <w:shd w:val="clear" w:color="auto" w:fill="auto"/>
          </w:tcPr>
          <w:p w14:paraId="64C9D831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  <w:r w:rsidRPr="00CF742F">
              <w:rPr>
                <w:rFonts w:asciiTheme="minorHAnsi" w:hAnsiTheme="minorHAnsi" w:cstheme="minorHAnsi"/>
              </w:rPr>
              <w:t>Quality Assurance review:</w:t>
            </w:r>
          </w:p>
          <w:p w14:paraId="2E77CC1C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</w:p>
          <w:p w14:paraId="44DE0EC3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</w:p>
          <w:p w14:paraId="15E91859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</w:p>
          <w:p w14:paraId="2A57C914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shd w:val="clear" w:color="auto" w:fill="auto"/>
          </w:tcPr>
          <w:p w14:paraId="04C9C755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2" w:type="dxa"/>
            <w:shd w:val="clear" w:color="auto" w:fill="auto"/>
          </w:tcPr>
          <w:p w14:paraId="4BF0AACC" w14:textId="77777777" w:rsidR="002B75D5" w:rsidRPr="00CF742F" w:rsidRDefault="002B75D5" w:rsidP="00FB136B">
            <w:pPr>
              <w:rPr>
                <w:rFonts w:asciiTheme="minorHAnsi" w:hAnsiTheme="minorHAnsi" w:cstheme="minorHAnsi"/>
              </w:rPr>
            </w:pPr>
          </w:p>
        </w:tc>
      </w:tr>
    </w:tbl>
    <w:p w14:paraId="0D456C7D" w14:textId="77777777" w:rsidR="002B75D5" w:rsidRPr="002B75D5" w:rsidRDefault="002B75D5" w:rsidP="002B75D5">
      <w:pPr>
        <w:rPr>
          <w:rFonts w:asciiTheme="minorHAnsi" w:hAnsiTheme="minorHAnsi" w:cstheme="minorHAnsi"/>
        </w:rPr>
      </w:pPr>
    </w:p>
    <w:p w14:paraId="3B5FBF91" w14:textId="77777777" w:rsidR="002B75D5" w:rsidRPr="003914B9" w:rsidRDefault="002B75D5" w:rsidP="002B75D5">
      <w:pPr>
        <w:jc w:val="center"/>
        <w:rPr>
          <w:rFonts w:asciiTheme="minorHAnsi" w:hAnsiTheme="minorHAnsi" w:cstheme="minorHAnsi"/>
          <w:b/>
        </w:rPr>
      </w:pPr>
      <w:r w:rsidRPr="003914B9">
        <w:rPr>
          <w:rFonts w:asciiTheme="minorHAnsi" w:hAnsiTheme="minorHAnsi" w:cstheme="minorHAnsi"/>
          <w:b/>
        </w:rPr>
        <w:t>! ONCE accepted by your surveyor, please insert a copy of this form in your MTOE, Part 4</w:t>
      </w:r>
    </w:p>
    <w:p w14:paraId="6344F471" w14:textId="77777777" w:rsidR="002B75D5" w:rsidRPr="002B75D5" w:rsidRDefault="002B75D5" w:rsidP="002B75D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6279ED" w14:textId="77777777" w:rsidR="002B75D5" w:rsidRPr="002B75D5" w:rsidRDefault="002B75D5" w:rsidP="002B75D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A4BDEE" w14:textId="77777777" w:rsidR="00C83F0C" w:rsidRPr="002B75D5" w:rsidRDefault="00C83F0C">
      <w:pPr>
        <w:pStyle w:val="Regular"/>
        <w:rPr>
          <w:rFonts w:asciiTheme="minorHAnsi" w:hAnsiTheme="minorHAnsi" w:cstheme="minorHAnsi"/>
          <w:lang w:val="en-GB"/>
        </w:rPr>
      </w:pPr>
    </w:p>
    <w:sectPr w:rsidR="00C83F0C" w:rsidRPr="002B75D5" w:rsidSect="00E978F5">
      <w:headerReference w:type="default" r:id="rId12"/>
      <w:footerReference w:type="default" r:id="rId13"/>
      <w:pgSz w:w="11911" w:h="16849"/>
      <w:pgMar w:top="454" w:right="680" w:bottom="45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8566" w14:textId="77777777" w:rsidR="00AD51A7" w:rsidRDefault="00AD51A7">
      <w:r>
        <w:separator/>
      </w:r>
    </w:p>
  </w:endnote>
  <w:endnote w:type="continuationSeparator" w:id="0">
    <w:p w14:paraId="0BFFED29" w14:textId="77777777" w:rsidR="00AD51A7" w:rsidRDefault="00AD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67"/>
      <w:gridCol w:w="8211"/>
      <w:gridCol w:w="1386"/>
    </w:tblGrid>
    <w:tr w:rsidR="00C83F0C" w14:paraId="3205CD15" w14:textId="77777777"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6B86E234" w14:textId="77777777" w:rsidR="00C83F0C" w:rsidRDefault="00D902AC">
          <w:pPr>
            <w:spacing w:before="57" w:after="45" w:line="240" w:lineRule="atLeast"/>
            <w:rPr>
              <w:rFonts w:ascii="Calibri" w:eastAsia="Calibri" w:hAnsi="Calibri" w:cs="Calibri"/>
              <w:color w:val="000000"/>
              <w:sz w:val="20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288E94B2" wp14:editId="00EB299D">
                <wp:extent cx="557530" cy="37655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14:paraId="30A0D2A9" w14:textId="77777777" w:rsidR="00C83F0C" w:rsidRDefault="003A08CD">
          <w:pPr>
            <w:spacing w:before="45" w:after="45"/>
            <w:rPr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>FO.CAO.00099-00</w:t>
          </w:r>
          <w:r w:rsidR="002B7EB4"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>4</w:t>
          </w: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 xml:space="preserve"> © European Union Aviation Safety Agency. All rights reserved. ISO9001 Certified</w:t>
          </w:r>
        </w:p>
        <w:p w14:paraId="24BE7B48" w14:textId="77777777" w:rsidR="00C83F0C" w:rsidRDefault="003A08CD">
          <w:pPr>
            <w:rPr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>Proprietary document. Copies are not controlled. Confirm revision status through the EASA-Internet/Intranet.</w:t>
          </w:r>
        </w:p>
      </w:tc>
      <w:tc>
        <w:tcPr>
          <w:tcW w:w="65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</w:tcPr>
        <w:p w14:paraId="3A8C437C" w14:textId="77777777" w:rsidR="00C83F0C" w:rsidRDefault="003A08CD">
          <w:pPr>
            <w:spacing w:before="45" w:after="45"/>
            <w:rPr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 xml:space="preserve">Page </w:t>
          </w:r>
          <w:r w:rsidRPr="006020BF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begin"/>
          </w:r>
          <w:r w:rsidRPr="006020BF">
            <w:rPr>
              <w:rFonts w:ascii="Calibri" w:eastAsia="Calibri" w:hAnsi="Calibri" w:cs="Calibri"/>
              <w:color w:val="000000"/>
              <w:sz w:val="18"/>
              <w:szCs w:val="18"/>
              <w:lang w:val="en-US" w:eastAsia="en-US"/>
            </w:rPr>
            <w:instrText>PAGE</w:instrText>
          </w:r>
          <w:r w:rsidRPr="006020BF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separate"/>
          </w:r>
          <w:r w:rsidRPr="006020BF">
            <w:rPr>
              <w:rFonts w:ascii="Calibri" w:eastAsia="Calibri" w:hAnsi="Calibri" w:cs="Calibri"/>
              <w:color w:val="000000"/>
              <w:sz w:val="18"/>
              <w:szCs w:val="18"/>
              <w:lang w:val="en-US" w:eastAsia="en-US"/>
            </w:rPr>
            <w:t>1</w:t>
          </w:r>
          <w:r w:rsidRPr="006020BF">
            <w:rPr>
              <w:rFonts w:ascii="Calibri" w:eastAsia="Calibri" w:hAnsi="Calibri" w:cs="Calibri"/>
              <w:color w:val="000000"/>
              <w:sz w:val="18"/>
              <w:szCs w:val="18"/>
              <w:lang w:val="en-US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 xml:space="preserve"> of 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instrText>NUMPAGES</w:instrTex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separate"/>
          </w:r>
          <w:r>
            <w:rPr>
              <w:rFonts w:ascii="Calibri" w:eastAsia="Calibri" w:hAnsi="Calibri" w:cs="Calibri"/>
              <w:color w:val="000000"/>
              <w:sz w:val="18"/>
              <w:lang w:val="en-US" w:eastAsia="en-US"/>
            </w:rPr>
            <w:t>1</w:t>
          </w:r>
          <w:r>
            <w:rPr>
              <w:rFonts w:ascii="Calibri" w:eastAsia="Calibri" w:hAnsi="Calibri" w:cs="Calibri"/>
              <w:color w:val="000000"/>
              <w:sz w:val="18"/>
              <w:lang w:val="en-US"/>
            </w:rPr>
            <w:fldChar w:fldCharType="end"/>
          </w:r>
        </w:p>
      </w:tc>
    </w:tr>
    <w:tr w:rsidR="00C83F0C" w14:paraId="4D3A389C" w14:textId="77777777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3995AB9" w14:textId="77777777" w:rsidR="00C83F0C" w:rsidRDefault="003A08CD">
          <w:pPr>
            <w:spacing w:before="57" w:after="45"/>
            <w:rPr>
              <w:rFonts w:ascii="Calibri" w:eastAsia="Calibri" w:hAnsi="Calibri" w:cs="Calibri"/>
              <w:color w:val="000000"/>
              <w:sz w:val="10"/>
              <w:lang w:val="en-US" w:eastAsia="en-US"/>
            </w:rPr>
          </w:pPr>
          <w:r>
            <w:rPr>
              <w:rFonts w:ascii="Calibri" w:eastAsia="Calibri" w:hAnsi="Calibri" w:cs="Calibri"/>
              <w:color w:val="000000"/>
              <w:sz w:val="10"/>
              <w:lang w:val="en-US" w:eastAsia="en-US"/>
            </w:rPr>
            <w:t>An agency of the European Union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D9A1" w14:textId="77777777" w:rsidR="00AD51A7" w:rsidRDefault="00AD51A7">
      <w:r>
        <w:separator/>
      </w:r>
    </w:p>
  </w:footnote>
  <w:footnote w:type="continuationSeparator" w:id="0">
    <w:p w14:paraId="0E785D00" w14:textId="77777777" w:rsidR="00AD51A7" w:rsidRDefault="00AD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7"/>
      <w:gridCol w:w="9647"/>
    </w:tblGrid>
    <w:tr w:rsidR="00C83F0C" w14:paraId="6729BCEB" w14:textId="77777777">
      <w:tc>
        <w:tcPr>
          <w:tcW w:w="47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901384C" w14:textId="77777777" w:rsidR="00C83F0C" w:rsidRDefault="00D902AC">
          <w:pPr>
            <w:spacing w:before="57" w:after="45" w:line="240" w:lineRule="atLeast"/>
            <w:rPr>
              <w:rFonts w:ascii="Calibri" w:eastAsia="Calibri" w:hAnsi="Calibri" w:cs="Calibri"/>
              <w:color w:val="000000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70DC6A27" wp14:editId="52E14E88">
                <wp:extent cx="557530" cy="55753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496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742"/>
            <w:gridCol w:w="3828"/>
          </w:tblGrid>
          <w:tr w:rsidR="00C83F0C" w14:paraId="7562CFE7" w14:textId="77777777" w:rsidTr="00E0722C">
            <w:trPr>
              <w:trHeight w:val="372"/>
            </w:trPr>
            <w:tc>
              <w:tcPr>
                <w:tcW w:w="3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5ED97C45" w14:textId="77777777" w:rsidR="00C83F0C" w:rsidRDefault="003A08CD">
                <w:pPr>
                  <w:spacing w:before="45" w:after="45"/>
                  <w:rPr>
                    <w:lang w:val="en-US" w:eastAsia="en-US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lang w:val="en-US" w:eastAsia="en-US"/>
                  </w:rPr>
                  <w:t>European Union Aviation Safety Agency</w:t>
                </w:r>
              </w:p>
            </w:tc>
            <w:tc>
              <w:tcPr>
                <w:tcW w:w="2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14:paraId="588159E7" w14:textId="77777777" w:rsidR="00C83F0C" w:rsidRDefault="003A08CD">
                <w:pPr>
                  <w:spacing w:before="45" w:after="45"/>
                  <w:jc w:val="right"/>
                  <w:rPr>
                    <w:lang w:val="en-US" w:eastAsia="en-US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lang w:val="en-US" w:eastAsia="en-US"/>
                  </w:rPr>
                  <w:t>Form</w:t>
                </w:r>
              </w:p>
            </w:tc>
          </w:tr>
          <w:tr w:rsidR="00C83F0C" w14:paraId="19361BBB" w14:textId="77777777" w:rsidTr="00E0722C">
            <w:trPr>
              <w:trHeight w:val="974"/>
            </w:trPr>
            <w:tc>
              <w:tcPr>
                <w:tcW w:w="3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p w14:paraId="6ACEBAB7" w14:textId="4F6475D6" w:rsidR="00C83F0C" w:rsidRDefault="003A08CD">
                <w:pPr>
                  <w:spacing w:before="45" w:after="45"/>
                  <w:rPr>
                    <w:lang w:val="en-US" w:eastAsia="en-US"/>
                  </w:rPr>
                </w:pPr>
                <w:r>
                  <w:rPr>
                    <w:rFonts w:ascii="Calibri" w:eastAsia="Calibri" w:hAnsi="Calibri" w:cs="Calibri"/>
                    <w:color w:val="000000"/>
                    <w:lang w:val="en-US" w:eastAsia="en-US"/>
                  </w:rPr>
                  <w:t xml:space="preserve"> Course Approval </w:t>
                </w:r>
                <w:r w:rsidR="00FA1353">
                  <w:rPr>
                    <w:rFonts w:ascii="Calibri" w:eastAsia="Calibri" w:hAnsi="Calibri" w:cs="Calibri"/>
                    <w:color w:val="000000"/>
                    <w:lang w:val="en-US" w:eastAsia="en-US"/>
                  </w:rPr>
                  <w:t xml:space="preserve">- </w:t>
                </w:r>
                <w:r>
                  <w:rPr>
                    <w:rFonts w:ascii="Calibri" w:eastAsia="Calibri" w:hAnsi="Calibri" w:cs="Calibri"/>
                    <w:color w:val="000000"/>
                    <w:lang w:val="en-US" w:eastAsia="en-US"/>
                  </w:rPr>
                  <w:t>B.1.1 &amp; A.1 BASIC</w:t>
                </w:r>
              </w:p>
            </w:tc>
            <w:tc>
              <w:tcPr>
                <w:tcW w:w="2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4961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891"/>
                  <w:gridCol w:w="1892"/>
                </w:tblGrid>
                <w:tr w:rsidR="00C83F0C" w14:paraId="7605BC72" w14:textId="77777777" w:rsidTr="00E0722C">
                  <w:trPr>
                    <w:trHeight w:val="655"/>
                  </w:trPr>
                  <w:tc>
                    <w:tcPr>
                      <w:tcW w:w="2499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17DDEA9B" w14:textId="77777777" w:rsidR="00C83F0C" w:rsidRDefault="003A08CD">
                      <w:pPr>
                        <w:spacing w:before="45" w:after="45"/>
                        <w:rPr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lang w:val="en-US" w:eastAsia="en-US"/>
                        </w:rPr>
                        <w:t>Ref #</w:t>
                      </w:r>
                    </w:p>
                  </w:tc>
                  <w:tc>
                    <w:tcPr>
                      <w:tcW w:w="2501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377DF3FB" w14:textId="77777777" w:rsidR="00C83F0C" w:rsidRDefault="003A08CD">
                      <w:pPr>
                        <w:spacing w:before="45" w:after="45"/>
                        <w:jc w:val="both"/>
                        <w:rPr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lang w:val="en-US" w:eastAsia="en-US"/>
                        </w:rPr>
                        <w:t>[chrono/record num.]</w:t>
                      </w:r>
                    </w:p>
                  </w:tc>
                </w:tr>
                <w:tr w:rsidR="00C83F0C" w14:paraId="4270ED55" w14:textId="77777777" w:rsidTr="00E0722C">
                  <w:trPr>
                    <w:trHeight w:val="328"/>
                  </w:trPr>
                  <w:tc>
                    <w:tcPr>
                      <w:tcW w:w="2499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551B6091" w14:textId="77777777" w:rsidR="00C83F0C" w:rsidRDefault="003A08CD">
                      <w:pPr>
                        <w:spacing w:before="45" w:after="45"/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  <w:t xml:space="preserve"> </w:t>
                      </w:r>
                    </w:p>
                  </w:tc>
                  <w:tc>
                    <w:tcPr>
                      <w:tcW w:w="2501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108" w:type="dxa"/>
                        <w:right w:w="108" w:type="dxa"/>
                      </w:tcMar>
                    </w:tcPr>
                    <w:p w14:paraId="16547DF5" w14:textId="77777777" w:rsidR="00C83F0C" w:rsidRDefault="003A08CD">
                      <w:pPr>
                        <w:spacing w:before="45" w:after="45"/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 w:eastAsia="en-US"/>
                        </w:rPr>
                        <w:t xml:space="preserve"> </w:t>
                      </w:r>
                    </w:p>
                  </w:tc>
                </w:tr>
              </w:tbl>
              <w:p w14:paraId="014D9ABE" w14:textId="77777777" w:rsidR="00C83F0C" w:rsidRDefault="00C83F0C">
                <w:pPr>
                  <w:rPr>
                    <w:rFonts w:ascii="Calibri" w:eastAsia="Calibri" w:hAnsi="Calibri" w:cs="Calibri"/>
                    <w:color w:val="000000"/>
                    <w:sz w:val="20"/>
                    <w:lang w:val="en-US" w:eastAsia="en-US"/>
                  </w:rPr>
                </w:pPr>
              </w:p>
            </w:tc>
          </w:tr>
        </w:tbl>
        <w:p w14:paraId="4BD28AF5" w14:textId="77777777" w:rsidR="00C83F0C" w:rsidRDefault="00C83F0C">
          <w:pPr>
            <w:rPr>
              <w:rFonts w:ascii="Calibri" w:eastAsia="Calibri" w:hAnsi="Calibri" w:cs="Calibri"/>
              <w:color w:val="000000"/>
              <w:sz w:val="20"/>
              <w:lang w:val="en-US" w:eastAsia="en-US"/>
            </w:rPr>
          </w:pPr>
        </w:p>
      </w:tc>
    </w:tr>
  </w:tbl>
  <w:p w14:paraId="474178B5" w14:textId="77777777" w:rsidR="00C83F0C" w:rsidRDefault="003A08CD">
    <w:pPr>
      <w:spacing w:before="18"/>
      <w:rPr>
        <w:rFonts w:ascii="Calibri" w:eastAsia="Calibri" w:hAnsi="Calibri" w:cs="Calibri"/>
        <w:color w:val="000000"/>
        <w:lang w:val="en-US"/>
      </w:rPr>
    </w:pPr>
    <w:r>
      <w:rPr>
        <w:rFonts w:ascii="Calibri" w:eastAsia="Calibri" w:hAnsi="Calibri" w:cs="Calibri"/>
        <w:color w:val="00000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38"/>
        <w:u w:val="none"/>
        <w:shd w:val="clear" w:color="auto" w:fill="auto"/>
        <w:lang w:val="en-US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Calibri" w:hAnsi="Calibri" w:cs="Calibri"/>
        <w:b/>
        <w:i/>
        <w:strike w:val="0"/>
        <w:color w:val="000000"/>
        <w:sz w:val="30"/>
        <w:u w:val="none"/>
        <w:shd w:val="clear" w:color="auto" w:fill="auto"/>
        <w:lang w:val="en-US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1440"/>
        </w:tabs>
        <w:ind w:left="1224" w:hanging="504"/>
      </w:pPr>
      <w:rPr>
        <w:rFonts w:ascii="Calibri" w:eastAsia="Calibri" w:hAnsi="Calibri" w:cs="Calibri"/>
        <w:b/>
        <w:i/>
        <w:strike w:val="0"/>
        <w:color w:val="000000"/>
        <w:sz w:val="26"/>
        <w:u w:val="none"/>
        <w:shd w:val="clear" w:color="auto" w:fill="auto"/>
        <w:lang w:val="en-US"/>
      </w:rPr>
    </w:lvl>
    <w:lvl w:ilvl="3">
      <w:start w:val="1"/>
      <w:numFmt w:val="decimal"/>
      <w:pStyle w:val="Heading4"/>
      <w:suff w:val="space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eastAsia="Calibri" w:hAnsi="Calibri" w:cs="Calibri"/>
        <w:b/>
        <w:i/>
        <w:strike w:val="0"/>
        <w:color w:val="000000"/>
        <w:sz w:val="26"/>
        <w:u w:val="none"/>
        <w:shd w:val="clear" w:color="auto" w:fill="auto"/>
        <w:lang w:val="en-US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48739556">
    <w:abstractNumId w:val="0"/>
  </w:num>
  <w:num w:numId="2" w16cid:durableId="59914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1060"/>
    <w:rsid w:val="002B75D5"/>
    <w:rsid w:val="002B7EB4"/>
    <w:rsid w:val="002C79A0"/>
    <w:rsid w:val="00302737"/>
    <w:rsid w:val="0035585A"/>
    <w:rsid w:val="00356EC4"/>
    <w:rsid w:val="003914B9"/>
    <w:rsid w:val="003A08CD"/>
    <w:rsid w:val="00534308"/>
    <w:rsid w:val="00543DA7"/>
    <w:rsid w:val="006020BF"/>
    <w:rsid w:val="00693E79"/>
    <w:rsid w:val="00933C27"/>
    <w:rsid w:val="00A77B3E"/>
    <w:rsid w:val="00AD51A7"/>
    <w:rsid w:val="00B479D6"/>
    <w:rsid w:val="00C365BB"/>
    <w:rsid w:val="00C51104"/>
    <w:rsid w:val="00C83F0C"/>
    <w:rsid w:val="00CA2A55"/>
    <w:rsid w:val="00CC182D"/>
    <w:rsid w:val="00CF742F"/>
    <w:rsid w:val="00D800F1"/>
    <w:rsid w:val="00D902AC"/>
    <w:rsid w:val="00DC5AC6"/>
    <w:rsid w:val="00DF30F7"/>
    <w:rsid w:val="00E0722C"/>
    <w:rsid w:val="00E832BE"/>
    <w:rsid w:val="00E978F5"/>
    <w:rsid w:val="00F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2B329"/>
  <w15:chartTrackingRefBased/>
  <w15:docId w15:val="{4FA4D761-F01B-40F5-81CD-11540B54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numPr>
        <w:numId w:val="1"/>
      </w:numPr>
      <w:spacing w:before="227" w:after="227"/>
      <w:ind w:left="0" w:firstLine="0"/>
      <w:outlineLvl w:val="0"/>
    </w:pPr>
    <w:rPr>
      <w:rFonts w:ascii="Calibri" w:eastAsia="Calibri" w:hAnsi="Calibri" w:cs="Calibri"/>
      <w:b/>
      <w:bCs/>
      <w:color w:val="000000"/>
      <w:kern w:val="32"/>
      <w:sz w:val="38"/>
      <w:szCs w:val="32"/>
      <w:lang w:val="en-US"/>
    </w:rPr>
  </w:style>
  <w:style w:type="paragraph" w:styleId="Heading2">
    <w:name w:val="heading 2"/>
    <w:basedOn w:val="Normal"/>
    <w:next w:val="Normal"/>
    <w:qFormat/>
    <w:rsid w:val="00EF7B96"/>
    <w:pPr>
      <w:keepNext/>
      <w:numPr>
        <w:ilvl w:val="1"/>
        <w:numId w:val="1"/>
      </w:numPr>
      <w:spacing w:before="113" w:after="113"/>
      <w:ind w:left="0" w:firstLine="0"/>
      <w:outlineLvl w:val="1"/>
    </w:pPr>
    <w:rPr>
      <w:rFonts w:ascii="Calibri" w:eastAsia="Calibri" w:hAnsi="Calibri" w:cs="Calibri"/>
      <w:b/>
      <w:bCs/>
      <w:i/>
      <w:iCs/>
      <w:color w:val="000000"/>
      <w:sz w:val="30"/>
      <w:szCs w:val="28"/>
      <w:lang w:val="en-US"/>
    </w:rPr>
  </w:style>
  <w:style w:type="paragraph" w:styleId="Heading3">
    <w:name w:val="heading 3"/>
    <w:basedOn w:val="Normal"/>
    <w:next w:val="Normal"/>
    <w:qFormat/>
    <w:rsid w:val="00EF7B96"/>
    <w:pPr>
      <w:keepNext/>
      <w:numPr>
        <w:ilvl w:val="2"/>
        <w:numId w:val="1"/>
      </w:numPr>
      <w:spacing w:before="57" w:after="57"/>
      <w:ind w:left="0" w:firstLine="0"/>
      <w:outlineLvl w:val="2"/>
    </w:pPr>
    <w:rPr>
      <w:rFonts w:ascii="Calibri" w:eastAsia="Calibri" w:hAnsi="Calibri" w:cs="Calibri"/>
      <w:b/>
      <w:bCs/>
      <w:i/>
      <w:color w:val="000000"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EF7B96"/>
    <w:pPr>
      <w:keepNext/>
      <w:numPr>
        <w:ilvl w:val="3"/>
        <w:numId w:val="1"/>
      </w:numPr>
      <w:ind w:left="0" w:firstLine="0"/>
      <w:outlineLvl w:val="3"/>
    </w:pPr>
    <w:rPr>
      <w:rFonts w:ascii="Calibri" w:eastAsia="Calibri" w:hAnsi="Calibri" w:cs="Calibri"/>
      <w:b/>
      <w:bCs/>
      <w:i/>
      <w:color w:val="000000"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EF7B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ngnotfoundIDSTYLERDINFO">
    <w:name w:val="String not found: ID_STYLE_RD_INFO"/>
    <w:pPr>
      <w:spacing w:before="57" w:after="454"/>
      <w:jc w:val="center"/>
    </w:pPr>
    <w:rPr>
      <w:rFonts w:ascii="Calibri" w:eastAsia="Calibri" w:hAnsi="Calibri" w:cs="Calibri"/>
      <w:b/>
      <w:color w:val="000000"/>
      <w:sz w:val="30"/>
      <w:lang w:val="en-US"/>
    </w:rPr>
  </w:style>
  <w:style w:type="paragraph" w:customStyle="1" w:styleId="Regular">
    <w:name w:val="Regular"/>
    <w:rPr>
      <w:rFonts w:ascii="Calibri" w:eastAsia="Calibri" w:hAnsi="Calibri" w:cs="Calibri"/>
      <w:color w:val="000000"/>
      <w:sz w:val="24"/>
      <w:lang w:val="en-US"/>
    </w:rPr>
  </w:style>
  <w:style w:type="paragraph" w:customStyle="1" w:styleId="HeaderFooter">
    <w:name w:val="Header/Footer"/>
    <w:rPr>
      <w:rFonts w:ascii="Calibri" w:eastAsia="Calibri" w:hAnsi="Calibri" w:cs="Calibri"/>
      <w:color w:val="000000"/>
      <w:sz w:val="24"/>
      <w:lang w:val="en-US"/>
    </w:rPr>
  </w:style>
  <w:style w:type="paragraph" w:customStyle="1" w:styleId="StringnotfoundIDSTYLERDTABLEHEAD">
    <w:name w:val="String not found: ID_STYLE_RD_TABLE_HEAD"/>
    <w:pPr>
      <w:jc w:val="center"/>
    </w:pPr>
    <w:rPr>
      <w:rFonts w:ascii="Calibri" w:eastAsia="Calibri" w:hAnsi="Calibri" w:cs="Calibri"/>
      <w:b/>
      <w:color w:val="000000"/>
      <w:sz w:val="18"/>
      <w:lang w:val="en-US"/>
    </w:rPr>
  </w:style>
  <w:style w:type="paragraph" w:customStyle="1" w:styleId="StringnotfoundIDSTYLERDTITLE">
    <w:name w:val="String not found: ID_STYLE_RD_TITLE"/>
    <w:pPr>
      <w:spacing w:before="57" w:after="454"/>
      <w:jc w:val="center"/>
    </w:pPr>
    <w:rPr>
      <w:rFonts w:ascii="Calibri" w:eastAsia="Calibri" w:hAnsi="Calibri" w:cs="Calibri"/>
      <w:b/>
      <w:color w:val="000000"/>
      <w:sz w:val="44"/>
      <w:lang w:val="en-US"/>
    </w:rPr>
  </w:style>
  <w:style w:type="paragraph" w:customStyle="1" w:styleId="StringnotfoundIDSTYLERDTABLECONTENT">
    <w:name w:val="String not found: ID_STYLE_RD_TABLE_CONTENT"/>
    <w:rPr>
      <w:rFonts w:ascii="Calibri" w:eastAsia="Calibri" w:hAnsi="Calibri" w:cs="Calibri"/>
      <w:color w:val="000000"/>
      <w:sz w:val="18"/>
      <w:lang w:val="en-US"/>
    </w:rPr>
  </w:style>
  <w:style w:type="paragraph" w:customStyle="1" w:styleId="LINK">
    <w:name w:val="LINK"/>
    <w:rPr>
      <w:rFonts w:ascii="Calibri" w:eastAsia="Calibri" w:hAnsi="Calibri" w:cs="Calibri"/>
      <w:color w:val="0000FF"/>
      <w:sz w:val="22"/>
      <w:u w:val="single"/>
      <w:shd w:val="clear" w:color="auto" w:fill="FFFF00"/>
      <w:lang w:val="en-US"/>
    </w:rPr>
  </w:style>
  <w:style w:type="paragraph" w:customStyle="1" w:styleId="DEFAULT10">
    <w:name w:val="DEFAULT10"/>
    <w:rPr>
      <w:rFonts w:ascii="Calibri" w:eastAsia="Calibri" w:hAnsi="Calibri" w:cs="Calibri"/>
      <w:color w:val="000000"/>
      <w:sz w:val="24"/>
      <w:lang w:val="en-US"/>
    </w:rPr>
  </w:style>
  <w:style w:type="paragraph" w:customStyle="1" w:styleId="DEFAULT9">
    <w:name w:val="DEFAULT9"/>
    <w:rPr>
      <w:rFonts w:ascii="Calibri" w:eastAsia="Calibri" w:hAnsi="Calibri" w:cs="Calibri"/>
      <w:color w:val="000000"/>
      <w:sz w:val="22"/>
      <w:lang w:val="en-US"/>
    </w:rPr>
  </w:style>
  <w:style w:type="paragraph" w:customStyle="1" w:styleId="DEFAULT9UNDERLINE">
    <w:name w:val="DEFAULT9_UNDERLINE"/>
    <w:rPr>
      <w:rFonts w:ascii="Calibri" w:eastAsia="Calibri" w:hAnsi="Calibri" w:cs="Calibri"/>
      <w:color w:val="000000"/>
      <w:sz w:val="22"/>
      <w:u w:val="single"/>
      <w:lang w:val="en-US"/>
    </w:rPr>
  </w:style>
  <w:style w:type="paragraph" w:customStyle="1" w:styleId="DEFAULT9B">
    <w:name w:val="DEFAULT9B"/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9BC">
    <w:name w:val="DEFAULT9BC"/>
    <w:pPr>
      <w:jc w:val="center"/>
    </w:pPr>
    <w:rPr>
      <w:rFonts w:ascii="Calibri" w:eastAsia="Calibri" w:hAnsi="Calibri" w:cs="Calibri"/>
      <w:b/>
      <w:color w:val="000000"/>
      <w:sz w:val="22"/>
      <w:lang w:val="en-US"/>
    </w:rPr>
  </w:style>
  <w:style w:type="paragraph" w:customStyle="1" w:styleId="DEFAULT10B">
    <w:name w:val="DEFAULT10B"/>
    <w:rPr>
      <w:rFonts w:ascii="Calibri" w:eastAsia="Calibri" w:hAnsi="Calibri" w:cs="Calibri"/>
      <w:b/>
      <w:color w:val="000000"/>
      <w:sz w:val="24"/>
      <w:lang w:val="en-US"/>
    </w:rPr>
  </w:style>
  <w:style w:type="paragraph" w:customStyle="1" w:styleId="DEFAULT7B">
    <w:name w:val="DEFAULT7B"/>
    <w:rPr>
      <w:rFonts w:ascii="Calibri" w:eastAsia="Calibri" w:hAnsi="Calibri" w:cs="Calibri"/>
      <w:b/>
      <w:color w:val="000000"/>
      <w:sz w:val="16"/>
      <w:lang w:val="en-US"/>
    </w:rPr>
  </w:style>
  <w:style w:type="paragraph" w:customStyle="1" w:styleId="StringnotfoundTABLESUBHEADER1">
    <w:name w:val="String not found: TABLE_SUB_HEADER_1"/>
    <w:pPr>
      <w:jc w:val="center"/>
    </w:pPr>
    <w:rPr>
      <w:rFonts w:ascii="Calibri" w:eastAsia="Calibri" w:hAnsi="Calibri" w:cs="Calibri"/>
      <w:b/>
      <w:color w:val="FFFFFF"/>
      <w:sz w:val="22"/>
      <w:lang w:val="en-US"/>
    </w:rPr>
  </w:style>
  <w:style w:type="paragraph" w:styleId="Header">
    <w:name w:val="header"/>
    <w:basedOn w:val="Normal"/>
    <w:link w:val="HeaderChar"/>
    <w:rsid w:val="002B7E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7EB4"/>
    <w:rPr>
      <w:sz w:val="24"/>
      <w:szCs w:val="24"/>
    </w:rPr>
  </w:style>
  <w:style w:type="paragraph" w:styleId="Footer">
    <w:name w:val="footer"/>
    <w:basedOn w:val="Normal"/>
    <w:link w:val="FooterChar"/>
    <w:rsid w:val="002B7E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7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SApprovalDate xmlns="13a41462-d3c5-4676-81cf-1cb4ae80045f">2024-03-05T23:00:00+00:00</IMSApprovalDate>
    <IMF_RC_RefDocumentGuid xmlns="6E10281A-CD3A-4F0C-9B7D-A2009929208B">6aa238f4-fdf5-4f0b-ab56-445ab9d07b39</IMF_RC_RefDocumentGuid>
    <IMF_C0_Distribution xmlns="391a2f22-9f1b-4edd-a10b-257ace2d067d">EASA</IMF_C0_Distribution>
    <IMF_C0_Description xmlns="391a2f22-9f1b-4edd-a10b-257ace2d067d">FO.CAO.00099 Course Approval  B1.1 and A1 BASIC.docx</IMF_C0_Description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c6895b0b-f472-4592-b541-c5bd2ef04ce8</TermId>
        </TermInfo>
      </Terms>
    </IMF_C0_TaxonomyTaxHTField0>
    <IMF_RC_RefDocumentId xmlns="6E10281A-CD3A-4F0C-9B7D-A2009929208B">EASAIMS-4-1050</IMF_RC_RefDocumentId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CAO</TermName>
          <TermId xmlns="http://schemas.microsoft.com/office/infopath/2007/PartnerControls">82758c70-7293-4d93-93c1-1daa9f1c1fee</TermId>
        </TermInfo>
      </Terms>
    </IMSAcronymTaxHTField0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Continuing airworthiness organisation approval</TermName>
          <TermId xmlns="http://schemas.microsoft.com/office/infopath/2007/PartnerControls">5470758d-c65d-4dd1-870c-004bbdcc2276</TermId>
        </TermInfo>
      </Terms>
    </IMSProcessTaxonomyTaxHTField0>
    <IMF_C0_Archived xmlns="391a2f22-9f1b-4edd-a10b-257ace2d067d">false</IMF_C0_Archived>
    <IMF_C0_Contributor xmlns="391a2f22-9f1b-4edd-a10b-257ace2d067d">
      <UserInfo>
        <DisplayName/>
        <AccountId xsi:nil="true"/>
        <AccountType/>
      </UserInfo>
    </IMF_C0_Contributor>
    <_dlc_DocId xmlns="391a2f22-9f1b-4edd-a10b-257ace2d067d">EASAIMS-6-959</_dlc_DocId>
    <IMF_C0_Language xmlns="391a2f22-9f1b-4edd-a10b-257ace2d067d">English</IMF_C0_Language>
    <IMSArisId xmlns="13a41462-d3c5-4676-81cf-1cb4ae80045f">3f7eaf51-ac90-11e0-5677-005056b733fb</IMSArisId>
    <IMF_RC_RefDocumentVersion xmlns="6E10281A-CD3A-4F0C-9B7D-A2009929208B">1.0</IMF_RC_RefDocumentVersion>
    <TaxCatchAll xmlns="391a2f22-9f1b-4edd-a10b-257ace2d067d">
      <Value>62</Value>
      <Value>101</Value>
      <Value>46</Value>
      <Value>129</Value>
      <Value>1</Value>
    </TaxCatchAll>
    <IMF_RC_RefDocumentSet xmlns="6E10281A-CD3A-4F0C-9B7D-A2009929208B" xsi:nil="true"/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004</TermName>
          <TermId xmlns="http://schemas.microsoft.com/office/infopath/2007/PartnerControls">9560f615-a523-4820-a90a-593dab138233</TermId>
        </TermInfo>
      </Terms>
    </TaxKeywordTaxHTField>
    <IMSSensitivityMarking xmlns="13a41462-d3c5-4676-81cf-1cb4ae80045f">Non applicable</IMSSensitivityMarking>
    <IMF_C0_Owner xmlns="391a2f22-9f1b-4edd-a10b-257ace2d067d">
      <UserInfo>
        <DisplayName/>
        <AccountId xsi:nil="true"/>
        <AccountType/>
      </UserInfo>
    </IMF_C0_Owner>
    <IMSRegulatorySource xmlns="13a41462-d3c5-4676-81cf-1cb4ae80045f">Non applicable</IMSRegulatorySource>
    <IMF_C0_OriginatedTimestamp xmlns="391a2f22-9f1b-4edd-a10b-257ace2d067d">2015-05-11T10:14:00+00:00</IMF_C0_OriginatedTimestamp>
    <IMSFormType xmlns="13a41462-d3c5-4676-81cf-1cb4ae80045f">Quality form</IMSFormType>
    <IMF_RC_RefDocumentLib xmlns="6E10281A-CD3A-4F0C-9B7D-A2009929208B">IMS Qdocs design</IMF_RC_RefDocumentLib>
    <IMSApprovalStatus xmlns="13a41462-d3c5-4676-81cf-1cb4ae80045f">Approved</IMSApprovalStatus>
    <_dlc_DocIdUrl xmlns="391a2f22-9f1b-4edd-a10b-257ace2d067d">
      <Url>https://dms.easa.europa.eu/case/IMS/_layouts/15/DocIdRedir.aspx?ID=EASAIMS-6-959</Url>
      <Description>EASAIMS-6-959</Description>
    </_dlc_DocIdUrl>
    <IMF_RC_RefDocumentInfo xmlns="6E10281A-CD3A-4F0C-9B7D-A200992920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Props1.xml><?xml version="1.0" encoding="utf-8"?>
<ds:datastoreItem xmlns:ds="http://schemas.openxmlformats.org/officeDocument/2006/customXml" ds:itemID="{003ECFF5-4F72-41DE-868B-755A906BC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91469-626B-4B68-8D59-64B089BD4BE1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720140C3-6DF4-409B-A1F7-429D32417DCA"/>
    <ds:schemaRef ds:uri="13a41462-d3c5-4676-81cf-1cb4ae80045f"/>
    <ds:schemaRef ds:uri="6E10281A-CD3A-4F0C-9B7D-A2009929208B"/>
  </ds:schemaRefs>
</ds:datastoreItem>
</file>

<file path=customXml/itemProps3.xml><?xml version="1.0" encoding="utf-8"?>
<ds:datastoreItem xmlns:ds="http://schemas.openxmlformats.org/officeDocument/2006/customXml" ds:itemID="{64EF6497-9679-4C8F-9D4C-6EB4548B7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C05C6-F126-45CE-B1E5-9BAE2D50640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FAE9611-80C0-4C56-A4D0-C6CBA49CF7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740</Words>
  <Characters>4884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- Form (Portrait)</vt:lpstr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Course Approval - B.1.1 &amp; A.1 BASIC</dc:title>
  <dc:subject/>
  <dc:creator>PERRON Dominique</dc:creator>
  <cp:keywords>004</cp:keywords>
  <cp:lastModifiedBy>ELKHARTOUFI Omar</cp:lastModifiedBy>
  <cp:revision>2</cp:revision>
  <cp:lastPrinted>1899-12-31T23:00:00Z</cp:lastPrinted>
  <dcterms:created xsi:type="dcterms:W3CDTF">2024-03-06T13:16:00Z</dcterms:created>
  <dcterms:modified xsi:type="dcterms:W3CDTF">2024-03-06T13:16:00Z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F_C0_Taxonomy">
    <vt:lpwstr>129;#Quality management|c6895b0b-f472-4592-b541-c5bd2ef04ce8</vt:lpwstr>
  </property>
  <property fmtid="{D5CDD505-2E9C-101B-9397-08002B2CF9AE}" pid="3" name="TaxKeyword">
    <vt:lpwstr>46;#004|9560f615-a523-4820-a90a-593dab138233</vt:lpwstr>
  </property>
  <property fmtid="{D5CDD505-2E9C-101B-9397-08002B2CF9AE}" pid="4" name="Order">
    <vt:r8>95900</vt:r8>
  </property>
  <property fmtid="{D5CDD505-2E9C-101B-9397-08002B2CF9AE}" pid="5" name="IMSAcronym">
    <vt:lpwstr>101;#CAO|82758c70-7293-4d93-93c1-1daa9f1c1fee</vt:lpwstr>
  </property>
  <property fmtid="{D5CDD505-2E9C-101B-9397-08002B2CF9AE}" pid="6" name="ContentTypeId">
    <vt:lpwstr>0x010100A14FE9BE6CE84F1BB23C774EC08C4AEA0601000B582AFEB7E0F54C933241E75A41A933</vt:lpwstr>
  </property>
  <property fmtid="{D5CDD505-2E9C-101B-9397-08002B2CF9AE}" pid="7" name="_dlc_DocIdItemGuid">
    <vt:lpwstr>741b49d9-fcbc-4f20-ad41-5669309d4ed4</vt:lpwstr>
  </property>
  <property fmtid="{D5CDD505-2E9C-101B-9397-08002B2CF9AE}" pid="8" name="IMF_C0_Source">
    <vt:lpwstr>1;#EASA|f2fd8376-381c-4ede-a9cd-0a84d06f4d45</vt:lpwstr>
  </property>
  <property fmtid="{D5CDD505-2E9C-101B-9397-08002B2CF9AE}" pid="9" name="IMSProcessTaxonomy">
    <vt:lpwstr>62;#Continuing airworthiness organisation approval|5470758d-c65d-4dd1-870c-004bbdcc2276</vt:lpwstr>
  </property>
</Properties>
</file>