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CD01" w14:textId="555A159F" w:rsidR="0005725E" w:rsidRPr="00103D72" w:rsidRDefault="0087676B" w:rsidP="001B01D8">
      <w:pPr>
        <w:pStyle w:val="BodyText"/>
        <w:spacing w:before="59"/>
        <w:rPr>
          <w:rFonts w:asciiTheme="minorHAnsi" w:hAnsiTheme="minorHAnsi" w:cstheme="minorHAnsi"/>
        </w:rPr>
      </w:pPr>
      <w:r w:rsidRPr="001139BF">
        <w:rPr>
          <w:rFonts w:asciiTheme="minorHAnsi" w:hAnsiTheme="minorHAnsi"/>
          <w:sz w:val="22"/>
          <w:szCs w:val="22"/>
          <w:lang w:val="en-GB"/>
        </w:rPr>
        <w:t>Details of Management Personnel required to be accepted as specified in Part 21</w:t>
      </w:r>
      <w:r>
        <w:rPr>
          <w:rFonts w:asciiTheme="minorHAnsi" w:hAnsiTheme="minorHAnsi"/>
          <w:sz w:val="22"/>
          <w:szCs w:val="22"/>
          <w:lang w:val="en-GB"/>
        </w:rPr>
        <w:t>.</w:t>
      </w:r>
      <w:r w:rsidRPr="001139BF">
        <w:rPr>
          <w:rFonts w:asciiTheme="minorHAnsi" w:hAnsiTheme="minorHAnsi"/>
          <w:sz w:val="22"/>
          <w:szCs w:val="22"/>
          <w:lang w:val="en-GB"/>
        </w:rPr>
        <w:t>A.145(c)</w:t>
      </w:r>
    </w:p>
    <w:p w14:paraId="571E9167" w14:textId="77777777" w:rsidR="0005725E" w:rsidRPr="00103D72" w:rsidRDefault="0005725E" w:rsidP="0005725E">
      <w:pPr>
        <w:pStyle w:val="BodyText"/>
        <w:spacing w:before="6"/>
        <w:rPr>
          <w:rFonts w:asciiTheme="minorHAnsi" w:hAnsiTheme="minorHAnsi" w:cstheme="minorHAnsi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2782"/>
        <w:gridCol w:w="7059"/>
      </w:tblGrid>
      <w:tr w:rsidR="00103D72" w:rsidRPr="00103D72" w14:paraId="07018ABF" w14:textId="77777777" w:rsidTr="001B01D8">
        <w:tc>
          <w:tcPr>
            <w:tcW w:w="479" w:type="dxa"/>
          </w:tcPr>
          <w:p w14:paraId="4ABD07F1" w14:textId="77777777" w:rsidR="00103D72" w:rsidRPr="000C4E5A" w:rsidRDefault="00103D72" w:rsidP="000378A4">
            <w:pPr>
              <w:pStyle w:val="BodyText"/>
              <w:spacing w:before="6"/>
              <w:rPr>
                <w:rStyle w:val="Emphasis"/>
              </w:rPr>
            </w:pPr>
            <w:r w:rsidRPr="000C4E5A">
              <w:rPr>
                <w:rStyle w:val="Emphasis"/>
              </w:rPr>
              <w:t>1.</w:t>
            </w:r>
          </w:p>
        </w:tc>
        <w:tc>
          <w:tcPr>
            <w:tcW w:w="9841" w:type="dxa"/>
            <w:gridSpan w:val="2"/>
          </w:tcPr>
          <w:p w14:paraId="34283EE4" w14:textId="2CCD6854" w:rsidR="00103D72" w:rsidRPr="000C4E5A" w:rsidRDefault="00CE299F" w:rsidP="000378A4">
            <w:pPr>
              <w:pStyle w:val="BodyText"/>
              <w:spacing w:before="6"/>
              <w:rPr>
                <w:rStyle w:val="Emphasis"/>
              </w:rPr>
            </w:pPr>
            <w:r w:rsidRPr="000C4E5A">
              <w:rPr>
                <w:rStyle w:val="Emphasis"/>
              </w:rPr>
              <w:t>ORGANISATION INFORMATION</w:t>
            </w:r>
          </w:p>
        </w:tc>
      </w:tr>
      <w:tr w:rsidR="00CE299F" w:rsidRPr="00103D72" w14:paraId="30E228AC" w14:textId="77777777" w:rsidTr="000C4E5A">
        <w:tc>
          <w:tcPr>
            <w:tcW w:w="479" w:type="dxa"/>
          </w:tcPr>
          <w:p w14:paraId="613473A9" w14:textId="30D438D3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1a.</w:t>
            </w: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34461607" w14:textId="471C4D0A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proofErr w:type="spellStart"/>
            <w:r w:rsidRPr="00103D72">
              <w:rPr>
                <w:rFonts w:asciiTheme="minorHAnsi" w:hAnsiTheme="minorHAnsi" w:cstheme="minorHAnsi"/>
                <w:spacing w:val="-2"/>
              </w:rPr>
              <w:t>Organisation</w:t>
            </w:r>
            <w:proofErr w:type="spellEnd"/>
            <w:r w:rsidRPr="00103D7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03D72">
              <w:rPr>
                <w:rFonts w:asciiTheme="minorHAnsi" w:hAnsiTheme="minorHAnsi" w:cstheme="minorHAnsi"/>
                <w:spacing w:val="-2"/>
              </w:rPr>
              <w:t>name:</w:t>
            </w:r>
          </w:p>
        </w:tc>
        <w:tc>
          <w:tcPr>
            <w:tcW w:w="7059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sdt>
            <w:sdtPr>
              <w:rPr>
                <w:rFonts w:asciiTheme="minorHAnsi" w:hAnsiTheme="minorHAnsi"/>
                <w:spacing w:val="-2"/>
                <w:lang w:val="en-GB"/>
              </w:rPr>
              <w:alias w:val="Enter the name of company"/>
              <w:tag w:val="Enter the name of company"/>
              <w:id w:val="1780376385"/>
              <w:placeholder>
                <w:docPart w:val="B43768AD5A8C494F8AF065368D4AED96"/>
              </w:placeholder>
              <w:showingPlcHdr/>
            </w:sdtPr>
            <w:sdtContent>
              <w:p w14:paraId="7766BE67" w14:textId="77777777" w:rsidR="00103D72" w:rsidRDefault="00103D72" w:rsidP="00103D72">
                <w:pPr>
                  <w:pStyle w:val="BodyText"/>
                  <w:spacing w:before="6"/>
                  <w:rPr>
                    <w:rFonts w:asciiTheme="minorHAnsi" w:hAnsiTheme="minorHAnsi"/>
                    <w:spacing w:val="-2"/>
                    <w:lang w:val="en-GB"/>
                  </w:rPr>
                </w:pPr>
                <w:r w:rsidRPr="0087676B">
                  <w:rPr>
                    <w:rStyle w:val="PlaceholderText"/>
                    <w:rFonts w:asciiTheme="minorHAnsi" w:hAnsiTheme="minorHAnsi"/>
                    <w:b w:val="0"/>
                    <w:bCs w:val="0"/>
                    <w:lang w:val="en-GB"/>
                  </w:rPr>
                  <w:t>Click here to enter text</w:t>
                </w:r>
              </w:p>
            </w:sdtContent>
          </w:sdt>
          <w:p w14:paraId="7FC7D924" w14:textId="23C44CA1" w:rsidR="001B01D8" w:rsidRPr="00103D72" w:rsidRDefault="001B01D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CE299F" w:rsidRPr="00103D72" w14:paraId="25D8E782" w14:textId="77777777" w:rsidTr="000C4E5A">
        <w:tc>
          <w:tcPr>
            <w:tcW w:w="479" w:type="dxa"/>
          </w:tcPr>
          <w:p w14:paraId="6F3F2C38" w14:textId="31B8156F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1b.</w:t>
            </w: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65904319" w14:textId="32A1F22B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  <w:spacing w:val="-2"/>
              </w:rPr>
            </w:pPr>
            <w:r w:rsidRPr="00103D72">
              <w:rPr>
                <w:rFonts w:asciiTheme="minorHAnsi" w:hAnsiTheme="minorHAnsi" w:cstheme="minorHAnsi"/>
                <w:spacing w:val="-2"/>
              </w:rPr>
              <w:t xml:space="preserve">POA Approval Number </w:t>
            </w:r>
          </w:p>
        </w:tc>
        <w:sdt>
          <w:sdtPr>
            <w:rPr>
              <w:rFonts w:asciiTheme="minorHAnsi" w:hAnsiTheme="minorHAnsi"/>
              <w:spacing w:val="-2"/>
              <w:lang w:val="en-GB"/>
            </w:rPr>
            <w:alias w:val="EASA.21G.00XX / EASA.21G.00XXP"/>
            <w:tag w:val="EASA.21G.00XX / EASA.21G.00XXP"/>
            <w:id w:val="1284311431"/>
            <w:placeholder>
              <w:docPart w:val="67D7ED7E801E4A25A17ABEC90948453F"/>
            </w:placeholder>
            <w:showingPlcHdr/>
          </w:sdtPr>
          <w:sdtContent>
            <w:tc>
              <w:tcPr>
                <w:tcW w:w="7059" w:type="dxa"/>
                <w:tcBorders>
                  <w:top w:val="single" w:sz="8" w:space="0" w:color="4472C4" w:themeColor="accent1"/>
                  <w:left w:val="single" w:sz="8" w:space="0" w:color="4472C4" w:themeColor="accent1"/>
                  <w:bottom w:val="single" w:sz="8" w:space="0" w:color="4472C4" w:themeColor="accent1"/>
                  <w:right w:val="single" w:sz="8" w:space="0" w:color="4472C4" w:themeColor="accent1"/>
                </w:tcBorders>
              </w:tcPr>
              <w:p w14:paraId="6A6AFF81" w14:textId="4AD94976" w:rsidR="00103D72" w:rsidRPr="00103D72" w:rsidRDefault="00103D72" w:rsidP="00103D72">
                <w:pPr>
                  <w:pStyle w:val="BodyText"/>
                  <w:spacing w:before="6"/>
                  <w:rPr>
                    <w:rFonts w:asciiTheme="minorHAnsi" w:hAnsiTheme="minorHAnsi" w:cstheme="minorHAnsi"/>
                  </w:rPr>
                </w:pPr>
                <w:r w:rsidRPr="0087676B">
                  <w:rPr>
                    <w:rStyle w:val="PlaceholderText"/>
                    <w:rFonts w:asciiTheme="minorHAnsi" w:hAnsiTheme="minorHAnsi"/>
                    <w:b w:val="0"/>
                    <w:bCs w:val="0"/>
                    <w:lang w:val="en-GB"/>
                  </w:rPr>
                  <w:t>Click here to enter text</w:t>
                </w:r>
              </w:p>
            </w:tc>
          </w:sdtContent>
        </w:sdt>
      </w:tr>
      <w:tr w:rsidR="001B01D8" w:rsidRPr="00103D72" w14:paraId="3C0BBF1B" w14:textId="77777777" w:rsidTr="001B01D8">
        <w:tc>
          <w:tcPr>
            <w:tcW w:w="10320" w:type="dxa"/>
            <w:gridSpan w:val="3"/>
          </w:tcPr>
          <w:p w14:paraId="7E591F1E" w14:textId="77777777" w:rsidR="001B01D8" w:rsidRPr="00103D72" w:rsidRDefault="001B01D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103D72" w:rsidRPr="00103D72" w14:paraId="1FED2BA2" w14:textId="77777777" w:rsidTr="001B01D8">
        <w:tc>
          <w:tcPr>
            <w:tcW w:w="479" w:type="dxa"/>
          </w:tcPr>
          <w:p w14:paraId="12997BE1" w14:textId="5F24BECA" w:rsidR="00103D72" w:rsidRPr="00103D72" w:rsidRDefault="0087676B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03D72" w:rsidRPr="00103D7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841" w:type="dxa"/>
            <w:gridSpan w:val="2"/>
          </w:tcPr>
          <w:p w14:paraId="0CD9F087" w14:textId="22A0DF5E" w:rsidR="00103D72" w:rsidRPr="00103D72" w:rsidRDefault="00CE299F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PERSONAL INFORMATION</w:t>
            </w:r>
          </w:p>
        </w:tc>
      </w:tr>
      <w:tr w:rsidR="00CE299F" w:rsidRPr="00103D72" w14:paraId="3ACB8BC9" w14:textId="77777777" w:rsidTr="000C4E5A">
        <w:tc>
          <w:tcPr>
            <w:tcW w:w="479" w:type="dxa"/>
          </w:tcPr>
          <w:p w14:paraId="29AF365E" w14:textId="77D1BDDB" w:rsidR="00103D72" w:rsidRPr="00103D72" w:rsidRDefault="0087676B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03D72" w:rsidRPr="00103D72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1B70E55F" w14:textId="01797A21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 w:rsidRPr="00103D72">
              <w:rPr>
                <w:rFonts w:asciiTheme="minorHAnsi" w:hAnsiTheme="minorHAnsi" w:cstheme="minorHAnsi"/>
              </w:rPr>
              <w:t>Courtesy title</w:t>
            </w:r>
          </w:p>
        </w:tc>
        <w:tc>
          <w:tcPr>
            <w:tcW w:w="7059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2241E6CF" w14:textId="1E026C74" w:rsidR="00103D72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186501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1D8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>Mr.</w:t>
            </w:r>
          </w:p>
          <w:p w14:paraId="55405283" w14:textId="3C010AB7" w:rsidR="00103D72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5987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>Ms.</w:t>
            </w:r>
          </w:p>
          <w:p w14:paraId="71DFED2A" w14:textId="77777777" w:rsidR="00103D72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104552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>Mx.</w:t>
            </w:r>
          </w:p>
          <w:p w14:paraId="5F6EDAC4" w14:textId="0F04DBBC" w:rsidR="001B01D8" w:rsidRPr="0087676B" w:rsidRDefault="001B01D8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C4E5A" w:rsidRPr="00103D72" w14:paraId="2314B9E2" w14:textId="77777777" w:rsidTr="000C4E5A">
        <w:tc>
          <w:tcPr>
            <w:tcW w:w="479" w:type="dxa"/>
          </w:tcPr>
          <w:p w14:paraId="04632F9A" w14:textId="379B161F" w:rsidR="00103D72" w:rsidRPr="00103D72" w:rsidRDefault="0087676B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03D72" w:rsidRPr="00103D72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6C25D386" w14:textId="10743C8B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  <w:spacing w:val="-2"/>
              </w:rPr>
            </w:pPr>
            <w:r w:rsidRPr="00103D72">
              <w:rPr>
                <w:rFonts w:asciiTheme="minorHAnsi" w:hAnsiTheme="minorHAnsi" w:cstheme="minorHAnsi"/>
                <w:spacing w:val="-2"/>
              </w:rPr>
              <w:t xml:space="preserve">Name </w:t>
            </w:r>
          </w:p>
        </w:tc>
        <w:tc>
          <w:tcPr>
            <w:tcW w:w="7059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sdt>
            <w:sdtPr>
              <w:rPr>
                <w:rFonts w:asciiTheme="minorHAnsi" w:hAnsiTheme="minorHAnsi" w:cstheme="minorHAnsi"/>
              </w:rPr>
              <w:alias w:val="First Name, Surname"/>
              <w:id w:val="1796400608"/>
              <w:placeholder>
                <w:docPart w:val="37A8C39732D7430AA780DDDB36F9F867"/>
              </w:placeholder>
            </w:sdtPr>
            <w:sdtContent>
              <w:p w14:paraId="5FCA3361" w14:textId="77777777" w:rsidR="00103D72" w:rsidRDefault="00103D72" w:rsidP="00103D72">
                <w:pPr>
                  <w:pStyle w:val="BodyText"/>
                  <w:spacing w:before="6"/>
                  <w:rPr>
                    <w:rFonts w:asciiTheme="minorHAnsi" w:hAnsiTheme="minorHAnsi" w:cstheme="minorHAnsi"/>
                  </w:rPr>
                </w:pPr>
                <w:r w:rsidRPr="00103D72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sdtContent>
          </w:sdt>
          <w:p w14:paraId="0230BECF" w14:textId="1159FB1F" w:rsidR="001B01D8" w:rsidRPr="00103D72" w:rsidRDefault="001B01D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DE7C2E" w:rsidRPr="00103D72" w14:paraId="1512791D" w14:textId="77777777" w:rsidTr="000C4E5A">
        <w:tc>
          <w:tcPr>
            <w:tcW w:w="479" w:type="dxa"/>
          </w:tcPr>
          <w:p w14:paraId="46AC57CB" w14:textId="71381B17" w:rsidR="00DE7C2E" w:rsidRDefault="00DE7C2E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5CB0D80B" w14:textId="2AE81505" w:rsidR="00DE7C2E" w:rsidRPr="00103D72" w:rsidRDefault="00DE7C2E" w:rsidP="00103D72">
            <w:pPr>
              <w:pStyle w:val="BodyText"/>
              <w:spacing w:before="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Surname</w:t>
            </w:r>
          </w:p>
        </w:tc>
        <w:tc>
          <w:tcPr>
            <w:tcW w:w="7059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sdt>
            <w:sdtPr>
              <w:rPr>
                <w:rFonts w:asciiTheme="minorHAnsi" w:hAnsiTheme="minorHAnsi" w:cstheme="minorHAnsi"/>
              </w:rPr>
              <w:alias w:val="First Name, Surname"/>
              <w:id w:val="-1215580944"/>
              <w:placeholder>
                <w:docPart w:val="EDB38CE0CD5C44A790EB1659F4AE7E88"/>
              </w:placeholder>
            </w:sdtPr>
            <w:sdtContent>
              <w:p w14:paraId="625569DC" w14:textId="77777777" w:rsidR="00DE7C2E" w:rsidRDefault="00DE7C2E" w:rsidP="00DE7C2E">
                <w:pPr>
                  <w:pStyle w:val="BodyText"/>
                  <w:spacing w:before="6"/>
                  <w:rPr>
                    <w:rFonts w:asciiTheme="minorHAnsi" w:hAnsiTheme="minorHAnsi" w:cstheme="minorHAnsi"/>
                  </w:rPr>
                </w:pPr>
                <w:r w:rsidRPr="00103D72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sdtContent>
          </w:sdt>
          <w:p w14:paraId="075CFAE9" w14:textId="77777777" w:rsidR="00DE7C2E" w:rsidRDefault="00DE7C2E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0C4E5A" w:rsidRPr="00103D72" w14:paraId="4F62EC45" w14:textId="77777777" w:rsidTr="000C4E5A">
        <w:tc>
          <w:tcPr>
            <w:tcW w:w="479" w:type="dxa"/>
          </w:tcPr>
          <w:p w14:paraId="2ED8E019" w14:textId="1A200D71" w:rsidR="00103D72" w:rsidRPr="00103D72" w:rsidRDefault="0087676B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03D72" w:rsidRPr="00103D72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5119E5AA" w14:textId="26DCF16B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  <w:spacing w:val="-2"/>
              </w:rPr>
            </w:pPr>
            <w:r w:rsidRPr="00103D72">
              <w:rPr>
                <w:rFonts w:asciiTheme="minorHAnsi" w:hAnsiTheme="minorHAnsi" w:cstheme="minorHAnsi"/>
                <w:spacing w:val="-2"/>
              </w:rPr>
              <w:t>E-mail</w:t>
            </w:r>
          </w:p>
        </w:tc>
        <w:tc>
          <w:tcPr>
            <w:tcW w:w="7059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sdt>
            <w:sdtPr>
              <w:rPr>
                <w:rFonts w:asciiTheme="minorHAnsi" w:hAnsiTheme="minorHAnsi" w:cstheme="minorHAnsi"/>
              </w:rPr>
              <w:alias w:val="E-mail used for communication with EASA"/>
              <w:tag w:val="E-mail used for communication with EASA"/>
              <w:id w:val="1705140715"/>
              <w:placeholder>
                <w:docPart w:val="18F4522DD45043E39408CBEDC5B3C95F"/>
              </w:placeholder>
              <w:showingPlcHdr/>
            </w:sdtPr>
            <w:sdtContent>
              <w:p w14:paraId="51A9A1AD" w14:textId="77777777" w:rsidR="00103D72" w:rsidRDefault="00103D72" w:rsidP="00103D72">
                <w:pPr>
                  <w:pStyle w:val="BodyText"/>
                  <w:spacing w:before="6"/>
                  <w:rPr>
                    <w:rFonts w:asciiTheme="minorHAnsi" w:hAnsiTheme="minorHAnsi" w:cstheme="minorHAnsi"/>
                  </w:rPr>
                </w:pPr>
                <w:r w:rsidRPr="00103D72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sdtContent>
          </w:sdt>
          <w:p w14:paraId="698C88A4" w14:textId="6B344AAD" w:rsidR="001B01D8" w:rsidRPr="00103D72" w:rsidRDefault="001B01D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0C4E5A" w:rsidRPr="00103D72" w14:paraId="51808238" w14:textId="77777777" w:rsidTr="000C4E5A">
        <w:tc>
          <w:tcPr>
            <w:tcW w:w="479" w:type="dxa"/>
          </w:tcPr>
          <w:p w14:paraId="27034B6B" w14:textId="3B01B839" w:rsidR="00103D72" w:rsidRPr="00103D72" w:rsidRDefault="0087676B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03D72" w:rsidRPr="00103D72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4471187E" w14:textId="4E1B25BA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  <w:spacing w:val="-2"/>
              </w:rPr>
            </w:pPr>
            <w:r w:rsidRPr="00103D72">
              <w:rPr>
                <w:rFonts w:asciiTheme="minorHAnsi" w:hAnsiTheme="minorHAnsi" w:cstheme="minorHAnsi"/>
                <w:spacing w:val="-2"/>
              </w:rPr>
              <w:t>Phone</w:t>
            </w:r>
          </w:p>
        </w:tc>
        <w:tc>
          <w:tcPr>
            <w:tcW w:w="7059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sdt>
            <w:sdtPr>
              <w:rPr>
                <w:rFonts w:asciiTheme="minorHAnsi" w:hAnsiTheme="minorHAnsi" w:cstheme="minorHAnsi"/>
              </w:rPr>
              <w:alias w:val="Phone number "/>
              <w:tag w:val="Phone number"/>
              <w:id w:val="2077086127"/>
              <w:placeholder>
                <w:docPart w:val="47D23B9CE43C403092B56F73B3BC82EF"/>
              </w:placeholder>
              <w:showingPlcHdr/>
            </w:sdtPr>
            <w:sdtContent>
              <w:p w14:paraId="77174F98" w14:textId="77777777" w:rsidR="00103D72" w:rsidRDefault="00103D72" w:rsidP="00103D72">
                <w:pPr>
                  <w:pStyle w:val="BodyText"/>
                  <w:spacing w:before="6"/>
                  <w:rPr>
                    <w:rFonts w:asciiTheme="minorHAnsi" w:hAnsiTheme="minorHAnsi" w:cstheme="minorHAnsi"/>
                  </w:rPr>
                </w:pPr>
                <w:r w:rsidRPr="00103D72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sdtContent>
          </w:sdt>
          <w:p w14:paraId="41C584B2" w14:textId="50884F8A" w:rsidR="001B01D8" w:rsidRPr="00103D72" w:rsidRDefault="001B01D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1B01D8" w:rsidRPr="00103D72" w14:paraId="37E7C401" w14:textId="77777777" w:rsidTr="001B01D8">
        <w:tc>
          <w:tcPr>
            <w:tcW w:w="10320" w:type="dxa"/>
            <w:gridSpan w:val="3"/>
          </w:tcPr>
          <w:p w14:paraId="471CD36C" w14:textId="77777777" w:rsidR="001B01D8" w:rsidRPr="00103D72" w:rsidRDefault="001B01D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103D72" w:rsidRPr="00103D72" w14:paraId="2AD4218F" w14:textId="77777777" w:rsidTr="001B01D8">
        <w:tc>
          <w:tcPr>
            <w:tcW w:w="479" w:type="dxa"/>
          </w:tcPr>
          <w:p w14:paraId="73D76C28" w14:textId="0071F2B7" w:rsidR="00103D72" w:rsidRPr="000C4E5A" w:rsidRDefault="0087676B" w:rsidP="00103D72">
            <w:pPr>
              <w:pStyle w:val="BodyText"/>
              <w:spacing w:before="6"/>
              <w:rPr>
                <w:rStyle w:val="Emphasis"/>
              </w:rPr>
            </w:pPr>
            <w:r w:rsidRPr="000C4E5A">
              <w:rPr>
                <w:rStyle w:val="Emphasis"/>
              </w:rPr>
              <w:t>3</w:t>
            </w:r>
            <w:r w:rsidR="00103D72" w:rsidRPr="000C4E5A">
              <w:rPr>
                <w:rStyle w:val="Emphasis"/>
              </w:rPr>
              <w:t>.</w:t>
            </w:r>
          </w:p>
        </w:tc>
        <w:tc>
          <w:tcPr>
            <w:tcW w:w="9841" w:type="dxa"/>
            <w:gridSpan w:val="2"/>
          </w:tcPr>
          <w:p w14:paraId="54B47AB4" w14:textId="49980B82" w:rsidR="00103D72" w:rsidRPr="000C4E5A" w:rsidRDefault="00CE299F" w:rsidP="00103D72">
            <w:pPr>
              <w:pStyle w:val="BodyText"/>
              <w:spacing w:before="6"/>
              <w:rPr>
                <w:rStyle w:val="Emphasis"/>
              </w:rPr>
            </w:pPr>
            <w:r w:rsidRPr="000C4E5A">
              <w:rPr>
                <w:rStyle w:val="Emphasis"/>
              </w:rPr>
              <w:t>NOMINATED MANAGER POSITION</w:t>
            </w:r>
          </w:p>
        </w:tc>
      </w:tr>
      <w:tr w:rsidR="00CE299F" w:rsidRPr="00103D72" w14:paraId="61EDA7BE" w14:textId="77777777" w:rsidTr="00FA5955">
        <w:tc>
          <w:tcPr>
            <w:tcW w:w="479" w:type="dxa"/>
          </w:tcPr>
          <w:p w14:paraId="198066CF" w14:textId="7562E375" w:rsidR="00103D72" w:rsidRPr="00103D72" w:rsidRDefault="0087676B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103D72" w:rsidRPr="00103D72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6DF4D19D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 w:rsidRPr="00103D72">
              <w:rPr>
                <w:rFonts w:asciiTheme="minorHAnsi" w:hAnsiTheme="minorHAnsi" w:cstheme="minorHAnsi"/>
              </w:rPr>
              <w:t>Position for the EASA approval:</w:t>
            </w:r>
          </w:p>
        </w:tc>
        <w:tc>
          <w:tcPr>
            <w:tcW w:w="7059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407E6E31" w14:textId="57432532" w:rsidR="00103D72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106594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 xml:space="preserve">Accountable Manager </w:t>
            </w:r>
          </w:p>
          <w:p w14:paraId="4D5625D7" w14:textId="07877E35" w:rsidR="00103D72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8315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>Quality Manager</w:t>
            </w:r>
          </w:p>
          <w:p w14:paraId="78C2166A" w14:textId="2E6CB7EB" w:rsidR="000466F8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20874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>Production Manager</w:t>
            </w:r>
          </w:p>
          <w:p w14:paraId="14664E86" w14:textId="7CA0D5AB" w:rsidR="00103D72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8687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>Safety Manager</w:t>
            </w:r>
          </w:p>
          <w:p w14:paraId="33DF202E" w14:textId="394FF3D7" w:rsidR="00103D72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186556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0466F8">
              <w:rPr>
                <w:rFonts w:asciiTheme="minorHAnsi" w:hAnsiTheme="minorHAnsi" w:cstheme="minorHAnsi"/>
                <w:b w:val="0"/>
                <w:bCs w:val="0"/>
              </w:rPr>
              <w:t xml:space="preserve">Procurement </w:t>
            </w:r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>Manager</w:t>
            </w:r>
          </w:p>
          <w:p w14:paraId="4EB69275" w14:textId="3653F86E" w:rsidR="006D3656" w:rsidRDefault="00000000" w:rsidP="006D3656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153988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56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6D3656">
              <w:rPr>
                <w:rFonts w:asciiTheme="minorHAnsi" w:hAnsiTheme="minorHAnsi" w:cstheme="minorHAnsi"/>
                <w:b w:val="0"/>
                <w:bCs w:val="0"/>
              </w:rPr>
              <w:t xml:space="preserve">Supply Chain </w:t>
            </w:r>
            <w:r w:rsidR="006D3656" w:rsidRPr="0087676B">
              <w:rPr>
                <w:rFonts w:asciiTheme="minorHAnsi" w:hAnsiTheme="minorHAnsi" w:cstheme="minorHAnsi"/>
                <w:b w:val="0"/>
                <w:bCs w:val="0"/>
              </w:rPr>
              <w:t>Manager</w:t>
            </w:r>
          </w:p>
          <w:p w14:paraId="65D85CFA" w14:textId="633EA908" w:rsidR="006D3656" w:rsidRDefault="00000000" w:rsidP="006D3656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170741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56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6D3656">
              <w:rPr>
                <w:rFonts w:asciiTheme="minorHAnsi" w:hAnsiTheme="minorHAnsi" w:cstheme="minorHAnsi"/>
                <w:b w:val="0"/>
                <w:bCs w:val="0"/>
              </w:rPr>
              <w:t xml:space="preserve">Engineering </w:t>
            </w:r>
            <w:r w:rsidR="006D3656" w:rsidRPr="0087676B">
              <w:rPr>
                <w:rFonts w:asciiTheme="minorHAnsi" w:hAnsiTheme="minorHAnsi" w:cstheme="minorHAnsi"/>
                <w:b w:val="0"/>
                <w:bCs w:val="0"/>
              </w:rPr>
              <w:t>Manager</w:t>
            </w:r>
          </w:p>
          <w:p w14:paraId="0DEA9467" w14:textId="40D48D06" w:rsidR="006D3656" w:rsidRDefault="00000000" w:rsidP="006D3656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155615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56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6D3656">
              <w:rPr>
                <w:rFonts w:asciiTheme="minorHAnsi" w:hAnsiTheme="minorHAnsi" w:cstheme="minorHAnsi"/>
                <w:b w:val="0"/>
                <w:bCs w:val="0"/>
              </w:rPr>
              <w:t>Logistics/Warehouse Manager</w:t>
            </w:r>
          </w:p>
          <w:p w14:paraId="42970F44" w14:textId="684C4EA9" w:rsidR="006D3656" w:rsidRDefault="00000000" w:rsidP="006D3656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15792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56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6D3656">
              <w:rPr>
                <w:rFonts w:asciiTheme="minorHAnsi" w:hAnsiTheme="minorHAnsi" w:cstheme="minorHAnsi"/>
                <w:b w:val="0"/>
                <w:bCs w:val="0"/>
              </w:rPr>
              <w:t xml:space="preserve">Operations </w:t>
            </w:r>
            <w:r w:rsidR="006D3656" w:rsidRPr="0087676B">
              <w:rPr>
                <w:rFonts w:asciiTheme="minorHAnsi" w:hAnsiTheme="minorHAnsi" w:cstheme="minorHAnsi"/>
                <w:b w:val="0"/>
                <w:bCs w:val="0"/>
              </w:rPr>
              <w:t>Manager</w:t>
            </w:r>
          </w:p>
          <w:p w14:paraId="5A7F2EED" w14:textId="7EC3F80B" w:rsidR="006D3656" w:rsidRDefault="00000000" w:rsidP="006D3656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188551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56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6D3656">
              <w:rPr>
                <w:rFonts w:asciiTheme="minorHAnsi" w:hAnsiTheme="minorHAnsi" w:cstheme="minorHAnsi"/>
                <w:b w:val="0"/>
                <w:bCs w:val="0"/>
              </w:rPr>
              <w:t xml:space="preserve">Finance/Administration </w:t>
            </w:r>
            <w:r w:rsidR="006D3656" w:rsidRPr="0087676B">
              <w:rPr>
                <w:rFonts w:asciiTheme="minorHAnsi" w:hAnsiTheme="minorHAnsi" w:cstheme="minorHAnsi"/>
                <w:b w:val="0"/>
                <w:bCs w:val="0"/>
              </w:rPr>
              <w:t>Manager</w:t>
            </w:r>
          </w:p>
          <w:p w14:paraId="5D7CBD9D" w14:textId="28EFBFE7" w:rsidR="006D3656" w:rsidRDefault="00000000" w:rsidP="006D3656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10848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56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6D3656">
              <w:rPr>
                <w:rFonts w:asciiTheme="minorHAnsi" w:hAnsiTheme="minorHAnsi" w:cstheme="minorHAnsi"/>
                <w:b w:val="0"/>
                <w:bCs w:val="0"/>
              </w:rPr>
              <w:t xml:space="preserve">Human Resources </w:t>
            </w:r>
            <w:r w:rsidR="006D3656" w:rsidRPr="0087676B">
              <w:rPr>
                <w:rFonts w:asciiTheme="minorHAnsi" w:hAnsiTheme="minorHAnsi" w:cstheme="minorHAnsi"/>
                <w:b w:val="0"/>
                <w:bCs w:val="0"/>
              </w:rPr>
              <w:t>Manager</w:t>
            </w:r>
          </w:p>
          <w:p w14:paraId="4117EB78" w14:textId="4BE8AF19" w:rsidR="00103D72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54991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 xml:space="preserve">Other (specify below): </w:t>
            </w:r>
          </w:p>
          <w:sdt>
            <w:sdtPr>
              <w:rPr>
                <w:rFonts w:asciiTheme="minorHAnsi" w:hAnsiTheme="minorHAnsi"/>
                <w:spacing w:val="-2"/>
                <w:lang w:val="en-GB"/>
              </w:rPr>
              <w:alias w:val="Enter title of P21 position you are applying for "/>
              <w:tag w:val="Enter title of P21 position you are applying for "/>
              <w:id w:val="-1663076777"/>
              <w:placeholder>
                <w:docPart w:val="C0B731125C7F4D13B0B7256652F6D1B6"/>
              </w:placeholder>
              <w:showingPlcHdr/>
            </w:sdtPr>
            <w:sdtContent>
              <w:p w14:paraId="767F5728" w14:textId="77777777" w:rsidR="00103D72" w:rsidRDefault="00103D72" w:rsidP="00103D72">
                <w:pPr>
                  <w:pStyle w:val="BodyText"/>
                  <w:spacing w:before="6"/>
                  <w:rPr>
                    <w:rFonts w:asciiTheme="minorHAnsi" w:hAnsiTheme="minorHAnsi"/>
                    <w:spacing w:val="-2"/>
                    <w:lang w:val="en-GB"/>
                  </w:rPr>
                </w:pPr>
                <w:r w:rsidRPr="00103D72">
                  <w:rPr>
                    <w:rStyle w:val="PlaceholderText"/>
                    <w:rFonts w:asciiTheme="minorHAnsi" w:hAnsiTheme="minorHAnsi"/>
                    <w:b w:val="0"/>
                    <w:bCs w:val="0"/>
                    <w:lang w:val="en-GB"/>
                  </w:rPr>
                  <w:t>Enter the title of position yo</w:t>
                </w:r>
                <w:r w:rsidRPr="00103D72">
                  <w:rPr>
                    <w:rStyle w:val="PlaceholderText"/>
                    <w:b w:val="0"/>
                    <w:bCs w:val="0"/>
                  </w:rPr>
                  <w:t>u are applying for</w:t>
                </w:r>
              </w:p>
            </w:sdtContent>
          </w:sdt>
          <w:p w14:paraId="641A59A3" w14:textId="739B6130" w:rsidR="001B01D8" w:rsidRPr="00103D72" w:rsidRDefault="001B01D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CE299F" w:rsidRPr="00103D72" w14:paraId="1406049A" w14:textId="77777777" w:rsidTr="00FA5955">
        <w:tc>
          <w:tcPr>
            <w:tcW w:w="479" w:type="dxa"/>
          </w:tcPr>
          <w:p w14:paraId="310AE543" w14:textId="0586D198" w:rsidR="00103D72" w:rsidRPr="00103D72" w:rsidRDefault="0087676B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103D72" w:rsidRPr="00103D72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0A0A0DEA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 w:rsidRPr="00103D72">
              <w:rPr>
                <w:rFonts w:asciiTheme="minorHAnsi" w:hAnsiTheme="minorHAnsi" w:cstheme="minorHAnsi"/>
              </w:rPr>
              <w:t xml:space="preserve">Title within the </w:t>
            </w:r>
            <w:proofErr w:type="spellStart"/>
            <w:r w:rsidRPr="00103D72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103D7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59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sdt>
            <w:sdtPr>
              <w:rPr>
                <w:rFonts w:asciiTheme="minorHAnsi" w:hAnsiTheme="minorHAnsi"/>
                <w:spacing w:val="-2"/>
                <w:lang w:val="en-GB"/>
              </w:rPr>
              <w:alias w:val="Enter title of position as stated in POE"/>
              <w:tag w:val="Enter title of position as stated in POE"/>
              <w:id w:val="1529293927"/>
              <w:placeholder>
                <w:docPart w:val="D136E2D8FF6D44D9B89F8C289B83D3D6"/>
              </w:placeholder>
              <w:showingPlcHdr/>
            </w:sdtPr>
            <w:sdtContent>
              <w:p w14:paraId="3230F76E" w14:textId="77777777" w:rsidR="00103D72" w:rsidRDefault="00103D72" w:rsidP="00103D72">
                <w:pPr>
                  <w:pStyle w:val="BodyText"/>
                  <w:spacing w:before="6"/>
                  <w:rPr>
                    <w:rFonts w:asciiTheme="minorHAnsi" w:hAnsiTheme="minorHAnsi"/>
                    <w:spacing w:val="-2"/>
                    <w:lang w:val="en-GB"/>
                  </w:rPr>
                </w:pPr>
                <w:r w:rsidRPr="00103D72">
                  <w:rPr>
                    <w:rStyle w:val="PlaceholderText"/>
                    <w:rFonts w:asciiTheme="minorHAnsi" w:hAnsiTheme="minorHAnsi"/>
                    <w:b w:val="0"/>
                    <w:bCs w:val="0"/>
                    <w:lang w:val="en-GB"/>
                  </w:rPr>
                  <w:t>Enter the title of position as stated in Production Organisation Exposition.</w:t>
                </w:r>
              </w:p>
            </w:sdtContent>
          </w:sdt>
          <w:p w14:paraId="3EC483EE" w14:textId="1363E19E" w:rsidR="00FD3298" w:rsidRPr="00103D72" w:rsidRDefault="00FD329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103D72" w:rsidRPr="00103D72" w14:paraId="5AC0F871" w14:textId="77777777" w:rsidTr="00FA5955">
        <w:tc>
          <w:tcPr>
            <w:tcW w:w="479" w:type="dxa"/>
          </w:tcPr>
          <w:p w14:paraId="26373025" w14:textId="0936EA60" w:rsidR="00103D72" w:rsidRPr="00103D72" w:rsidRDefault="0087676B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103D72" w:rsidRPr="00103D72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2E3EBF54" w14:textId="2B4B5590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 w:rsidRPr="00103D72">
              <w:rPr>
                <w:rFonts w:asciiTheme="minorHAnsi" w:hAnsiTheme="minorHAnsi" w:cstheme="minorHAnsi"/>
              </w:rPr>
              <w:t>Chapter in POE describing the responsibilities for the applied position</w:t>
            </w:r>
          </w:p>
        </w:tc>
        <w:sdt>
          <w:sdtPr>
            <w:rPr>
              <w:rFonts w:asciiTheme="minorHAnsi" w:hAnsiTheme="minorHAnsi" w:cstheme="minorHAnsi"/>
            </w:rPr>
            <w:alias w:val="POE chapter "/>
            <w:tag w:val="POE chapter"/>
            <w:id w:val="-840615825"/>
            <w:placeholder>
              <w:docPart w:val="62C08E6ACE1B40B09E6D63A4FE887E29"/>
            </w:placeholder>
            <w:showingPlcHdr/>
          </w:sdtPr>
          <w:sdtContent>
            <w:tc>
              <w:tcPr>
                <w:tcW w:w="7059" w:type="dxa"/>
                <w:tcBorders>
                  <w:top w:val="single" w:sz="8" w:space="0" w:color="4472C4" w:themeColor="accent1"/>
                  <w:left w:val="single" w:sz="8" w:space="0" w:color="4472C4" w:themeColor="accent1"/>
                  <w:bottom w:val="single" w:sz="8" w:space="0" w:color="4472C4" w:themeColor="accent1"/>
                  <w:right w:val="single" w:sz="8" w:space="0" w:color="4472C4" w:themeColor="accent1"/>
                </w:tcBorders>
              </w:tcPr>
              <w:p w14:paraId="383EC2B9" w14:textId="1E709497" w:rsidR="00103D72" w:rsidRPr="00103D72" w:rsidRDefault="00103D72" w:rsidP="00103D72">
                <w:pPr>
                  <w:pStyle w:val="BodyText"/>
                  <w:spacing w:before="6"/>
                  <w:rPr>
                    <w:rFonts w:asciiTheme="minorHAnsi" w:hAnsiTheme="minorHAnsi" w:cstheme="minorHAnsi"/>
                  </w:rPr>
                </w:pPr>
                <w:r w:rsidRPr="00103D72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1B01D8" w:rsidRPr="00103D72" w14:paraId="5E0DAAD4" w14:textId="77777777" w:rsidTr="001B01D8">
        <w:tc>
          <w:tcPr>
            <w:tcW w:w="10320" w:type="dxa"/>
            <w:gridSpan w:val="3"/>
          </w:tcPr>
          <w:p w14:paraId="34C3FEAB" w14:textId="77777777" w:rsidR="001B01D8" w:rsidRPr="00103D72" w:rsidRDefault="001B01D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103D72" w:rsidRPr="00103D72" w14:paraId="08AA6ED8" w14:textId="77777777" w:rsidTr="001B01D8">
        <w:tc>
          <w:tcPr>
            <w:tcW w:w="479" w:type="dxa"/>
          </w:tcPr>
          <w:p w14:paraId="3E2F5932" w14:textId="5534D074" w:rsidR="00103D72" w:rsidRPr="000C4E5A" w:rsidRDefault="0087676B" w:rsidP="00103D72">
            <w:pPr>
              <w:pStyle w:val="BodyText"/>
              <w:spacing w:before="6"/>
              <w:rPr>
                <w:rStyle w:val="Emphasis"/>
              </w:rPr>
            </w:pPr>
            <w:r w:rsidRPr="000C4E5A">
              <w:rPr>
                <w:rStyle w:val="Emphasis"/>
              </w:rPr>
              <w:t>4</w:t>
            </w:r>
            <w:r w:rsidR="00103D72" w:rsidRPr="000C4E5A">
              <w:rPr>
                <w:rStyle w:val="Emphasis"/>
              </w:rPr>
              <w:t>.</w:t>
            </w:r>
          </w:p>
        </w:tc>
        <w:tc>
          <w:tcPr>
            <w:tcW w:w="9841" w:type="dxa"/>
            <w:gridSpan w:val="2"/>
          </w:tcPr>
          <w:p w14:paraId="23016C74" w14:textId="415CC2D5" w:rsidR="00103D72" w:rsidRPr="000C4E5A" w:rsidRDefault="00103D72" w:rsidP="00103D72">
            <w:pPr>
              <w:pStyle w:val="BodyText"/>
              <w:spacing w:before="6"/>
              <w:rPr>
                <w:rStyle w:val="Emphasis"/>
              </w:rPr>
            </w:pPr>
            <w:r w:rsidRPr="000C4E5A">
              <w:rPr>
                <w:rStyle w:val="Emphasis"/>
              </w:rPr>
              <w:t>R</w:t>
            </w:r>
            <w:r w:rsidR="00CE299F" w:rsidRPr="000C4E5A">
              <w:rPr>
                <w:rStyle w:val="Emphasis"/>
              </w:rPr>
              <w:t>ESUME</w:t>
            </w:r>
          </w:p>
        </w:tc>
      </w:tr>
      <w:tr w:rsidR="00CE299F" w:rsidRPr="00103D72" w14:paraId="1C776E22" w14:textId="77777777" w:rsidTr="000C4E5A">
        <w:tc>
          <w:tcPr>
            <w:tcW w:w="479" w:type="dxa"/>
          </w:tcPr>
          <w:p w14:paraId="290514AB" w14:textId="6C5A359F" w:rsidR="00103D72" w:rsidRPr="00103D72" w:rsidRDefault="0087676B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103D72" w:rsidRPr="00103D72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0CC76EA0" w14:textId="3522072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 w:rsidRPr="00103D72">
              <w:rPr>
                <w:rFonts w:asciiTheme="minorHAnsi" w:hAnsiTheme="minorHAnsi" w:cstheme="minorHAnsi"/>
              </w:rPr>
              <w:t>Training re</w:t>
            </w:r>
            <w:r w:rsidR="000466F8">
              <w:rPr>
                <w:rFonts w:asciiTheme="minorHAnsi" w:hAnsiTheme="minorHAnsi" w:cstheme="minorHAnsi"/>
              </w:rPr>
              <w:t xml:space="preserve">ceived, as </w:t>
            </w:r>
            <w:proofErr w:type="gramStart"/>
            <w:r w:rsidR="000466F8">
              <w:rPr>
                <w:rFonts w:asciiTheme="minorHAnsi" w:hAnsiTheme="minorHAnsi" w:cstheme="minorHAnsi"/>
              </w:rPr>
              <w:t>applicable</w:t>
            </w:r>
            <w:proofErr w:type="gramEnd"/>
            <w:r w:rsidRPr="00103D72">
              <w:rPr>
                <w:rFonts w:asciiTheme="minorHAnsi" w:hAnsiTheme="minorHAnsi" w:cstheme="minorHAnsi"/>
              </w:rPr>
              <w:t xml:space="preserve"> </w:t>
            </w:r>
          </w:p>
          <w:p w14:paraId="42F6B917" w14:textId="4937BE6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103D72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(Please </w:t>
            </w:r>
            <w:r w:rsidR="000E75A9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be ready to support with</w:t>
            </w:r>
            <w:r w:rsidRPr="00103D72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evidence)</w:t>
            </w:r>
          </w:p>
        </w:tc>
        <w:tc>
          <w:tcPr>
            <w:tcW w:w="7059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2E062BAA" w14:textId="0C5D32BD" w:rsidR="00103D72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145421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>Internal procedures relevant for the position</w:t>
            </w:r>
            <w:r w:rsidR="0087676B" w:rsidRPr="0087676B">
              <w:rPr>
                <w:rFonts w:asciiTheme="minorHAnsi" w:hAnsiTheme="minorHAnsi" w:cstheme="minorHAnsi"/>
                <w:b w:val="0"/>
                <w:bCs w:val="0"/>
              </w:rPr>
              <w:t xml:space="preserve"> (specify below under </w:t>
            </w:r>
            <w:r w:rsidR="000E75A9">
              <w:rPr>
                <w:rFonts w:asciiTheme="minorHAnsi" w:hAnsiTheme="minorHAnsi" w:cstheme="minorHAnsi"/>
                <w:b w:val="0"/>
                <w:bCs w:val="0"/>
              </w:rPr>
              <w:t>4</w:t>
            </w:r>
            <w:r w:rsidR="0087676B" w:rsidRPr="0087676B">
              <w:rPr>
                <w:rFonts w:asciiTheme="minorHAnsi" w:hAnsiTheme="minorHAnsi" w:cstheme="minorHAnsi"/>
                <w:b w:val="0"/>
                <w:bCs w:val="0"/>
              </w:rPr>
              <w:t>b.)</w:t>
            </w:r>
          </w:p>
          <w:p w14:paraId="3DC5E256" w14:textId="77777777" w:rsidR="00103D72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62174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>EASA Part 21 Subpart G</w:t>
            </w:r>
          </w:p>
          <w:p w14:paraId="6B88E551" w14:textId="77777777" w:rsidR="00103D72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118613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6D3656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6D3656">
              <w:rPr>
                <w:rFonts w:asciiTheme="minorHAnsi" w:hAnsiTheme="minorHAnsi" w:cstheme="minorHAnsi"/>
                <w:b w:val="0"/>
                <w:bCs w:val="0"/>
              </w:rPr>
              <w:t>SMS</w:t>
            </w:r>
          </w:p>
          <w:p w14:paraId="6EB8B071" w14:textId="5BC048C6" w:rsidR="00103D72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148535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>Human Factors</w:t>
            </w:r>
          </w:p>
          <w:p w14:paraId="7892A156" w14:textId="75093F32" w:rsidR="00103D72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64281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>Independent System Monitoring (or auditing training)</w:t>
            </w:r>
          </w:p>
          <w:p w14:paraId="7DD239BA" w14:textId="630FE812" w:rsidR="00103D72" w:rsidRPr="0087676B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8508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 w:rsidRPr="0087676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 xml:space="preserve">Other training relevant for the position (specify below under </w:t>
            </w:r>
            <w:r w:rsidR="000E75A9">
              <w:rPr>
                <w:rFonts w:asciiTheme="minorHAnsi" w:hAnsiTheme="minorHAnsi" w:cstheme="minorHAnsi"/>
                <w:b w:val="0"/>
                <w:bCs w:val="0"/>
              </w:rPr>
              <w:t>4</w:t>
            </w:r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>b.)</w:t>
            </w:r>
          </w:p>
          <w:p w14:paraId="04FD8498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  <w:p w14:paraId="0E278073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103D72" w:rsidRPr="00103D72" w14:paraId="5F4E009A" w14:textId="77777777" w:rsidTr="000C4E5A">
        <w:tc>
          <w:tcPr>
            <w:tcW w:w="479" w:type="dxa"/>
          </w:tcPr>
          <w:p w14:paraId="2361FA65" w14:textId="224142DD" w:rsidR="00103D72" w:rsidRPr="00103D72" w:rsidRDefault="0087676B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</w:t>
            </w:r>
            <w:r w:rsidR="00103D72" w:rsidRPr="00103D72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00CFC2EC" w14:textId="3D692B3F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 w:rsidRPr="00103D72">
              <w:rPr>
                <w:rFonts w:asciiTheme="minorHAnsi" w:hAnsiTheme="minorHAnsi" w:cstheme="minorHAnsi"/>
              </w:rPr>
              <w:t>Qualifications relevant to the position:</w:t>
            </w:r>
          </w:p>
        </w:tc>
        <w:tc>
          <w:tcPr>
            <w:tcW w:w="7059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D757D20" w14:textId="26209911" w:rsidR="00103D72" w:rsidRPr="00103D72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spacing w:val="-2"/>
                  <w:lang w:val="en-GB"/>
                </w:rPr>
                <w:alias w:val="List qualification associated with item #4"/>
                <w:tag w:val="List qualification associated with item #4"/>
                <w:id w:val="1616718726"/>
                <w:placeholder>
                  <w:docPart w:val="A8EA199F58814507821031AB3924B0EF"/>
                </w:placeholder>
                <w:showingPlcHdr/>
              </w:sdtPr>
              <w:sdtContent>
                <w:r w:rsidR="00103D72" w:rsidRPr="00103D72">
                  <w:rPr>
                    <w:rStyle w:val="PlaceholderText"/>
                    <w:rFonts w:asciiTheme="minorHAnsi" w:hAnsiTheme="minorHAnsi"/>
                    <w:b w:val="0"/>
                    <w:bCs w:val="0"/>
                    <w:lang w:val="en-GB"/>
                  </w:rPr>
                  <w:t>Information on qualifications can be inserted here or provided in a separate document (i.e. Curriculum Vitae) attached to this form. Examples of qualifications are: university degrees, professional training courses from verifiable sources, internal training courses.</w:t>
                </w:r>
              </w:sdtContent>
            </w:sdt>
          </w:p>
        </w:tc>
      </w:tr>
      <w:tr w:rsidR="00CE299F" w:rsidRPr="00103D72" w14:paraId="1173C7FD" w14:textId="77777777" w:rsidTr="000C4E5A">
        <w:tc>
          <w:tcPr>
            <w:tcW w:w="479" w:type="dxa"/>
          </w:tcPr>
          <w:p w14:paraId="2CC8C43A" w14:textId="1BEDC56F" w:rsidR="00103D72" w:rsidRPr="00103D72" w:rsidRDefault="0087676B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103D72" w:rsidRPr="00103D72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2782" w:type="dxa"/>
            <w:tcBorders>
              <w:right w:val="single" w:sz="8" w:space="0" w:color="4472C4" w:themeColor="accent1"/>
            </w:tcBorders>
          </w:tcPr>
          <w:p w14:paraId="2D1CAF8D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 w:rsidRPr="00103D72">
              <w:rPr>
                <w:rFonts w:asciiTheme="minorHAnsi" w:hAnsiTheme="minorHAnsi" w:cstheme="minorHAnsi"/>
              </w:rPr>
              <w:t>Work experience relevant to the position:</w:t>
            </w:r>
          </w:p>
        </w:tc>
        <w:tc>
          <w:tcPr>
            <w:tcW w:w="7059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sdt>
            <w:sdtPr>
              <w:rPr>
                <w:rFonts w:asciiTheme="minorHAnsi" w:hAnsiTheme="minorHAnsi"/>
                <w:spacing w:val="-2"/>
                <w:sz w:val="20"/>
                <w:szCs w:val="20"/>
              </w:rPr>
              <w:alias w:val="List work expierence associted with item #4"/>
              <w:tag w:val="List work expierence associted with item #4"/>
              <w:id w:val="1839498756"/>
              <w:placeholder>
                <w:docPart w:val="10EA114B0397496EB0BFEB9F62CC785C"/>
              </w:placeholder>
              <w:showingPlcHdr/>
            </w:sdtPr>
            <w:sdtContent>
              <w:p w14:paraId="60173C7E" w14:textId="051D0072" w:rsidR="00103D72" w:rsidRPr="00103D72" w:rsidRDefault="00103D72" w:rsidP="00103D72">
                <w:pPr>
                  <w:tabs>
                    <w:tab w:val="left" w:pos="0"/>
                    <w:tab w:val="left" w:pos="7967"/>
                    <w:tab w:val="left" w:pos="8640"/>
                  </w:tabs>
                  <w:suppressAutoHyphens/>
                  <w:spacing w:before="60" w:after="60"/>
                  <w:jc w:val="both"/>
                  <w:rPr>
                    <w:rFonts w:asciiTheme="minorHAnsi" w:hAnsiTheme="minorHAnsi"/>
                    <w:spacing w:val="-2"/>
                    <w:sz w:val="20"/>
                    <w:szCs w:val="20"/>
                  </w:rPr>
                </w:pPr>
                <w:r w:rsidRPr="00103D72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 xml:space="preserve">Information on work experience can be </w:t>
                </w:r>
                <w:r w:rsidRPr="00103D72">
                  <w:rPr>
                    <w:rStyle w:val="PlaceholderText"/>
                    <w:sz w:val="20"/>
                    <w:szCs w:val="20"/>
                  </w:rPr>
                  <w:t xml:space="preserve">inserted here or </w:t>
                </w:r>
                <w:r w:rsidRPr="00103D72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provided in a separate document (i.e. Curriculum Vitae) attached to this form.</w:t>
                </w:r>
              </w:p>
            </w:sdtContent>
          </w:sdt>
          <w:p w14:paraId="2BDE7D25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1B01D8" w:rsidRPr="00103D72" w14:paraId="00884F8A" w14:textId="77777777" w:rsidTr="001B01D8">
        <w:tc>
          <w:tcPr>
            <w:tcW w:w="10320" w:type="dxa"/>
            <w:gridSpan w:val="3"/>
          </w:tcPr>
          <w:p w14:paraId="770B1DEF" w14:textId="77777777" w:rsidR="001B01D8" w:rsidRPr="00103D72" w:rsidRDefault="001B01D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103D72" w:rsidRPr="00103D72" w14:paraId="5653D8E7" w14:textId="77777777" w:rsidTr="001B01D8">
        <w:tc>
          <w:tcPr>
            <w:tcW w:w="479" w:type="dxa"/>
          </w:tcPr>
          <w:p w14:paraId="054DE7AB" w14:textId="51CEB76E" w:rsidR="00103D72" w:rsidRPr="00103D72" w:rsidRDefault="0087676B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103D72" w:rsidRPr="00103D7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841" w:type="dxa"/>
            <w:gridSpan w:val="2"/>
          </w:tcPr>
          <w:p w14:paraId="1F3C2F30" w14:textId="6E3304B8" w:rsidR="007429B8" w:rsidRDefault="00000000" w:rsidP="00103D72">
            <w:pPr>
              <w:pStyle w:val="BodyText"/>
              <w:spacing w:before="6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sdt>
              <w:sdtPr>
                <w:rPr>
                  <w:rFonts w:asciiTheme="minorHAnsi" w:hAnsiTheme="minorHAnsi" w:cstheme="minorHAnsi"/>
                </w:rPr>
                <w:id w:val="-183120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D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3D72">
              <w:rPr>
                <w:rFonts w:asciiTheme="minorHAnsi" w:hAnsiTheme="minorHAnsi" w:cstheme="minorHAnsi"/>
              </w:rPr>
              <w:t xml:space="preserve"> </w:t>
            </w:r>
            <w:r w:rsidR="00103D72" w:rsidRPr="0087676B">
              <w:rPr>
                <w:rFonts w:asciiTheme="minorHAnsi" w:hAnsiTheme="minorHAnsi" w:cstheme="minorHAnsi"/>
                <w:b w:val="0"/>
                <w:bCs w:val="0"/>
              </w:rPr>
              <w:t xml:space="preserve">Hereby I confirm that I have a direct reporting line or formally established direct access to Accountable Manager </w:t>
            </w:r>
            <w:r w:rsidR="00103D72" w:rsidRPr="00CE299F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(leave blank for application for AM)</w:t>
            </w:r>
          </w:p>
          <w:p w14:paraId="2DC41484" w14:textId="2B53AC76" w:rsidR="007429B8" w:rsidRPr="00103D72" w:rsidRDefault="007429B8" w:rsidP="007429B8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7429B8" w:rsidRPr="00103D72" w14:paraId="34984706" w14:textId="77777777" w:rsidTr="001B01D8">
        <w:tc>
          <w:tcPr>
            <w:tcW w:w="479" w:type="dxa"/>
          </w:tcPr>
          <w:p w14:paraId="39C08855" w14:textId="138CD590" w:rsidR="007429B8" w:rsidRDefault="007429B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9841" w:type="dxa"/>
            <w:gridSpan w:val="2"/>
          </w:tcPr>
          <w:p w14:paraId="4628C2CD" w14:textId="263C7667" w:rsidR="006D3656" w:rsidRPr="006D3656" w:rsidRDefault="00000000" w:rsidP="006D3656">
            <w:pPr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192259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9B8" w:rsidRPr="005A19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429B8" w:rsidRPr="005A19E2">
              <w:rPr>
                <w:rFonts w:asciiTheme="minorHAnsi" w:hAnsiTheme="minorHAnsi" w:cstheme="minorHAnsi"/>
              </w:rPr>
              <w:t xml:space="preserve"> </w:t>
            </w:r>
            <w:r w:rsidR="006D3656" w:rsidRPr="006D3656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I acknowledge and understand that communication with EASA will be in English language, unless otherwise agreed by EASA</w:t>
            </w:r>
            <w:r w:rsidR="006D3656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.</w:t>
            </w:r>
          </w:p>
          <w:p w14:paraId="2A3B00BE" w14:textId="24C5FA2E" w:rsidR="007429B8" w:rsidRDefault="007429B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103D72" w:rsidRPr="00103D72" w14:paraId="4CB37D5C" w14:textId="77777777" w:rsidTr="000C4E5A">
        <w:tc>
          <w:tcPr>
            <w:tcW w:w="479" w:type="dxa"/>
          </w:tcPr>
          <w:p w14:paraId="0F16E2F7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  <w:tc>
          <w:tcPr>
            <w:tcW w:w="2782" w:type="dxa"/>
          </w:tcPr>
          <w:p w14:paraId="7C0DD207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  <w:tc>
          <w:tcPr>
            <w:tcW w:w="7059" w:type="dxa"/>
          </w:tcPr>
          <w:p w14:paraId="393F4E81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CE299F" w:rsidRPr="00103D72" w14:paraId="000B92C9" w14:textId="77777777" w:rsidTr="000C4E5A">
        <w:tc>
          <w:tcPr>
            <w:tcW w:w="479" w:type="dxa"/>
          </w:tcPr>
          <w:p w14:paraId="4C70D998" w14:textId="4AB2626B" w:rsidR="00103D72" w:rsidRPr="00103D72" w:rsidRDefault="007429B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103D72" w:rsidRPr="00103D7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782" w:type="dxa"/>
          </w:tcPr>
          <w:p w14:paraId="20588040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 w:rsidRPr="00103D72">
              <w:rPr>
                <w:rFonts w:asciiTheme="minorHAnsi" w:hAnsiTheme="minorHAnsi" w:cstheme="minorHAnsi"/>
              </w:rPr>
              <w:t>Date:</w:t>
            </w:r>
          </w:p>
        </w:tc>
        <w:sdt>
          <w:sdtPr>
            <w:rPr>
              <w:rFonts w:asciiTheme="minorHAnsi" w:hAnsiTheme="minorHAnsi"/>
              <w:spacing w:val="-2"/>
              <w:sz w:val="22"/>
              <w:szCs w:val="22"/>
              <w:lang w:val="en-GB"/>
            </w:rPr>
            <w:id w:val="-1660068296"/>
            <w:placeholder>
              <w:docPart w:val="05F637B226854D058424DC5802C8BF88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059" w:type="dxa"/>
              </w:tcPr>
              <w:p w14:paraId="7E3CDD87" w14:textId="24C46941" w:rsidR="00103D72" w:rsidRPr="00103D72" w:rsidRDefault="0087676B" w:rsidP="00103D72">
                <w:pPr>
                  <w:pStyle w:val="BodyText"/>
                  <w:spacing w:before="6"/>
                  <w:rPr>
                    <w:rFonts w:asciiTheme="minorHAnsi" w:hAnsiTheme="minorHAnsi" w:cstheme="minorHAnsi"/>
                  </w:rPr>
                </w:pPr>
                <w:r w:rsidRPr="0087676B">
                  <w:rPr>
                    <w:rStyle w:val="PlaceholderText"/>
                    <w:rFonts w:asciiTheme="minorHAnsi" w:hAnsiTheme="minorHAnsi"/>
                    <w:b w:val="0"/>
                    <w:bCs w:val="0"/>
                    <w:sz w:val="22"/>
                    <w:szCs w:val="22"/>
                    <w:lang w:val="en-GB"/>
                  </w:rPr>
                  <w:t>Click here to enter a date</w:t>
                </w:r>
              </w:p>
            </w:tc>
          </w:sdtContent>
        </w:sdt>
      </w:tr>
      <w:tr w:rsidR="00CE299F" w:rsidRPr="00103D72" w14:paraId="668B4D61" w14:textId="77777777" w:rsidTr="000C4E5A">
        <w:tc>
          <w:tcPr>
            <w:tcW w:w="479" w:type="dxa"/>
          </w:tcPr>
          <w:p w14:paraId="570ADD8B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  <w:tc>
          <w:tcPr>
            <w:tcW w:w="2782" w:type="dxa"/>
          </w:tcPr>
          <w:p w14:paraId="56E20400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  <w:tc>
          <w:tcPr>
            <w:tcW w:w="7059" w:type="dxa"/>
          </w:tcPr>
          <w:p w14:paraId="37C047B2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CE299F" w:rsidRPr="00103D72" w14:paraId="01EE7AB9" w14:textId="77777777" w:rsidTr="000C4E5A">
        <w:tc>
          <w:tcPr>
            <w:tcW w:w="479" w:type="dxa"/>
          </w:tcPr>
          <w:p w14:paraId="09247AA7" w14:textId="009F1FF6" w:rsidR="00103D72" w:rsidRPr="00103D72" w:rsidRDefault="007429B8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103D72" w:rsidRPr="00103D7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782" w:type="dxa"/>
          </w:tcPr>
          <w:p w14:paraId="5782082C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  <w:r w:rsidRPr="00103D72"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7059" w:type="dxa"/>
          </w:tcPr>
          <w:p w14:paraId="32805FF8" w14:textId="77777777" w:rsidR="00103D72" w:rsidRPr="00103D72" w:rsidRDefault="00103D72" w:rsidP="00103D72">
            <w:pPr>
              <w:pStyle w:val="BodyText"/>
              <w:spacing w:before="6"/>
              <w:rPr>
                <w:rFonts w:asciiTheme="minorHAnsi" w:hAnsiTheme="minorHAnsi" w:cstheme="minorHAnsi"/>
              </w:rPr>
            </w:pPr>
          </w:p>
        </w:tc>
      </w:tr>
    </w:tbl>
    <w:p w14:paraId="473EBE26" w14:textId="77777777" w:rsidR="00C510C0" w:rsidRPr="00103D72" w:rsidRDefault="00C510C0">
      <w:pPr>
        <w:jc w:val="center"/>
        <w:rPr>
          <w:sz w:val="20"/>
          <w:szCs w:val="20"/>
        </w:rPr>
      </w:pPr>
    </w:p>
    <w:p w14:paraId="361E4AFA" w14:textId="3D0E2FAF" w:rsidR="00C356AD" w:rsidRPr="00103D72" w:rsidRDefault="00C356AD" w:rsidP="00C356AD">
      <w:pPr>
        <w:rPr>
          <w:sz w:val="20"/>
          <w:szCs w:val="20"/>
        </w:rPr>
      </w:pPr>
    </w:p>
    <w:sectPr w:rsidR="00C356AD" w:rsidRPr="00103D72">
      <w:headerReference w:type="default" r:id="rId12"/>
      <w:footerReference w:type="default" r:id="rId13"/>
      <w:pgSz w:w="11911" w:h="16849"/>
      <w:pgMar w:top="454" w:right="680" w:bottom="45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923D" w14:textId="77777777" w:rsidR="00B76149" w:rsidRDefault="00B76149">
      <w:r>
        <w:separator/>
      </w:r>
    </w:p>
  </w:endnote>
  <w:endnote w:type="continuationSeparator" w:id="0">
    <w:p w14:paraId="59EDAB04" w14:textId="77777777" w:rsidR="00B76149" w:rsidRDefault="00B7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67"/>
      <w:gridCol w:w="8211"/>
      <w:gridCol w:w="1386"/>
    </w:tblGrid>
    <w:tr w:rsidR="00C353CD" w14:paraId="49B743B8" w14:textId="77777777">
      <w:tc>
        <w:tcPr>
          <w:tcW w:w="5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14:paraId="7AE67B8A" w14:textId="4F71F9CE" w:rsidR="00C353CD" w:rsidRDefault="00977523">
          <w:pPr>
            <w:spacing w:before="57" w:after="45" w:line="240" w:lineRule="atLeast"/>
            <w:rPr>
              <w:rFonts w:ascii="Calibri" w:eastAsia="Calibri" w:hAnsi="Calibri" w:cs="Calibri"/>
              <w:color w:val="000000"/>
              <w:sz w:val="20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25702D2B" wp14:editId="0AAAA469">
                <wp:extent cx="557530" cy="376555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</w:tcPr>
        <w:p w14:paraId="771E522B" w14:textId="569DBDC3" w:rsidR="00C353CD" w:rsidRDefault="005A19E2">
          <w:pPr>
            <w:spacing w:before="45" w:after="45"/>
            <w:rPr>
              <w:lang w:val="en-US" w:eastAsia="en-US"/>
            </w:rPr>
          </w:pPr>
          <w:r>
            <w:rPr>
              <w:rFonts w:ascii="Calibri" w:eastAsia="Calibri" w:hAnsi="Calibri" w:cs="Calibri"/>
              <w:color w:val="000000"/>
              <w:sz w:val="18"/>
              <w:lang w:val="en-US" w:eastAsia="en-US"/>
            </w:rPr>
            <w:t>FO.POA.00174-00</w:t>
          </w:r>
          <w:r w:rsidR="00DE1259">
            <w:rPr>
              <w:rFonts w:ascii="Calibri" w:eastAsia="Calibri" w:hAnsi="Calibri" w:cs="Calibri"/>
              <w:color w:val="000000"/>
              <w:sz w:val="18"/>
              <w:lang w:val="en-US" w:eastAsia="en-US"/>
            </w:rPr>
            <w:t>1</w:t>
          </w:r>
          <w:r>
            <w:rPr>
              <w:rFonts w:ascii="Calibri" w:eastAsia="Calibri" w:hAnsi="Calibri" w:cs="Calibri"/>
              <w:color w:val="000000"/>
              <w:sz w:val="18"/>
              <w:lang w:val="en-US" w:eastAsia="en-US"/>
            </w:rPr>
            <w:t xml:space="preserve"> © European Union Aviation Safety Agency. All rights reserved. ISO9001 Certified</w:t>
          </w:r>
        </w:p>
        <w:p w14:paraId="61433155" w14:textId="77777777" w:rsidR="00C353CD" w:rsidRDefault="005A19E2">
          <w:pPr>
            <w:rPr>
              <w:lang w:val="en-US" w:eastAsia="en-US"/>
            </w:rPr>
          </w:pPr>
          <w:r>
            <w:rPr>
              <w:rFonts w:ascii="Calibri" w:eastAsia="Calibri" w:hAnsi="Calibri" w:cs="Calibri"/>
              <w:color w:val="000000"/>
              <w:sz w:val="18"/>
              <w:lang w:val="en-US" w:eastAsia="en-US"/>
            </w:rPr>
            <w:t>Proprietary document. Copies are not controlled. Confirm revision status through the EASA-Internet/Intranet.</w:t>
          </w:r>
        </w:p>
      </w:tc>
      <w:tc>
        <w:tcPr>
          <w:tcW w:w="6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</w:tcPr>
        <w:p w14:paraId="69C87181" w14:textId="77777777" w:rsidR="00C353CD" w:rsidRDefault="005A19E2">
          <w:pPr>
            <w:spacing w:before="45" w:after="45"/>
            <w:rPr>
              <w:lang w:val="en-US" w:eastAsia="en-US"/>
            </w:rPr>
          </w:pPr>
          <w:r>
            <w:rPr>
              <w:rFonts w:ascii="Calibri" w:eastAsia="Calibri" w:hAnsi="Calibri" w:cs="Calibri"/>
              <w:color w:val="000000"/>
              <w:sz w:val="18"/>
              <w:lang w:val="en-US" w:eastAsia="en-US"/>
            </w:rPr>
            <w:t xml:space="preserve">Page </w: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6"/>
              <w:lang w:val="en-US" w:eastAsia="en-US"/>
            </w:rPr>
            <w:instrText>PAGE</w:instrTex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separate"/>
          </w:r>
          <w:r>
            <w:rPr>
              <w:rFonts w:ascii="Calibri" w:eastAsia="Calibri" w:hAnsi="Calibri" w:cs="Calibri"/>
              <w:color w:val="000000"/>
              <w:sz w:val="16"/>
              <w:lang w:val="en-US" w:eastAsia="en-US"/>
            </w:rPr>
            <w:t>1</w: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18"/>
              <w:lang w:val="en-US" w:eastAsia="en-US"/>
            </w:rPr>
            <w:t xml:space="preserve"> of 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8"/>
              <w:lang w:val="en-US" w:eastAsia="en-US"/>
            </w:rPr>
            <w:instrText>NUMPAGES</w:instrTex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separate"/>
          </w:r>
          <w:r>
            <w:rPr>
              <w:rFonts w:ascii="Calibri" w:eastAsia="Calibri" w:hAnsi="Calibri" w:cs="Calibri"/>
              <w:color w:val="000000"/>
              <w:sz w:val="18"/>
              <w:lang w:val="en-US" w:eastAsia="en-US"/>
            </w:rPr>
            <w:t>1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end"/>
          </w:r>
        </w:p>
      </w:tc>
    </w:tr>
    <w:tr w:rsidR="00C353CD" w14:paraId="24809381" w14:textId="77777777">
      <w:tc>
        <w:tcPr>
          <w:tcW w:w="5000" w:type="pct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14:paraId="16ADCC3A" w14:textId="77777777" w:rsidR="00C353CD" w:rsidRDefault="005A19E2">
          <w:pPr>
            <w:spacing w:before="57" w:after="45"/>
            <w:rPr>
              <w:rFonts w:ascii="Calibri" w:eastAsia="Calibri" w:hAnsi="Calibri" w:cs="Calibri"/>
              <w:color w:val="000000"/>
              <w:sz w:val="10"/>
              <w:lang w:val="en-US" w:eastAsia="en-US"/>
            </w:rPr>
          </w:pPr>
          <w:r>
            <w:rPr>
              <w:rFonts w:ascii="Calibri" w:eastAsia="Calibri" w:hAnsi="Calibri" w:cs="Calibri"/>
              <w:color w:val="000000"/>
              <w:sz w:val="10"/>
              <w:lang w:val="en-US" w:eastAsia="en-US"/>
            </w:rPr>
            <w:t>An agency of the European Union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C612" w14:textId="77777777" w:rsidR="00B76149" w:rsidRDefault="00B76149">
      <w:r>
        <w:separator/>
      </w:r>
    </w:p>
  </w:footnote>
  <w:footnote w:type="continuationSeparator" w:id="0">
    <w:p w14:paraId="26715809" w14:textId="77777777" w:rsidR="00B76149" w:rsidRDefault="00B7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17"/>
      <w:gridCol w:w="9647"/>
    </w:tblGrid>
    <w:tr w:rsidR="00C353CD" w14:paraId="44C4BA7A" w14:textId="77777777">
      <w:tc>
        <w:tcPr>
          <w:tcW w:w="477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14:paraId="2D0365EE" w14:textId="6D4FD675" w:rsidR="00C353CD" w:rsidRDefault="00977523">
          <w:pPr>
            <w:spacing w:before="57" w:after="45" w:line="240" w:lineRule="atLeast"/>
            <w:rPr>
              <w:rFonts w:ascii="Calibri" w:eastAsia="Calibri" w:hAnsi="Calibri" w:cs="Calibri"/>
              <w:color w:val="000000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36EC61C9" wp14:editId="22F0072C">
                <wp:extent cx="557530" cy="55753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788"/>
            <w:gridCol w:w="3859"/>
          </w:tblGrid>
          <w:tr w:rsidR="00C353CD" w14:paraId="103B49F2" w14:textId="77777777">
            <w:tc>
              <w:tcPr>
                <w:tcW w:w="3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</w:tcPr>
              <w:p w14:paraId="766A21BE" w14:textId="77777777" w:rsidR="00C353CD" w:rsidRDefault="005A19E2">
                <w:pPr>
                  <w:spacing w:before="45" w:after="45"/>
                  <w:rPr>
                    <w:lang w:val="en-US" w:eastAsia="en-US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  <w:lang w:val="en-US" w:eastAsia="en-US"/>
                  </w:rPr>
                  <w:t>European Union Aviation Safety Agency</w:t>
                </w:r>
              </w:p>
            </w:tc>
            <w:tc>
              <w:tcPr>
                <w:tcW w:w="2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</w:tcPr>
              <w:p w14:paraId="609D5E66" w14:textId="77777777" w:rsidR="00C353CD" w:rsidRDefault="005A19E2">
                <w:pPr>
                  <w:spacing w:before="45" w:after="45"/>
                  <w:jc w:val="right"/>
                  <w:rPr>
                    <w:lang w:val="en-US" w:eastAsia="en-US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  <w:lang w:val="en-US" w:eastAsia="en-US"/>
                  </w:rPr>
                  <w:t>Form</w:t>
                </w:r>
              </w:p>
            </w:tc>
          </w:tr>
          <w:tr w:rsidR="00C353CD" w14:paraId="15960186" w14:textId="77777777">
            <w:tc>
              <w:tcPr>
                <w:tcW w:w="25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  <w:vAlign w:val="center"/>
              </w:tcPr>
              <w:p w14:paraId="4D90890D" w14:textId="73127472" w:rsidR="00C353CD" w:rsidRDefault="005A19E2">
                <w:pPr>
                  <w:spacing w:before="45" w:after="45"/>
                  <w:rPr>
                    <w:lang w:val="en-US" w:eastAsia="en-US"/>
                  </w:rPr>
                </w:pPr>
                <w:r>
                  <w:rPr>
                    <w:rFonts w:ascii="Calibri" w:eastAsia="Calibri" w:hAnsi="Calibri" w:cs="Calibri"/>
                    <w:color w:val="000000"/>
                    <w:lang w:val="en-US" w:eastAsia="en-US"/>
                  </w:rPr>
                  <w:t>Application for POA accountable manager and nominated managers</w:t>
                </w:r>
              </w:p>
            </w:tc>
            <w:tc>
              <w:tcPr>
                <w:tcW w:w="25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922"/>
                  <w:gridCol w:w="1922"/>
                </w:tblGrid>
                <w:tr w:rsidR="00C353CD" w14:paraId="1EFABBD3" w14:textId="77777777">
                  <w:tc>
                    <w:tcPr>
                      <w:tcW w:w="1250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108" w:type="dxa"/>
                        <w:right w:w="108" w:type="dxa"/>
                      </w:tcMar>
                    </w:tcPr>
                    <w:p w14:paraId="3CE6A425" w14:textId="77777777" w:rsidR="00C353CD" w:rsidRDefault="005A19E2">
                      <w:pPr>
                        <w:spacing w:before="45" w:after="45"/>
                        <w:rPr>
                          <w:lang w:val="en-US"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lang w:val="en-US" w:eastAsia="en-US"/>
                        </w:rPr>
                        <w:t>Ref #</w:t>
                      </w:r>
                    </w:p>
                  </w:tc>
                  <w:tc>
                    <w:tcPr>
                      <w:tcW w:w="3750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108" w:type="dxa"/>
                        <w:right w:w="108" w:type="dxa"/>
                      </w:tcMar>
                    </w:tcPr>
                    <w:p w14:paraId="7733F2E9" w14:textId="77777777" w:rsidR="00C353CD" w:rsidRDefault="005A19E2">
                      <w:pPr>
                        <w:spacing w:before="45" w:after="45"/>
                        <w:jc w:val="both"/>
                        <w:rPr>
                          <w:lang w:val="en-US"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lang w:val="en-US" w:eastAsia="en-US"/>
                        </w:rPr>
                        <w:t>[chrono/record num.]</w:t>
                      </w:r>
                    </w:p>
                  </w:tc>
                </w:tr>
                <w:tr w:rsidR="00C353CD" w14:paraId="22EDB202" w14:textId="77777777">
                  <w:tc>
                    <w:tcPr>
                      <w:tcW w:w="2500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108" w:type="dxa"/>
                        <w:right w:w="108" w:type="dxa"/>
                      </w:tcMar>
                    </w:tcPr>
                    <w:p w14:paraId="140445C7" w14:textId="77777777" w:rsidR="00C353CD" w:rsidRDefault="005A19E2">
                      <w:pPr>
                        <w:spacing w:before="45" w:after="45"/>
                        <w:rPr>
                          <w:rFonts w:ascii="Calibri" w:eastAsia="Calibri" w:hAnsi="Calibri" w:cs="Calibri"/>
                          <w:color w:val="000000"/>
                          <w:sz w:val="20"/>
                          <w:lang w:val="en-US"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lang w:val="en-US" w:eastAsia="en-US"/>
                        </w:rPr>
                        <w:t xml:space="preserve"> </w:t>
                      </w:r>
                    </w:p>
                  </w:tc>
                  <w:tc>
                    <w:tcPr>
                      <w:tcW w:w="2500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108" w:type="dxa"/>
                        <w:right w:w="108" w:type="dxa"/>
                      </w:tcMar>
                    </w:tcPr>
                    <w:p w14:paraId="02F598A5" w14:textId="77777777" w:rsidR="00C353CD" w:rsidRDefault="005A19E2">
                      <w:pPr>
                        <w:spacing w:before="45" w:after="45"/>
                        <w:rPr>
                          <w:rFonts w:ascii="Calibri" w:eastAsia="Calibri" w:hAnsi="Calibri" w:cs="Calibri"/>
                          <w:color w:val="000000"/>
                          <w:sz w:val="20"/>
                          <w:lang w:val="en-US"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lang w:val="en-US" w:eastAsia="en-US"/>
                        </w:rPr>
                        <w:t xml:space="preserve"> </w:t>
                      </w:r>
                    </w:p>
                  </w:tc>
                </w:tr>
              </w:tbl>
              <w:p w14:paraId="13D2B5D2" w14:textId="77777777" w:rsidR="00C353CD" w:rsidRDefault="00C353CD">
                <w:pPr>
                  <w:rPr>
                    <w:rFonts w:ascii="Calibri" w:eastAsia="Calibri" w:hAnsi="Calibri" w:cs="Calibri"/>
                    <w:color w:val="000000"/>
                    <w:sz w:val="20"/>
                    <w:lang w:val="en-US" w:eastAsia="en-US"/>
                  </w:rPr>
                </w:pPr>
              </w:p>
            </w:tc>
          </w:tr>
        </w:tbl>
        <w:p w14:paraId="36C5290D" w14:textId="77777777" w:rsidR="00C353CD" w:rsidRDefault="00C353CD">
          <w:pPr>
            <w:rPr>
              <w:rFonts w:ascii="Calibri" w:eastAsia="Calibri" w:hAnsi="Calibri" w:cs="Calibri"/>
              <w:color w:val="000000"/>
              <w:sz w:val="20"/>
              <w:lang w:val="en-US" w:eastAsia="en-US"/>
            </w:rPr>
          </w:pPr>
        </w:p>
      </w:tc>
    </w:tr>
  </w:tbl>
  <w:p w14:paraId="4A32C398" w14:textId="77777777" w:rsidR="00C353CD" w:rsidRDefault="005A19E2">
    <w:pPr>
      <w:spacing w:before="18"/>
      <w:rPr>
        <w:rFonts w:ascii="Calibri" w:eastAsia="Calibri" w:hAnsi="Calibri" w:cs="Calibri"/>
        <w:color w:val="000000"/>
        <w:lang w:val="en-US"/>
      </w:rPr>
    </w:pPr>
    <w:r>
      <w:rPr>
        <w:rFonts w:ascii="Calibri" w:eastAsia="Calibri" w:hAnsi="Calibri" w:cs="Calibri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/>
        <w:i w:val="0"/>
        <w:strike w:val="0"/>
        <w:color w:val="000000"/>
        <w:sz w:val="38"/>
        <w:u w:val="none"/>
        <w:shd w:val="clear" w:color="auto" w:fill="auto"/>
        <w:lang w:val="en-US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Calibri" w:hAnsi="Calibri" w:cs="Calibri"/>
        <w:b/>
        <w:i/>
        <w:strike w:val="0"/>
        <w:color w:val="000000"/>
        <w:sz w:val="30"/>
        <w:u w:val="none"/>
        <w:shd w:val="clear" w:color="auto" w:fill="auto"/>
        <w:lang w:val="en-US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1440"/>
        </w:tabs>
        <w:ind w:left="1224" w:hanging="504"/>
      </w:pPr>
      <w:rPr>
        <w:rFonts w:ascii="Calibri" w:eastAsia="Calibri" w:hAnsi="Calibri" w:cs="Calibri"/>
        <w:b/>
        <w:i/>
        <w:strike w:val="0"/>
        <w:color w:val="000000"/>
        <w:sz w:val="26"/>
        <w:u w:val="none"/>
        <w:shd w:val="clear" w:color="auto" w:fill="auto"/>
        <w:lang w:val="en-US"/>
      </w:rPr>
    </w:lvl>
    <w:lvl w:ilvl="3">
      <w:start w:val="1"/>
      <w:numFmt w:val="decimal"/>
      <w:pStyle w:val="Heading4"/>
      <w:suff w:val="space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eastAsia="Calibri" w:hAnsi="Calibri" w:cs="Calibri"/>
        <w:b/>
        <w:i/>
        <w:strike w:val="0"/>
        <w:color w:val="000000"/>
        <w:sz w:val="26"/>
        <w:u w:val="none"/>
        <w:shd w:val="clear" w:color="auto" w:fill="auto"/>
        <w:lang w:val="en-US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42125667">
    <w:abstractNumId w:val="0"/>
  </w:num>
  <w:num w:numId="2" w16cid:durableId="158472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66F8"/>
    <w:rsid w:val="0005725E"/>
    <w:rsid w:val="000C4E5A"/>
    <w:rsid w:val="000D29DC"/>
    <w:rsid w:val="000E75A9"/>
    <w:rsid w:val="00103D72"/>
    <w:rsid w:val="001B01D8"/>
    <w:rsid w:val="0027631D"/>
    <w:rsid w:val="00294536"/>
    <w:rsid w:val="002A4132"/>
    <w:rsid w:val="00325FB9"/>
    <w:rsid w:val="0033691A"/>
    <w:rsid w:val="00462600"/>
    <w:rsid w:val="004C47D8"/>
    <w:rsid w:val="005A19E2"/>
    <w:rsid w:val="006809E0"/>
    <w:rsid w:val="006D3656"/>
    <w:rsid w:val="00741C8A"/>
    <w:rsid w:val="007429B8"/>
    <w:rsid w:val="0087676B"/>
    <w:rsid w:val="008A59B9"/>
    <w:rsid w:val="00977523"/>
    <w:rsid w:val="00A77B3E"/>
    <w:rsid w:val="00AC73F6"/>
    <w:rsid w:val="00B76149"/>
    <w:rsid w:val="00C353CD"/>
    <w:rsid w:val="00C356AD"/>
    <w:rsid w:val="00C510C0"/>
    <w:rsid w:val="00CA2A55"/>
    <w:rsid w:val="00CE299F"/>
    <w:rsid w:val="00D804BC"/>
    <w:rsid w:val="00DE1259"/>
    <w:rsid w:val="00DE7C2E"/>
    <w:rsid w:val="00F86FB5"/>
    <w:rsid w:val="00FA5955"/>
    <w:rsid w:val="00F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E474B"/>
  <w15:chartTrackingRefBased/>
  <w15:docId w15:val="{38B5DC23-CEA9-426B-B269-FCCD8B2A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numPr>
        <w:numId w:val="1"/>
      </w:numPr>
      <w:spacing w:before="227" w:after="227"/>
      <w:ind w:left="0" w:firstLine="0"/>
      <w:outlineLvl w:val="0"/>
    </w:pPr>
    <w:rPr>
      <w:rFonts w:ascii="Calibri" w:eastAsia="Calibri" w:hAnsi="Calibri" w:cs="Calibri"/>
      <w:b/>
      <w:bCs/>
      <w:color w:val="000000"/>
      <w:kern w:val="32"/>
      <w:sz w:val="38"/>
      <w:szCs w:val="32"/>
      <w:lang w:val="en-US"/>
    </w:rPr>
  </w:style>
  <w:style w:type="paragraph" w:styleId="Heading2">
    <w:name w:val="heading 2"/>
    <w:basedOn w:val="Normal"/>
    <w:next w:val="Normal"/>
    <w:qFormat/>
    <w:rsid w:val="00EF7B96"/>
    <w:pPr>
      <w:keepNext/>
      <w:numPr>
        <w:ilvl w:val="1"/>
        <w:numId w:val="1"/>
      </w:numPr>
      <w:spacing w:before="113" w:after="113"/>
      <w:ind w:left="0" w:firstLine="0"/>
      <w:outlineLvl w:val="1"/>
    </w:pPr>
    <w:rPr>
      <w:rFonts w:ascii="Calibri" w:eastAsia="Calibri" w:hAnsi="Calibri" w:cs="Calibri"/>
      <w:b/>
      <w:bCs/>
      <w:i/>
      <w:iCs/>
      <w:color w:val="000000"/>
      <w:sz w:val="30"/>
      <w:szCs w:val="28"/>
      <w:lang w:val="en-US"/>
    </w:rPr>
  </w:style>
  <w:style w:type="paragraph" w:styleId="Heading3">
    <w:name w:val="heading 3"/>
    <w:basedOn w:val="Normal"/>
    <w:next w:val="Normal"/>
    <w:qFormat/>
    <w:rsid w:val="00EF7B96"/>
    <w:pPr>
      <w:keepNext/>
      <w:numPr>
        <w:ilvl w:val="2"/>
        <w:numId w:val="1"/>
      </w:numPr>
      <w:spacing w:before="57" w:after="57"/>
      <w:ind w:left="0" w:firstLine="0"/>
      <w:outlineLvl w:val="2"/>
    </w:pPr>
    <w:rPr>
      <w:rFonts w:ascii="Calibri" w:eastAsia="Calibri" w:hAnsi="Calibri" w:cs="Calibri"/>
      <w:b/>
      <w:bCs/>
      <w:i/>
      <w:color w:val="000000"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EF7B96"/>
    <w:pPr>
      <w:keepNext/>
      <w:numPr>
        <w:ilvl w:val="3"/>
        <w:numId w:val="1"/>
      </w:numPr>
      <w:ind w:left="0" w:firstLine="0"/>
      <w:outlineLvl w:val="3"/>
    </w:pPr>
    <w:rPr>
      <w:rFonts w:ascii="Calibri" w:eastAsia="Calibri" w:hAnsi="Calibri" w:cs="Calibri"/>
      <w:b/>
      <w:bCs/>
      <w:i/>
      <w:color w:val="000000"/>
      <w:sz w:val="26"/>
      <w:szCs w:val="28"/>
      <w:lang w:val="en-US"/>
    </w:rPr>
  </w:style>
  <w:style w:type="paragraph" w:styleId="Heading5">
    <w:name w:val="heading 5"/>
    <w:basedOn w:val="Normal"/>
    <w:next w:val="Normal"/>
    <w:qFormat/>
    <w:rsid w:val="00EF7B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F7B9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F7B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F7B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ingnotfoundIDSTYLERDINFO">
    <w:name w:val="String not found: ID_STYLE_RD_INFO"/>
    <w:pPr>
      <w:spacing w:before="57" w:after="454"/>
      <w:jc w:val="center"/>
    </w:pPr>
    <w:rPr>
      <w:rFonts w:ascii="Calibri" w:eastAsia="Calibri" w:hAnsi="Calibri" w:cs="Calibri"/>
      <w:b/>
      <w:color w:val="000000"/>
      <w:sz w:val="30"/>
      <w:lang w:val="en-US"/>
    </w:rPr>
  </w:style>
  <w:style w:type="paragraph" w:customStyle="1" w:styleId="Regular">
    <w:name w:val="Regular"/>
    <w:rPr>
      <w:rFonts w:ascii="Calibri" w:eastAsia="Calibri" w:hAnsi="Calibri" w:cs="Calibri"/>
      <w:color w:val="000000"/>
      <w:sz w:val="24"/>
      <w:lang w:val="en-US"/>
    </w:rPr>
  </w:style>
  <w:style w:type="paragraph" w:customStyle="1" w:styleId="HeaderFooter">
    <w:name w:val="Header/Footer"/>
    <w:rPr>
      <w:rFonts w:ascii="Calibri" w:eastAsia="Calibri" w:hAnsi="Calibri" w:cs="Calibri"/>
      <w:color w:val="000000"/>
      <w:sz w:val="24"/>
      <w:lang w:val="en-US"/>
    </w:rPr>
  </w:style>
  <w:style w:type="paragraph" w:customStyle="1" w:styleId="StringnotfoundIDSTYLERDTABLEHEAD">
    <w:name w:val="String not found: ID_STYLE_RD_TABLE_HEAD"/>
    <w:pPr>
      <w:jc w:val="center"/>
    </w:pPr>
    <w:rPr>
      <w:rFonts w:ascii="Calibri" w:eastAsia="Calibri" w:hAnsi="Calibri" w:cs="Calibri"/>
      <w:b/>
      <w:color w:val="000000"/>
      <w:sz w:val="18"/>
      <w:lang w:val="en-US"/>
    </w:rPr>
  </w:style>
  <w:style w:type="paragraph" w:customStyle="1" w:styleId="StringnotfoundIDSTYLERDTITLE">
    <w:name w:val="String not found: ID_STYLE_RD_TITLE"/>
    <w:pPr>
      <w:spacing w:before="57" w:after="454"/>
      <w:jc w:val="center"/>
    </w:pPr>
    <w:rPr>
      <w:rFonts w:ascii="Calibri" w:eastAsia="Calibri" w:hAnsi="Calibri" w:cs="Calibri"/>
      <w:b/>
      <w:color w:val="000000"/>
      <w:sz w:val="44"/>
      <w:lang w:val="en-US"/>
    </w:rPr>
  </w:style>
  <w:style w:type="paragraph" w:customStyle="1" w:styleId="StringnotfoundIDSTYLERDTABLECONTENT">
    <w:name w:val="String not found: ID_STYLE_RD_TABLE_CONTENT"/>
    <w:rPr>
      <w:rFonts w:ascii="Calibri" w:eastAsia="Calibri" w:hAnsi="Calibri" w:cs="Calibri"/>
      <w:color w:val="000000"/>
      <w:sz w:val="18"/>
      <w:lang w:val="en-US"/>
    </w:rPr>
  </w:style>
  <w:style w:type="paragraph" w:customStyle="1" w:styleId="LINK">
    <w:name w:val="LINK"/>
    <w:rPr>
      <w:rFonts w:ascii="Calibri" w:eastAsia="Calibri" w:hAnsi="Calibri" w:cs="Calibri"/>
      <w:color w:val="0000FF"/>
      <w:sz w:val="22"/>
      <w:u w:val="single"/>
      <w:shd w:val="clear" w:color="auto" w:fill="FFFF00"/>
      <w:lang w:val="en-US"/>
    </w:rPr>
  </w:style>
  <w:style w:type="paragraph" w:customStyle="1" w:styleId="DEFAULT10">
    <w:name w:val="DEFAULT10"/>
    <w:rPr>
      <w:rFonts w:ascii="Calibri" w:eastAsia="Calibri" w:hAnsi="Calibri" w:cs="Calibri"/>
      <w:color w:val="000000"/>
      <w:sz w:val="24"/>
      <w:lang w:val="en-US"/>
    </w:rPr>
  </w:style>
  <w:style w:type="paragraph" w:customStyle="1" w:styleId="DEFAULT9">
    <w:name w:val="DEFAULT9"/>
    <w:rPr>
      <w:rFonts w:ascii="Calibri" w:eastAsia="Calibri" w:hAnsi="Calibri" w:cs="Calibri"/>
      <w:color w:val="000000"/>
      <w:sz w:val="22"/>
      <w:lang w:val="en-US"/>
    </w:rPr>
  </w:style>
  <w:style w:type="paragraph" w:customStyle="1" w:styleId="DEFAULT9UNDERLINE">
    <w:name w:val="DEFAULT9_UNDERLINE"/>
    <w:rPr>
      <w:rFonts w:ascii="Calibri" w:eastAsia="Calibri" w:hAnsi="Calibri" w:cs="Calibri"/>
      <w:color w:val="000000"/>
      <w:sz w:val="22"/>
      <w:u w:val="single"/>
      <w:lang w:val="en-US"/>
    </w:rPr>
  </w:style>
  <w:style w:type="paragraph" w:customStyle="1" w:styleId="DEFAULT9B">
    <w:name w:val="DEFAULT9B"/>
    <w:rPr>
      <w:rFonts w:ascii="Calibri" w:eastAsia="Calibri" w:hAnsi="Calibri" w:cs="Calibri"/>
      <w:b/>
      <w:color w:val="000000"/>
      <w:sz w:val="22"/>
      <w:lang w:val="en-US"/>
    </w:rPr>
  </w:style>
  <w:style w:type="paragraph" w:customStyle="1" w:styleId="DEFAULT9BC">
    <w:name w:val="DEFAULT9BC"/>
    <w:pPr>
      <w:jc w:val="center"/>
    </w:pPr>
    <w:rPr>
      <w:rFonts w:ascii="Calibri" w:eastAsia="Calibri" w:hAnsi="Calibri" w:cs="Calibri"/>
      <w:b/>
      <w:color w:val="000000"/>
      <w:sz w:val="22"/>
      <w:lang w:val="en-US"/>
    </w:rPr>
  </w:style>
  <w:style w:type="paragraph" w:customStyle="1" w:styleId="DEFAULT10B">
    <w:name w:val="DEFAULT10B"/>
    <w:rPr>
      <w:rFonts w:ascii="Calibri" w:eastAsia="Calibri" w:hAnsi="Calibri" w:cs="Calibri"/>
      <w:b/>
      <w:color w:val="000000"/>
      <w:sz w:val="24"/>
      <w:lang w:val="en-US"/>
    </w:rPr>
  </w:style>
  <w:style w:type="paragraph" w:customStyle="1" w:styleId="DEFAULT7B">
    <w:name w:val="DEFAULT7B"/>
    <w:rPr>
      <w:rFonts w:ascii="Calibri" w:eastAsia="Calibri" w:hAnsi="Calibri" w:cs="Calibri"/>
      <w:b/>
      <w:color w:val="000000"/>
      <w:sz w:val="16"/>
      <w:lang w:val="en-US"/>
    </w:rPr>
  </w:style>
  <w:style w:type="paragraph" w:customStyle="1" w:styleId="StringnotfoundTABLESUBHEADER1">
    <w:name w:val="String not found: TABLE_SUB_HEADER_1"/>
    <w:pPr>
      <w:jc w:val="center"/>
    </w:pPr>
    <w:rPr>
      <w:rFonts w:ascii="Calibri" w:eastAsia="Calibri" w:hAnsi="Calibri" w:cs="Calibri"/>
      <w:b/>
      <w:color w:val="FFFFFF"/>
      <w:sz w:val="22"/>
      <w:lang w:val="en-US"/>
    </w:rPr>
  </w:style>
  <w:style w:type="paragraph" w:styleId="Header">
    <w:name w:val="header"/>
    <w:basedOn w:val="Normal"/>
    <w:link w:val="HeaderChar"/>
    <w:rsid w:val="00DE12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1259"/>
    <w:rPr>
      <w:sz w:val="24"/>
      <w:szCs w:val="24"/>
    </w:rPr>
  </w:style>
  <w:style w:type="paragraph" w:styleId="Footer">
    <w:name w:val="footer"/>
    <w:basedOn w:val="Normal"/>
    <w:link w:val="FooterChar"/>
    <w:rsid w:val="00DE1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1259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5725E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5725E"/>
    <w:rPr>
      <w:rFonts w:ascii="Calibri" w:eastAsia="Calibri" w:hAnsi="Calibri" w:cs="Calibri"/>
      <w:b/>
      <w:bCs/>
      <w:lang w:val="en-US" w:eastAsia="en-US"/>
    </w:rPr>
  </w:style>
  <w:style w:type="table" w:styleId="TableGrid">
    <w:name w:val="Table Grid"/>
    <w:basedOn w:val="TableNormal"/>
    <w:uiPriority w:val="39"/>
    <w:rsid w:val="0005725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809E0"/>
    <w:rPr>
      <w:color w:val="808080"/>
    </w:rPr>
  </w:style>
  <w:style w:type="table" w:styleId="GridTable1Light-Accent1">
    <w:name w:val="Grid Table 1 Light Accent 1"/>
    <w:basedOn w:val="TableNormal"/>
    <w:uiPriority w:val="46"/>
    <w:rsid w:val="00CE299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29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E299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E299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E29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qFormat/>
    <w:rsid w:val="000C4E5A"/>
    <w:rPr>
      <w:i/>
      <w:iCs/>
    </w:rPr>
  </w:style>
  <w:style w:type="character" w:styleId="CommentReference">
    <w:name w:val="annotation reference"/>
    <w:basedOn w:val="DefaultParagraphFont"/>
    <w:rsid w:val="003369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691A"/>
  </w:style>
  <w:style w:type="paragraph" w:styleId="CommentSubject">
    <w:name w:val="annotation subject"/>
    <w:basedOn w:val="CommentText"/>
    <w:next w:val="CommentText"/>
    <w:link w:val="CommentSubjectChar"/>
    <w:rsid w:val="00336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6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3768AD5A8C494F8AF065368D4AE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2C945-EAA3-48A4-BC24-22D58DB0B17E}"/>
      </w:docPartPr>
      <w:docPartBody>
        <w:p w:rsidR="00E84AE4" w:rsidRDefault="00E84AE4" w:rsidP="00E84AE4">
          <w:pPr>
            <w:pStyle w:val="B43768AD5A8C494F8AF065368D4AED96"/>
          </w:pPr>
          <w:r>
            <w:rPr>
              <w:rStyle w:val="PlaceholderText"/>
            </w:rPr>
            <w:t xml:space="preserve">Click </w:t>
          </w:r>
          <w:r w:rsidRPr="001139BF">
            <w:rPr>
              <w:rStyle w:val="PlaceholderText"/>
            </w:rPr>
            <w:t>here to enter text</w:t>
          </w:r>
        </w:p>
      </w:docPartBody>
    </w:docPart>
    <w:docPart>
      <w:docPartPr>
        <w:name w:val="67D7ED7E801E4A25A17ABEC909484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1299E-6A80-479D-BD14-C49FFCECAA59}"/>
      </w:docPartPr>
      <w:docPartBody>
        <w:p w:rsidR="00E84AE4" w:rsidRDefault="00E84AE4" w:rsidP="00E84AE4">
          <w:pPr>
            <w:pStyle w:val="67D7ED7E801E4A25A17ABEC90948453F"/>
          </w:pPr>
          <w:r w:rsidRPr="001139BF">
            <w:rPr>
              <w:rStyle w:val="PlaceholderText"/>
            </w:rPr>
            <w:t>Click here to enter text</w:t>
          </w:r>
        </w:p>
      </w:docPartBody>
    </w:docPart>
    <w:docPart>
      <w:docPartPr>
        <w:name w:val="37A8C39732D7430AA780DDDB36F9F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E42E-D010-495D-821D-8FB9733058C3}"/>
      </w:docPartPr>
      <w:docPartBody>
        <w:p w:rsidR="00E84AE4" w:rsidRDefault="00E84AE4" w:rsidP="00E84AE4">
          <w:pPr>
            <w:pStyle w:val="37A8C39732D7430AA780DDDB36F9F867"/>
          </w:pPr>
          <w:r w:rsidRPr="005C41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4522DD45043E39408CBEDC5B3C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83CF3-68BC-41CC-B16D-2762ECD087D4}"/>
      </w:docPartPr>
      <w:docPartBody>
        <w:p w:rsidR="00E84AE4" w:rsidRDefault="00E84AE4" w:rsidP="00E84AE4">
          <w:pPr>
            <w:pStyle w:val="18F4522DD45043E39408CBEDC5B3C95F"/>
          </w:pPr>
          <w:r w:rsidRPr="005C41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23B9CE43C403092B56F73B3BC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6A264-1893-4250-BA70-9D6DE8907A57}"/>
      </w:docPartPr>
      <w:docPartBody>
        <w:p w:rsidR="00E84AE4" w:rsidRDefault="00E84AE4" w:rsidP="00E84AE4">
          <w:pPr>
            <w:pStyle w:val="47D23B9CE43C403092B56F73B3BC82EF"/>
          </w:pPr>
          <w:r w:rsidRPr="005C41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731125C7F4D13B0B7256652F6D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DFE22-E098-48F4-B17C-4FF4BE340662}"/>
      </w:docPartPr>
      <w:docPartBody>
        <w:p w:rsidR="00E84AE4" w:rsidRDefault="00E84AE4" w:rsidP="00E84AE4">
          <w:pPr>
            <w:pStyle w:val="C0B731125C7F4D13B0B7256652F6D1B6"/>
          </w:pPr>
          <w:r w:rsidRPr="004C47D8">
            <w:rPr>
              <w:rStyle w:val="PlaceholderText"/>
              <w:b/>
              <w:bCs/>
            </w:rPr>
            <w:t>Enter the title of position you are applying for</w:t>
          </w:r>
        </w:p>
      </w:docPartBody>
    </w:docPart>
    <w:docPart>
      <w:docPartPr>
        <w:name w:val="D136E2D8FF6D44D9B89F8C289B83D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A616-09AF-402E-B321-6D1F812B1C19}"/>
      </w:docPartPr>
      <w:docPartBody>
        <w:p w:rsidR="00E84AE4" w:rsidRDefault="00E84AE4" w:rsidP="00E84AE4">
          <w:pPr>
            <w:pStyle w:val="D136E2D8FF6D44D9B89F8C289B83D3D6"/>
          </w:pPr>
          <w:r w:rsidRPr="004C47D8">
            <w:rPr>
              <w:rStyle w:val="PlaceholderText"/>
              <w:b/>
              <w:bCs/>
            </w:rPr>
            <w:t>Enter the title of position as stated in Production Organisation Exposition.</w:t>
          </w:r>
        </w:p>
      </w:docPartBody>
    </w:docPart>
    <w:docPart>
      <w:docPartPr>
        <w:name w:val="62C08E6ACE1B40B09E6D63A4FE887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7DC02-4858-48A7-9290-90E6146F5BB8}"/>
      </w:docPartPr>
      <w:docPartBody>
        <w:p w:rsidR="00E84AE4" w:rsidRDefault="00E84AE4" w:rsidP="00E84AE4">
          <w:pPr>
            <w:pStyle w:val="62C08E6ACE1B40B09E6D63A4FE887E29"/>
          </w:pPr>
          <w:r w:rsidRPr="005C41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A199F58814507821031AB3924B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8957C-6FDC-4CBD-9341-2740A5E2A563}"/>
      </w:docPartPr>
      <w:docPartBody>
        <w:p w:rsidR="00E84AE4" w:rsidRDefault="00E84AE4" w:rsidP="00E84AE4">
          <w:pPr>
            <w:pStyle w:val="A8EA199F58814507821031AB3924B0EF"/>
          </w:pPr>
          <w:r w:rsidRPr="004C47D8">
            <w:rPr>
              <w:rStyle w:val="PlaceholderText"/>
              <w:b/>
              <w:bCs/>
            </w:rPr>
            <w:t xml:space="preserve">Information on qualifications can be </w:t>
          </w:r>
          <w:r>
            <w:rPr>
              <w:rStyle w:val="PlaceholderText"/>
              <w:b/>
              <w:bCs/>
            </w:rPr>
            <w:t xml:space="preserve">inserted here or </w:t>
          </w:r>
          <w:r w:rsidRPr="004C47D8">
            <w:rPr>
              <w:rStyle w:val="PlaceholderText"/>
              <w:b/>
              <w:bCs/>
            </w:rPr>
            <w:t>provided in a separate document (i.e. Curriculum Vitae) attached to this form. Examples of qualifications are: university degrees, professional training courses from verifiable sources, internal training courses.</w:t>
          </w:r>
        </w:p>
      </w:docPartBody>
    </w:docPart>
    <w:docPart>
      <w:docPartPr>
        <w:name w:val="10EA114B0397496EB0BFEB9F62CC7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99534-A016-414D-B9CA-5DE83361B678}"/>
      </w:docPartPr>
      <w:docPartBody>
        <w:p w:rsidR="00E84AE4" w:rsidRDefault="00E84AE4" w:rsidP="00E84AE4">
          <w:pPr>
            <w:pStyle w:val="10EA114B0397496EB0BFEB9F62CC785C"/>
          </w:pPr>
          <w:r>
            <w:rPr>
              <w:rStyle w:val="PlaceholderText"/>
            </w:rPr>
            <w:t>In</w:t>
          </w:r>
          <w:r w:rsidRPr="001139BF">
            <w:rPr>
              <w:rStyle w:val="PlaceholderText"/>
            </w:rPr>
            <w:t xml:space="preserve">formation on work experience can be </w:t>
          </w:r>
          <w:r>
            <w:rPr>
              <w:rStyle w:val="PlaceholderText"/>
            </w:rPr>
            <w:t xml:space="preserve">inserted here or </w:t>
          </w:r>
          <w:r w:rsidRPr="001139BF">
            <w:rPr>
              <w:rStyle w:val="PlaceholderText"/>
            </w:rPr>
            <w:t>provided in a separate document (i.e. Curriculum Vitae) attached to this form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05F637B226854D058424DC5802C8B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BBAB7-DACC-446D-9BFD-DDB46E29D758}"/>
      </w:docPartPr>
      <w:docPartBody>
        <w:p w:rsidR="00E84AE4" w:rsidRDefault="00E84AE4" w:rsidP="00E84AE4">
          <w:pPr>
            <w:pStyle w:val="05F637B226854D058424DC5802C8BF88"/>
          </w:pPr>
          <w:r w:rsidRPr="001139BF">
            <w:rPr>
              <w:rStyle w:val="PlaceholderText"/>
            </w:rPr>
            <w:t>Click here to enter a date</w:t>
          </w:r>
        </w:p>
      </w:docPartBody>
    </w:docPart>
    <w:docPart>
      <w:docPartPr>
        <w:name w:val="EDB38CE0CD5C44A790EB1659F4AE7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70446-1BB1-4516-8167-4D8FC4B17911}"/>
      </w:docPartPr>
      <w:docPartBody>
        <w:p w:rsidR="002D2B11" w:rsidRDefault="002D2B11" w:rsidP="002D2B11">
          <w:pPr>
            <w:pStyle w:val="EDB38CE0CD5C44A790EB1659F4AE7E88"/>
          </w:pPr>
          <w:r w:rsidRPr="005C410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E4"/>
    <w:rsid w:val="002D2B11"/>
    <w:rsid w:val="00351F75"/>
    <w:rsid w:val="00C6191A"/>
    <w:rsid w:val="00D72938"/>
    <w:rsid w:val="00E8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D2B11"/>
    <w:rPr>
      <w:color w:val="808080"/>
    </w:rPr>
  </w:style>
  <w:style w:type="paragraph" w:customStyle="1" w:styleId="B43768AD5A8C494F8AF065368D4AED96">
    <w:name w:val="B43768AD5A8C494F8AF065368D4AED96"/>
    <w:rsid w:val="00E84AE4"/>
  </w:style>
  <w:style w:type="paragraph" w:customStyle="1" w:styleId="67D7ED7E801E4A25A17ABEC90948453F">
    <w:name w:val="67D7ED7E801E4A25A17ABEC90948453F"/>
    <w:rsid w:val="00E84AE4"/>
  </w:style>
  <w:style w:type="paragraph" w:customStyle="1" w:styleId="37A8C39732D7430AA780DDDB36F9F867">
    <w:name w:val="37A8C39732D7430AA780DDDB36F9F867"/>
    <w:rsid w:val="00E84AE4"/>
  </w:style>
  <w:style w:type="paragraph" w:customStyle="1" w:styleId="18F4522DD45043E39408CBEDC5B3C95F">
    <w:name w:val="18F4522DD45043E39408CBEDC5B3C95F"/>
    <w:rsid w:val="00E84AE4"/>
  </w:style>
  <w:style w:type="paragraph" w:customStyle="1" w:styleId="47D23B9CE43C403092B56F73B3BC82EF">
    <w:name w:val="47D23B9CE43C403092B56F73B3BC82EF"/>
    <w:rsid w:val="00E84AE4"/>
  </w:style>
  <w:style w:type="paragraph" w:customStyle="1" w:styleId="C0B731125C7F4D13B0B7256652F6D1B6">
    <w:name w:val="C0B731125C7F4D13B0B7256652F6D1B6"/>
    <w:rsid w:val="00E84AE4"/>
  </w:style>
  <w:style w:type="paragraph" w:customStyle="1" w:styleId="D136E2D8FF6D44D9B89F8C289B83D3D6">
    <w:name w:val="D136E2D8FF6D44D9B89F8C289B83D3D6"/>
    <w:rsid w:val="00E84AE4"/>
  </w:style>
  <w:style w:type="paragraph" w:customStyle="1" w:styleId="62C08E6ACE1B40B09E6D63A4FE887E29">
    <w:name w:val="62C08E6ACE1B40B09E6D63A4FE887E29"/>
    <w:rsid w:val="00E84AE4"/>
  </w:style>
  <w:style w:type="paragraph" w:customStyle="1" w:styleId="A8EA199F58814507821031AB3924B0EF">
    <w:name w:val="A8EA199F58814507821031AB3924B0EF"/>
    <w:rsid w:val="00E84AE4"/>
  </w:style>
  <w:style w:type="paragraph" w:customStyle="1" w:styleId="10EA114B0397496EB0BFEB9F62CC785C">
    <w:name w:val="10EA114B0397496EB0BFEB9F62CC785C"/>
    <w:rsid w:val="00E84AE4"/>
  </w:style>
  <w:style w:type="paragraph" w:customStyle="1" w:styleId="05F637B226854D058424DC5802C8BF88">
    <w:name w:val="05F637B226854D058424DC5802C8BF88"/>
    <w:rsid w:val="00E84AE4"/>
  </w:style>
  <w:style w:type="paragraph" w:customStyle="1" w:styleId="EDB38CE0CD5C44A790EB1659F4AE7E88">
    <w:name w:val="EDB38CE0CD5C44A790EB1659F4AE7E88"/>
    <w:rsid w:val="002D2B1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S Form" ma:contentTypeID="0x010100A14FE9BE6CE84F1BB23C774EC08C4AEA0601000B582AFEB7E0F54C933241E75A41A933" ma:contentTypeVersion="56" ma:contentTypeDescription="" ma:contentTypeScope="" ma:versionID="4a2520457e87b28457b5882b2f9c83ea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37fa0f8d811b7bd5cb8d98e65cc4f50b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 minOccurs="0"/>
                <xsd:element ref="ns4:IMSApprovalStatus" minOccurs="0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nillable="true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nillable="true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nillable="true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nillable="true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358dc2d-5dac-4cc2-8ed1-5c2041965753" ContentTypeId="0x010100A14FE9BE6CE84F1BB23C774EC08C4AEA06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SArisId xmlns="13a41462-d3c5-4676-81cf-1cb4ae80045f">1352f951-c022-11ee-7b83-0050568e93e5</IMSArisId>
    <IMSSensitivityMarking xmlns="13a41462-d3c5-4676-81cf-1cb4ae80045f">Non applicable</IMSSensitivityMarking>
    <IMSApprovalStatus xmlns="13a41462-d3c5-4676-81cf-1cb4ae80045f">Approved</IMSApprovalStatus>
    <IMF_RC_RefDocumentId xmlns="6E10281A-CD3A-4F0C-9B7D-A2009929208B" xsi:nil="true"/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2024-11-26T06:45:00+00:00</IMF_C0_OriginatedTimestamp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 organisation approval and export certificate of airworthiness issuance</TermName>
          <TermId xmlns="http://schemas.microsoft.com/office/infopath/2007/PartnerControls">21f65d56-fb02-4d6d-a678-97aabf50e224</TermId>
        </TermInfo>
        <TermInfo xmlns="http://schemas.microsoft.com/office/infopath/2007/PartnerControls">
          <TermName xmlns="http://schemas.microsoft.com/office/infopath/2007/PartnerControls">Organisation approval</TermName>
          <TermId xmlns="http://schemas.microsoft.com/office/infopath/2007/PartnerControls">5970973d-bd2d-4559-9767-079cd2fe138a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POA</TermName>
          <TermId xmlns="http://schemas.microsoft.com/office/infopath/2007/PartnerControls">392902f8-622f-4b3d-94ac-ecf93a696348</TermId>
        </TermInfo>
      </Terms>
    </IMSAcronymTaxHTField0>
    <IMF_RC_RefDocumentVersion xmlns="6E10281A-CD3A-4F0C-9B7D-A2009929208B" xsi:nil="true"/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 xsi:nil="true"/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18</Value>
      <Value>44</Value>
      <Value>23</Value>
      <Value>22</Value>
      <Value>1</Value>
      <Value>136</Value>
    </TaxCatchAll>
    <IMSFormType xmlns="13a41462-d3c5-4676-81cf-1cb4ae80045f">Quality form</IMSFormType>
    <IMF_C0_Distribution xmlns="391a2f22-9f1b-4edd-a10b-257ace2d067d">EASA</IMF_C0_Distribution>
    <IMF_RC_RefDocumentLib xmlns="6E10281A-CD3A-4F0C-9B7D-A2009929208B" xsi:nil="true"/>
    <IMSApprovalDate xmlns="13a41462-d3c5-4676-81cf-1cb4ae80045f">2024-11-27T06:45:00+00:00</IMSApprovalDate>
    <IMF_RC_RefDocumentSet xmlns="6E10281A-CD3A-4F0C-9B7D-A2009929208B" xsi:nil="true"/>
    <IMF_RC_RefDocumentInfo xmlns="6E10281A-CD3A-4F0C-9B7D-A2009929208B" xsi:nil="true"/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98155c21-be43-4aae-96d5-e4bc945720de</TermId>
        </TermInfo>
      </Terms>
    </IMF_C0_TaxonomyTaxHTField0>
    <IMSRegulatorySource xmlns="13a41462-d3c5-4676-81cf-1cb4ae80045f">Non applicable</IMSRegulatorySource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001</TermName>
          <TermId xmlns="http://schemas.microsoft.com/office/infopath/2007/PartnerControls">9fd50748-3a12-4e41-b371-6687792ead58</TermId>
        </TermInfo>
      </Terms>
    </TaxKeywordTaxHTField>
    <_dlc_DocId xmlns="391a2f22-9f1b-4edd-a10b-257ace2d067d">EASAIMS-6-2293</_dlc_DocId>
    <_dlc_DocIdUrl xmlns="391a2f22-9f1b-4edd-a10b-257ace2d067d">
      <Url>https://dms.easa.europa.eu/case/IMS/_layouts/15/DocIdRedir.aspx?ID=EASAIMS-6-2293</Url>
      <Description>EASAIMS-6-2293</Description>
    </_dlc_DocIdUrl>
  </documentManagement>
</p:properties>
</file>

<file path=customXml/itemProps1.xml><?xml version="1.0" encoding="utf-8"?>
<ds:datastoreItem xmlns:ds="http://schemas.openxmlformats.org/officeDocument/2006/customXml" ds:itemID="{265EFDCA-DD6C-4FE0-AC7D-F530FECBD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9BC04-108B-4E08-B582-98131610F7C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8C1C572-9219-426D-9C8E-7A9EB04CB80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E2817D-F4FA-4CA3-90C3-0B81EE600A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02E397-B7E4-453D-A1E4-4805635FB947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13a41462-d3c5-4676-81cf-1cb4ae80045f"/>
    <ds:schemaRef ds:uri="6E10281A-CD3A-4F0C-9B7D-A2009929208B"/>
    <ds:schemaRef ds:uri="720140C3-6DF4-409B-A1F7-429D32417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- Form (Portrait)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- Application for POA accountable manager and nominated managers</dc:title>
  <dc:subject/>
  <dc:creator>PERRON Dominique</dc:creator>
  <cp:keywords>001</cp:keywords>
  <cp:lastModifiedBy>FARINA Annalisa</cp:lastModifiedBy>
  <cp:revision>3</cp:revision>
  <cp:lastPrinted>2024-12-06T09:09:00Z</cp:lastPrinted>
  <dcterms:created xsi:type="dcterms:W3CDTF">2024-11-28T09:27:00Z</dcterms:created>
  <dcterms:modified xsi:type="dcterms:W3CDTF">2024-12-06T09:09:00Z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0x010100A14FE9BE6CE84F1BB23C774EC08C4AEA0601000B582AFEB7E0F54C933241E75A41A933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TaxKeyword">
    <vt:lpwstr>44;#001|9fd50748-3a12-4e41-b371-6687792ead58</vt:lpwstr>
  </property>
  <property fmtid="{D5CDD505-2E9C-101B-9397-08002B2CF9AE}" pid="5" name="IMSAcronym">
    <vt:lpwstr>23;#POA|392902f8-622f-4b3d-94ac-ecf93a696348</vt:lpwstr>
  </property>
  <property fmtid="{D5CDD505-2E9C-101B-9397-08002B2CF9AE}" pid="6" name="IMF_C0_Source">
    <vt:lpwstr>1;#EASA|f2fd8376-381c-4ede-a9cd-0a84d06f4d45</vt:lpwstr>
  </property>
  <property fmtid="{D5CDD505-2E9C-101B-9397-08002B2CF9AE}" pid="7" name="IMSProcessTaxonomy">
    <vt:lpwstr>22;#Production organisation approval and export certificate of airworthiness issuance|21f65d56-fb02-4d6d-a678-97aabf50e224;#136;#Organisation approval|5970973d-bd2d-4559-9767-079cd2fe138a</vt:lpwstr>
  </property>
  <property fmtid="{D5CDD505-2E9C-101B-9397-08002B2CF9AE}" pid="8" name="_dlc_DocIdItemGuid">
    <vt:lpwstr>9b08e867-539d-4d98-81ed-dc9c77bb95de</vt:lpwstr>
  </property>
</Properties>
</file>