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4097" w14:textId="77777777" w:rsidR="00910AC2" w:rsidRPr="00A5493F" w:rsidRDefault="00910AC2" w:rsidP="00910AC2">
      <w:pPr>
        <w:pStyle w:val="Regular"/>
        <w:rPr>
          <w:rFonts w:asciiTheme="minorHAnsi" w:hAnsiTheme="minorHAnsi" w:cstheme="minorHAnsi"/>
          <w:sz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910AC2" w:rsidRPr="00A5493F" w14:paraId="2D3CFCDB" w14:textId="77777777" w:rsidTr="008E1A4D">
        <w:tc>
          <w:tcPr>
            <w:tcW w:w="9720" w:type="dxa"/>
            <w:gridSpan w:val="3"/>
            <w:shd w:val="clear" w:color="auto" w:fill="auto"/>
            <w:vAlign w:val="center"/>
          </w:tcPr>
          <w:p w14:paraId="70F2CA04" w14:textId="77777777" w:rsidR="00910AC2" w:rsidRPr="00A5493F" w:rsidRDefault="00910AC2" w:rsidP="008E1A4D">
            <w:pPr>
              <w:tabs>
                <w:tab w:val="left" w:pos="270"/>
                <w:tab w:val="left" w:pos="1350"/>
              </w:tabs>
              <w:jc w:val="center"/>
              <w:rPr>
                <w:rFonts w:asciiTheme="minorHAnsi" w:hAnsiTheme="minorHAnsi" w:cstheme="minorHAnsi"/>
                <w:b/>
                <w:bCs/>
                <w:sz w:val="20"/>
                <w:szCs w:val="20"/>
              </w:rPr>
            </w:pPr>
            <w:r w:rsidRPr="00A5493F">
              <w:rPr>
                <w:rFonts w:asciiTheme="minorHAnsi" w:hAnsiTheme="minorHAnsi" w:cstheme="minorHAnsi"/>
                <w:b/>
                <w:bCs/>
                <w:sz w:val="20"/>
                <w:szCs w:val="20"/>
              </w:rPr>
              <w:t>Identification of the training organisation(s) &amp; type training course</w:t>
            </w:r>
          </w:p>
        </w:tc>
      </w:tr>
      <w:tr w:rsidR="00910AC2" w:rsidRPr="00A5493F" w14:paraId="0EB820F7" w14:textId="77777777" w:rsidTr="008E1A4D">
        <w:tc>
          <w:tcPr>
            <w:tcW w:w="3600" w:type="dxa"/>
            <w:shd w:val="clear" w:color="auto" w:fill="auto"/>
            <w:vAlign w:val="center"/>
          </w:tcPr>
          <w:p w14:paraId="17BD2BB6"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Training Organisation’s Name</w:t>
            </w:r>
          </w:p>
        </w:tc>
        <w:tc>
          <w:tcPr>
            <w:tcW w:w="6120" w:type="dxa"/>
            <w:gridSpan w:val="2"/>
            <w:shd w:val="clear" w:color="auto" w:fill="auto"/>
            <w:vAlign w:val="center"/>
          </w:tcPr>
          <w:p w14:paraId="4F42A9E7" w14:textId="77777777" w:rsidR="00910AC2" w:rsidRPr="00A5493F" w:rsidRDefault="00910AC2" w:rsidP="008E1A4D">
            <w:pPr>
              <w:tabs>
                <w:tab w:val="left" w:pos="270"/>
                <w:tab w:val="left" w:pos="1350"/>
              </w:tabs>
              <w:rPr>
                <w:rFonts w:asciiTheme="minorHAnsi" w:hAnsiTheme="minorHAnsi" w:cstheme="minorHAnsi"/>
                <w:b/>
                <w:bCs/>
                <w:sz w:val="20"/>
                <w:szCs w:val="20"/>
              </w:rPr>
            </w:pPr>
          </w:p>
          <w:p w14:paraId="4B7CD304" w14:textId="77777777" w:rsidR="00910AC2" w:rsidRPr="00A5493F" w:rsidRDefault="00910AC2" w:rsidP="008E1A4D">
            <w:pPr>
              <w:tabs>
                <w:tab w:val="left" w:pos="270"/>
                <w:tab w:val="left" w:pos="1350"/>
              </w:tabs>
              <w:rPr>
                <w:rFonts w:asciiTheme="minorHAnsi" w:hAnsiTheme="minorHAnsi" w:cstheme="minorHAnsi"/>
                <w:b/>
                <w:bCs/>
                <w:sz w:val="20"/>
                <w:szCs w:val="20"/>
              </w:rPr>
            </w:pPr>
          </w:p>
        </w:tc>
      </w:tr>
      <w:tr w:rsidR="00910AC2" w:rsidRPr="00A5493F" w14:paraId="7C00D2C4" w14:textId="77777777" w:rsidTr="008E1A4D">
        <w:tc>
          <w:tcPr>
            <w:tcW w:w="3600" w:type="dxa"/>
            <w:shd w:val="clear" w:color="auto" w:fill="auto"/>
            <w:vAlign w:val="center"/>
          </w:tcPr>
          <w:p w14:paraId="48D55568"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EASA Approval Number</w:t>
            </w:r>
          </w:p>
        </w:tc>
        <w:tc>
          <w:tcPr>
            <w:tcW w:w="6120" w:type="dxa"/>
            <w:gridSpan w:val="2"/>
            <w:shd w:val="clear" w:color="auto" w:fill="auto"/>
            <w:vAlign w:val="center"/>
          </w:tcPr>
          <w:p w14:paraId="411B1F57" w14:textId="77777777" w:rsidR="00910AC2" w:rsidRDefault="00910AC2" w:rsidP="008E1A4D">
            <w:pPr>
              <w:tabs>
                <w:tab w:val="left" w:pos="270"/>
                <w:tab w:val="left" w:pos="1350"/>
                <w:tab w:val="left" w:pos="5352"/>
              </w:tabs>
              <w:ind w:right="1692"/>
              <w:jc w:val="center"/>
              <w:rPr>
                <w:rFonts w:asciiTheme="minorHAnsi" w:hAnsiTheme="minorHAnsi" w:cstheme="minorHAnsi"/>
                <w:b/>
                <w:bCs/>
                <w:sz w:val="20"/>
                <w:szCs w:val="20"/>
              </w:rPr>
            </w:pPr>
          </w:p>
          <w:p w14:paraId="49A9391C" w14:textId="77777777" w:rsidR="00A5493F" w:rsidRPr="00A5493F" w:rsidRDefault="00A5493F" w:rsidP="008E1A4D">
            <w:pPr>
              <w:tabs>
                <w:tab w:val="left" w:pos="270"/>
                <w:tab w:val="left" w:pos="1350"/>
                <w:tab w:val="left" w:pos="5352"/>
              </w:tabs>
              <w:ind w:right="1692"/>
              <w:jc w:val="center"/>
              <w:rPr>
                <w:rFonts w:asciiTheme="minorHAnsi" w:hAnsiTheme="minorHAnsi" w:cstheme="minorHAnsi"/>
                <w:b/>
                <w:bCs/>
                <w:sz w:val="20"/>
                <w:szCs w:val="20"/>
              </w:rPr>
            </w:pPr>
          </w:p>
        </w:tc>
      </w:tr>
      <w:tr w:rsidR="00910AC2" w:rsidRPr="00A5493F" w14:paraId="081E0D85" w14:textId="77777777" w:rsidTr="008E1A4D">
        <w:tc>
          <w:tcPr>
            <w:tcW w:w="3600" w:type="dxa"/>
            <w:shd w:val="clear" w:color="auto" w:fill="auto"/>
            <w:vAlign w:val="center"/>
          </w:tcPr>
          <w:p w14:paraId="46A2A31D"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Course reference</w:t>
            </w:r>
          </w:p>
        </w:tc>
        <w:tc>
          <w:tcPr>
            <w:tcW w:w="6120" w:type="dxa"/>
            <w:gridSpan w:val="2"/>
            <w:shd w:val="clear" w:color="auto" w:fill="auto"/>
            <w:vAlign w:val="center"/>
          </w:tcPr>
          <w:p w14:paraId="68585764" w14:textId="77777777" w:rsidR="00910AC2" w:rsidRPr="00A5493F" w:rsidRDefault="00910AC2" w:rsidP="008E1A4D">
            <w:pPr>
              <w:tabs>
                <w:tab w:val="left" w:pos="270"/>
                <w:tab w:val="left" w:pos="1350"/>
              </w:tabs>
              <w:rPr>
                <w:rFonts w:asciiTheme="minorHAnsi" w:hAnsiTheme="minorHAnsi" w:cstheme="minorHAnsi"/>
                <w:bCs/>
                <w:sz w:val="20"/>
                <w:szCs w:val="20"/>
              </w:rPr>
            </w:pPr>
            <w:r w:rsidRPr="00A5493F">
              <w:rPr>
                <w:rFonts w:asciiTheme="minorHAnsi" w:hAnsiTheme="minorHAnsi" w:cstheme="minorHAnsi"/>
                <w:bCs/>
                <w:sz w:val="20"/>
                <w:szCs w:val="20"/>
              </w:rPr>
              <w:t xml:space="preserve">Reference:      </w:t>
            </w:r>
          </w:p>
          <w:p w14:paraId="201D7896" w14:textId="77777777" w:rsidR="00910AC2" w:rsidRPr="00A5493F" w:rsidRDefault="00910AC2" w:rsidP="008E1A4D">
            <w:pPr>
              <w:tabs>
                <w:tab w:val="left" w:pos="270"/>
                <w:tab w:val="left" w:pos="1350"/>
              </w:tabs>
              <w:rPr>
                <w:rFonts w:asciiTheme="minorHAnsi" w:hAnsiTheme="minorHAnsi" w:cstheme="minorHAnsi"/>
                <w:bCs/>
                <w:sz w:val="20"/>
                <w:szCs w:val="20"/>
              </w:rPr>
            </w:pPr>
            <w:r w:rsidRPr="00A5493F">
              <w:rPr>
                <w:rFonts w:asciiTheme="minorHAnsi" w:hAnsiTheme="minorHAnsi" w:cstheme="minorHAnsi"/>
                <w:bCs/>
                <w:sz w:val="20"/>
                <w:szCs w:val="20"/>
              </w:rPr>
              <w:t xml:space="preserve">         </w:t>
            </w:r>
          </w:p>
          <w:p w14:paraId="25A7E37E" w14:textId="77777777" w:rsidR="00910AC2" w:rsidRPr="00A5493F" w:rsidRDefault="00910AC2" w:rsidP="008E1A4D">
            <w:pPr>
              <w:tabs>
                <w:tab w:val="left" w:pos="270"/>
                <w:tab w:val="left" w:pos="1350"/>
              </w:tabs>
              <w:rPr>
                <w:rFonts w:asciiTheme="minorHAnsi" w:hAnsiTheme="minorHAnsi" w:cstheme="minorHAnsi"/>
                <w:bCs/>
                <w:sz w:val="20"/>
                <w:szCs w:val="20"/>
              </w:rPr>
            </w:pPr>
            <w:r w:rsidRPr="00A5493F">
              <w:rPr>
                <w:rFonts w:asciiTheme="minorHAnsi" w:hAnsiTheme="minorHAnsi" w:cstheme="minorHAnsi"/>
                <w:bCs/>
                <w:sz w:val="20"/>
                <w:szCs w:val="20"/>
              </w:rPr>
              <w:t>Date of creation:</w:t>
            </w:r>
          </w:p>
          <w:p w14:paraId="34CF19D0"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Cs/>
                <w:sz w:val="20"/>
                <w:szCs w:val="20"/>
              </w:rPr>
              <w:t>Revision date :</w:t>
            </w:r>
          </w:p>
        </w:tc>
      </w:tr>
      <w:tr w:rsidR="00910AC2" w:rsidRPr="00A5493F" w14:paraId="11D69A53" w14:textId="77777777" w:rsidTr="00A5493F">
        <w:trPr>
          <w:trHeight w:val="626"/>
        </w:trPr>
        <w:tc>
          <w:tcPr>
            <w:tcW w:w="3600" w:type="dxa"/>
            <w:tcBorders>
              <w:top w:val="single" w:sz="4" w:space="0" w:color="auto"/>
              <w:left w:val="single" w:sz="4" w:space="0" w:color="auto"/>
              <w:bottom w:val="single" w:sz="4" w:space="0" w:color="auto"/>
              <w:right w:val="single" w:sz="4" w:space="0" w:color="auto"/>
            </w:tcBorders>
            <w:vAlign w:val="center"/>
            <w:hideMark/>
          </w:tcPr>
          <w:p w14:paraId="03F94956"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14:paraId="0D7F2D8E" w14:textId="77777777" w:rsidR="00910AC2" w:rsidRPr="00A5493F" w:rsidRDefault="00910AC2" w:rsidP="008E1A4D">
            <w:pPr>
              <w:tabs>
                <w:tab w:val="left" w:pos="270"/>
                <w:tab w:val="left" w:pos="1350"/>
              </w:tabs>
              <w:rPr>
                <w:rFonts w:asciiTheme="minorHAnsi" w:hAnsiTheme="minorHAnsi" w:cstheme="minorHAnsi"/>
                <w:bCs/>
                <w:sz w:val="20"/>
                <w:szCs w:val="20"/>
              </w:rPr>
            </w:pPr>
            <w:r w:rsidRPr="00A5493F">
              <w:rPr>
                <w:rFonts w:asciiTheme="minorHAnsi" w:hAnsiTheme="minorHAnsi" w:cstheme="minorHAnsi"/>
                <w:bCs/>
                <w:sz w:val="20"/>
                <w:szCs w:val="20"/>
              </w:rPr>
              <w:t>Document Reference:</w:t>
            </w:r>
          </w:p>
          <w:p w14:paraId="630354BC" w14:textId="77777777" w:rsidR="00910AC2" w:rsidRPr="00A5493F" w:rsidRDefault="00910AC2" w:rsidP="008E1A4D">
            <w:pPr>
              <w:tabs>
                <w:tab w:val="left" w:pos="270"/>
                <w:tab w:val="left" w:pos="1350"/>
              </w:tabs>
              <w:rPr>
                <w:rFonts w:asciiTheme="minorHAnsi" w:hAnsiTheme="minorHAnsi" w:cstheme="minorHAnsi"/>
                <w:bCs/>
                <w:sz w:val="20"/>
                <w:szCs w:val="20"/>
              </w:rPr>
            </w:pPr>
            <w:r w:rsidRPr="00A5493F">
              <w:rPr>
                <w:rFonts w:asciiTheme="minorHAnsi" w:hAnsiTheme="minorHAnsi" w:cstheme="minorHAnsi"/>
                <w:bCs/>
                <w:sz w:val="20"/>
                <w:szCs w:val="20"/>
              </w:rPr>
              <w:t>Revision nbr &amp; date:</w:t>
            </w:r>
          </w:p>
        </w:tc>
      </w:tr>
      <w:tr w:rsidR="00910AC2" w:rsidRPr="00A5493F" w14:paraId="6408E195" w14:textId="77777777" w:rsidTr="008E1A4D">
        <w:trPr>
          <w:trHeight w:val="1160"/>
        </w:trPr>
        <w:tc>
          <w:tcPr>
            <w:tcW w:w="3600" w:type="dxa"/>
            <w:vMerge w:val="restart"/>
            <w:shd w:val="clear" w:color="auto" w:fill="auto"/>
            <w:vAlign w:val="center"/>
          </w:tcPr>
          <w:p w14:paraId="70EB1673"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 xml:space="preserve">Type Course </w:t>
            </w:r>
          </w:p>
          <w:p w14:paraId="05C931BE" w14:textId="77777777" w:rsidR="00910AC2" w:rsidRPr="00A5493F" w:rsidRDefault="00910AC2" w:rsidP="008E1A4D">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1285F229" w14:textId="77777777" w:rsidR="00910AC2" w:rsidRPr="00A5493F" w:rsidRDefault="00910AC2" w:rsidP="008E1A4D">
            <w:pPr>
              <w:tabs>
                <w:tab w:val="left" w:pos="270"/>
                <w:tab w:val="left" w:pos="1350"/>
              </w:tabs>
              <w:rPr>
                <w:rFonts w:asciiTheme="minorHAnsi" w:hAnsiTheme="minorHAnsi" w:cstheme="minorHAnsi"/>
                <w:b/>
                <w:bCs/>
                <w:sz w:val="20"/>
                <w:szCs w:val="20"/>
              </w:rPr>
            </w:pPr>
          </w:p>
          <w:p w14:paraId="37A7C1D9"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Airframe:     _________________</w:t>
            </w:r>
          </w:p>
          <w:p w14:paraId="39C46917" w14:textId="77777777" w:rsidR="00910AC2" w:rsidRPr="00A5493F" w:rsidRDefault="00910AC2" w:rsidP="008E1A4D">
            <w:pPr>
              <w:tabs>
                <w:tab w:val="left" w:pos="270"/>
                <w:tab w:val="left" w:pos="1350"/>
              </w:tabs>
              <w:rPr>
                <w:rFonts w:asciiTheme="minorHAnsi" w:hAnsiTheme="minorHAnsi" w:cstheme="minorHAnsi"/>
                <w:b/>
                <w:bCs/>
                <w:sz w:val="20"/>
                <w:szCs w:val="20"/>
              </w:rPr>
            </w:pPr>
          </w:p>
          <w:p w14:paraId="3F00673B"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as fitted with engine:   ___________</w:t>
            </w:r>
          </w:p>
          <w:p w14:paraId="447853AC" w14:textId="77777777" w:rsidR="00910AC2" w:rsidRPr="00A5493F" w:rsidRDefault="00910AC2" w:rsidP="008E1A4D">
            <w:pPr>
              <w:tabs>
                <w:tab w:val="left" w:pos="270"/>
                <w:tab w:val="left" w:pos="1350"/>
              </w:tabs>
              <w:rPr>
                <w:rFonts w:asciiTheme="minorHAnsi" w:hAnsiTheme="minorHAnsi" w:cstheme="minorHAnsi"/>
                <w:b/>
                <w:bCs/>
                <w:sz w:val="20"/>
                <w:szCs w:val="20"/>
              </w:rPr>
            </w:pPr>
          </w:p>
        </w:tc>
        <w:tc>
          <w:tcPr>
            <w:tcW w:w="2520" w:type="dxa"/>
            <w:shd w:val="clear" w:color="auto" w:fill="auto"/>
            <w:vAlign w:val="center"/>
          </w:tcPr>
          <w:p w14:paraId="572ED69C"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r w:rsidRPr="00A5493F">
              <w:rPr>
                <w:rFonts w:asciiTheme="minorHAnsi" w:hAnsiTheme="minorHAnsi" w:cstheme="minorHAnsi"/>
                <w:bCs/>
                <w:sz w:val="20"/>
                <w:szCs w:val="20"/>
              </w:rPr>
              <w:t>A/C – Engine interfaces covered by the course?</w:t>
            </w:r>
          </w:p>
          <w:p w14:paraId="3AEBF271"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p>
          <w:p w14:paraId="08C0B5BE"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r w:rsidRPr="00A5493F">
              <w:rPr>
                <w:rFonts w:asciiTheme="minorHAnsi" w:hAnsiTheme="minorHAnsi" w:cstheme="minorHAnsi"/>
                <w:bCs/>
                <w:sz w:val="20"/>
                <w:szCs w:val="20"/>
              </w:rPr>
              <w:t>(</w:t>
            </w:r>
            <w:r w:rsidRPr="00A5493F">
              <w:rPr>
                <w:rFonts w:asciiTheme="minorHAnsi" w:hAnsiTheme="minorHAnsi" w:cstheme="minorHAnsi"/>
                <w:b/>
                <w:bCs/>
                <w:sz w:val="20"/>
                <w:szCs w:val="20"/>
              </w:rPr>
              <w:t>Y/ N</w:t>
            </w:r>
            <w:r w:rsidRPr="00A5493F">
              <w:rPr>
                <w:rFonts w:asciiTheme="minorHAnsi" w:hAnsiTheme="minorHAnsi" w:cstheme="minorHAnsi"/>
                <w:bCs/>
                <w:sz w:val="20"/>
                <w:szCs w:val="20"/>
              </w:rPr>
              <w:t>)</w:t>
            </w:r>
          </w:p>
        </w:tc>
      </w:tr>
      <w:tr w:rsidR="00910AC2" w:rsidRPr="00A5493F" w14:paraId="2CD43AA0" w14:textId="77777777" w:rsidTr="008E1A4D">
        <w:trPr>
          <w:trHeight w:val="1160"/>
        </w:trPr>
        <w:tc>
          <w:tcPr>
            <w:tcW w:w="3600" w:type="dxa"/>
            <w:vMerge/>
            <w:shd w:val="clear" w:color="auto" w:fill="auto"/>
            <w:vAlign w:val="center"/>
          </w:tcPr>
          <w:p w14:paraId="43C30DBC" w14:textId="77777777" w:rsidR="00910AC2" w:rsidRPr="00A5493F" w:rsidRDefault="00910AC2" w:rsidP="008E1A4D">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2CF2C1C3"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r w:rsidRPr="00A5493F">
              <w:rPr>
                <w:rFonts w:asciiTheme="minorHAnsi" w:hAnsiTheme="minorHAnsi" w:cstheme="minorHAnsi"/>
                <w:bCs/>
                <w:sz w:val="20"/>
                <w:szCs w:val="20"/>
              </w:rPr>
              <w:t>Additional Engines covered by this course (when applicable):</w:t>
            </w:r>
          </w:p>
          <w:p w14:paraId="78000EDB"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p>
          <w:p w14:paraId="3546F087"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#1:</w:t>
            </w:r>
          </w:p>
          <w:p w14:paraId="7D864661"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#2:</w:t>
            </w:r>
          </w:p>
          <w:p w14:paraId="2346E130" w14:textId="77777777" w:rsidR="00910AC2" w:rsidRPr="00A5493F" w:rsidRDefault="00910AC2" w:rsidP="008E1A4D">
            <w:pPr>
              <w:tabs>
                <w:tab w:val="left" w:pos="270"/>
                <w:tab w:val="left" w:pos="1350"/>
              </w:tabs>
              <w:rPr>
                <w:rFonts w:asciiTheme="minorHAnsi" w:hAnsiTheme="minorHAnsi" w:cstheme="minorHAnsi"/>
                <w:b/>
                <w:bCs/>
                <w:sz w:val="20"/>
                <w:szCs w:val="20"/>
              </w:rPr>
            </w:pPr>
          </w:p>
        </w:tc>
        <w:tc>
          <w:tcPr>
            <w:tcW w:w="2520" w:type="dxa"/>
            <w:shd w:val="clear" w:color="auto" w:fill="auto"/>
            <w:vAlign w:val="center"/>
          </w:tcPr>
          <w:p w14:paraId="7139C248" w14:textId="77777777" w:rsidR="00910AC2" w:rsidRPr="00A5493F" w:rsidRDefault="00910AC2" w:rsidP="008E1A4D">
            <w:pPr>
              <w:tabs>
                <w:tab w:val="left" w:pos="270"/>
                <w:tab w:val="left" w:pos="1350"/>
              </w:tabs>
              <w:rPr>
                <w:rFonts w:asciiTheme="minorHAnsi" w:hAnsiTheme="minorHAnsi" w:cstheme="minorHAnsi"/>
                <w:bCs/>
                <w:sz w:val="20"/>
                <w:szCs w:val="20"/>
              </w:rPr>
            </w:pPr>
            <w:r w:rsidRPr="00A5493F">
              <w:rPr>
                <w:rFonts w:asciiTheme="minorHAnsi" w:hAnsiTheme="minorHAnsi" w:cstheme="minorHAnsi"/>
                <w:bCs/>
                <w:sz w:val="20"/>
                <w:szCs w:val="20"/>
              </w:rPr>
              <w:t>A/C – Engine interfaces covered by the course?</w:t>
            </w:r>
          </w:p>
          <w:p w14:paraId="4FDF27CF"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p>
          <w:p w14:paraId="3F072084"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r w:rsidRPr="00A5493F">
              <w:rPr>
                <w:rFonts w:asciiTheme="minorHAnsi" w:hAnsiTheme="minorHAnsi" w:cstheme="minorHAnsi"/>
                <w:bCs/>
                <w:sz w:val="20"/>
                <w:szCs w:val="20"/>
              </w:rPr>
              <w:t>(</w:t>
            </w:r>
            <w:r w:rsidRPr="00A5493F">
              <w:rPr>
                <w:rFonts w:asciiTheme="minorHAnsi" w:hAnsiTheme="minorHAnsi" w:cstheme="minorHAnsi"/>
                <w:b/>
                <w:bCs/>
                <w:sz w:val="20"/>
                <w:szCs w:val="20"/>
              </w:rPr>
              <w:t>Y/ N</w:t>
            </w:r>
            <w:r w:rsidRPr="00A5493F">
              <w:rPr>
                <w:rFonts w:asciiTheme="minorHAnsi" w:hAnsiTheme="minorHAnsi" w:cstheme="minorHAnsi"/>
                <w:bCs/>
                <w:sz w:val="20"/>
                <w:szCs w:val="20"/>
              </w:rPr>
              <w:t>)</w:t>
            </w:r>
          </w:p>
          <w:p w14:paraId="0F774C83"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r w:rsidRPr="00A5493F">
              <w:rPr>
                <w:rFonts w:asciiTheme="minorHAnsi" w:hAnsiTheme="minorHAnsi" w:cstheme="minorHAnsi"/>
                <w:bCs/>
                <w:sz w:val="20"/>
                <w:szCs w:val="20"/>
              </w:rPr>
              <w:t>(</w:t>
            </w:r>
            <w:r w:rsidRPr="00A5493F">
              <w:rPr>
                <w:rFonts w:asciiTheme="minorHAnsi" w:hAnsiTheme="minorHAnsi" w:cstheme="minorHAnsi"/>
                <w:b/>
                <w:bCs/>
                <w:sz w:val="20"/>
                <w:szCs w:val="20"/>
              </w:rPr>
              <w:t>Y/ N</w:t>
            </w:r>
            <w:r w:rsidRPr="00A5493F">
              <w:rPr>
                <w:rFonts w:asciiTheme="minorHAnsi" w:hAnsiTheme="minorHAnsi" w:cstheme="minorHAnsi"/>
                <w:bCs/>
                <w:sz w:val="20"/>
                <w:szCs w:val="20"/>
              </w:rPr>
              <w:t>)</w:t>
            </w:r>
          </w:p>
          <w:p w14:paraId="6EBEE7EC"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p>
        </w:tc>
      </w:tr>
      <w:tr w:rsidR="00910AC2" w:rsidRPr="00A5493F" w14:paraId="5805CA2E" w14:textId="77777777" w:rsidTr="008E1A4D">
        <w:trPr>
          <w:trHeight w:val="1160"/>
        </w:trPr>
        <w:tc>
          <w:tcPr>
            <w:tcW w:w="3600" w:type="dxa"/>
            <w:vMerge/>
            <w:shd w:val="clear" w:color="auto" w:fill="auto"/>
            <w:vAlign w:val="center"/>
          </w:tcPr>
          <w:p w14:paraId="64D9E98F" w14:textId="77777777" w:rsidR="00910AC2" w:rsidRPr="00A5493F" w:rsidRDefault="00910AC2" w:rsidP="008E1A4D">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16E20033" w14:textId="77777777" w:rsidR="00910AC2" w:rsidRPr="00A5493F" w:rsidRDefault="00910AC2" w:rsidP="008E1A4D">
            <w:pPr>
              <w:tabs>
                <w:tab w:val="left" w:pos="270"/>
                <w:tab w:val="left" w:pos="1350"/>
              </w:tabs>
              <w:jc w:val="center"/>
              <w:rPr>
                <w:rFonts w:asciiTheme="minorHAnsi" w:hAnsiTheme="minorHAnsi" w:cstheme="minorHAnsi"/>
                <w:bCs/>
                <w:sz w:val="20"/>
                <w:szCs w:val="20"/>
              </w:rPr>
            </w:pPr>
            <w:r w:rsidRPr="00A5493F">
              <w:rPr>
                <w:rFonts w:asciiTheme="minorHAnsi" w:hAnsiTheme="minorHAnsi" w:cstheme="minorHAnsi"/>
                <w:bCs/>
                <w:sz w:val="20"/>
                <w:szCs w:val="20"/>
              </w:rPr>
              <w:t>Additional avionics systems covered by this course (when relevant):</w:t>
            </w:r>
          </w:p>
          <w:p w14:paraId="772E518E"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#1:</w:t>
            </w:r>
          </w:p>
          <w:p w14:paraId="46FBBB28"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#2:</w:t>
            </w:r>
          </w:p>
        </w:tc>
        <w:tc>
          <w:tcPr>
            <w:tcW w:w="2520" w:type="dxa"/>
            <w:shd w:val="clear" w:color="auto" w:fill="auto"/>
            <w:vAlign w:val="center"/>
          </w:tcPr>
          <w:p w14:paraId="4247D010" w14:textId="77777777" w:rsidR="00910AC2" w:rsidRPr="00A5493F" w:rsidRDefault="00910AC2" w:rsidP="008E1A4D">
            <w:pPr>
              <w:tabs>
                <w:tab w:val="left" w:pos="270"/>
                <w:tab w:val="left" w:pos="1350"/>
              </w:tabs>
              <w:rPr>
                <w:rFonts w:asciiTheme="minorHAnsi" w:hAnsiTheme="minorHAnsi" w:cstheme="minorHAnsi"/>
                <w:b/>
                <w:bCs/>
                <w:sz w:val="20"/>
                <w:szCs w:val="20"/>
              </w:rPr>
            </w:pPr>
          </w:p>
        </w:tc>
      </w:tr>
      <w:tr w:rsidR="00910AC2" w:rsidRPr="00A5493F" w14:paraId="2F199495" w14:textId="77777777" w:rsidTr="008E1A4D">
        <w:tc>
          <w:tcPr>
            <w:tcW w:w="3600" w:type="dxa"/>
            <w:shd w:val="clear" w:color="auto" w:fill="auto"/>
            <w:vAlign w:val="center"/>
          </w:tcPr>
          <w:p w14:paraId="712A34C7"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Or ‘differences’ course</w:t>
            </w:r>
          </w:p>
          <w:p w14:paraId="7B37AFF9" w14:textId="77777777" w:rsidR="00910AC2" w:rsidRPr="00A5493F" w:rsidRDefault="00910AC2" w:rsidP="008E1A4D">
            <w:pPr>
              <w:tabs>
                <w:tab w:val="left" w:pos="270"/>
                <w:tab w:val="left" w:pos="1350"/>
              </w:tabs>
              <w:rPr>
                <w:rFonts w:asciiTheme="minorHAnsi" w:hAnsiTheme="minorHAnsi" w:cstheme="minorHAnsi"/>
                <w:b/>
                <w:bCs/>
                <w:sz w:val="20"/>
                <w:szCs w:val="20"/>
              </w:rPr>
            </w:pPr>
          </w:p>
        </w:tc>
        <w:tc>
          <w:tcPr>
            <w:tcW w:w="6120" w:type="dxa"/>
            <w:gridSpan w:val="2"/>
            <w:shd w:val="clear" w:color="auto" w:fill="auto"/>
            <w:vAlign w:val="center"/>
          </w:tcPr>
          <w:p w14:paraId="2266E310" w14:textId="77777777" w:rsidR="00910AC2" w:rsidRPr="00A5493F" w:rsidRDefault="00910AC2" w:rsidP="008E1A4D">
            <w:pPr>
              <w:tabs>
                <w:tab w:val="left" w:pos="270"/>
                <w:tab w:val="left" w:pos="1350"/>
              </w:tabs>
              <w:jc w:val="center"/>
              <w:rPr>
                <w:rFonts w:asciiTheme="minorHAnsi" w:hAnsiTheme="minorHAnsi" w:cstheme="minorHAnsi"/>
                <w:b/>
                <w:bCs/>
                <w:sz w:val="20"/>
                <w:szCs w:val="20"/>
              </w:rPr>
            </w:pPr>
            <w:r w:rsidRPr="00A5493F">
              <w:rPr>
                <w:rFonts w:asciiTheme="minorHAnsi" w:hAnsiTheme="minorHAnsi" w:cstheme="minorHAnsi"/>
                <w:bCs/>
                <w:sz w:val="20"/>
                <w:szCs w:val="20"/>
              </w:rPr>
              <w:t>specify A/C &amp; engines (&amp; avionics where relevant</w:t>
            </w:r>
            <w:r w:rsidRPr="00A5493F">
              <w:rPr>
                <w:rFonts w:asciiTheme="minorHAnsi" w:hAnsiTheme="minorHAnsi" w:cstheme="minorHAnsi"/>
                <w:b/>
                <w:bCs/>
                <w:sz w:val="20"/>
                <w:szCs w:val="20"/>
              </w:rPr>
              <w:t>)</w:t>
            </w:r>
          </w:p>
          <w:p w14:paraId="60219D2D" w14:textId="77777777" w:rsidR="00910AC2" w:rsidRPr="00A5493F" w:rsidRDefault="00910AC2" w:rsidP="008E1A4D">
            <w:pPr>
              <w:tabs>
                <w:tab w:val="left" w:pos="270"/>
                <w:tab w:val="left" w:pos="1350"/>
              </w:tabs>
              <w:rPr>
                <w:rFonts w:asciiTheme="minorHAnsi" w:hAnsiTheme="minorHAnsi" w:cstheme="minorHAnsi"/>
                <w:b/>
                <w:bCs/>
                <w:sz w:val="20"/>
                <w:szCs w:val="20"/>
              </w:rPr>
            </w:pPr>
          </w:p>
          <w:p w14:paraId="0497A251"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From :                                       to:</w:t>
            </w:r>
          </w:p>
          <w:p w14:paraId="0BD2BFED" w14:textId="77777777" w:rsidR="00910AC2" w:rsidRPr="00A5493F" w:rsidRDefault="00910AC2" w:rsidP="008E1A4D">
            <w:pPr>
              <w:tabs>
                <w:tab w:val="left" w:pos="270"/>
                <w:tab w:val="left" w:pos="1350"/>
              </w:tabs>
              <w:rPr>
                <w:rFonts w:asciiTheme="minorHAnsi" w:hAnsiTheme="minorHAnsi" w:cstheme="minorHAnsi"/>
                <w:b/>
                <w:bCs/>
                <w:sz w:val="20"/>
                <w:szCs w:val="20"/>
              </w:rPr>
            </w:pPr>
          </w:p>
        </w:tc>
      </w:tr>
      <w:tr w:rsidR="00910AC2" w:rsidRPr="00A5493F" w14:paraId="181C4983" w14:textId="77777777" w:rsidTr="008E1A4D">
        <w:tc>
          <w:tcPr>
            <w:tcW w:w="3600" w:type="dxa"/>
            <w:shd w:val="clear" w:color="auto" w:fill="auto"/>
          </w:tcPr>
          <w:p w14:paraId="0365D56D"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Type course</w:t>
            </w:r>
          </w:p>
          <w:p w14:paraId="74B95A09" w14:textId="77777777" w:rsidR="00910AC2" w:rsidRPr="00A5493F" w:rsidRDefault="00910AC2" w:rsidP="008E1A4D">
            <w:pPr>
              <w:tabs>
                <w:tab w:val="left" w:pos="270"/>
                <w:tab w:val="left" w:pos="1350"/>
              </w:tabs>
              <w:rPr>
                <w:rFonts w:asciiTheme="minorHAnsi" w:hAnsiTheme="minorHAnsi" w:cstheme="minorHAnsi"/>
                <w:b/>
                <w:bCs/>
                <w:sz w:val="20"/>
                <w:szCs w:val="20"/>
              </w:rPr>
            </w:pPr>
          </w:p>
        </w:tc>
        <w:tc>
          <w:tcPr>
            <w:tcW w:w="6120" w:type="dxa"/>
            <w:gridSpan w:val="2"/>
            <w:shd w:val="clear" w:color="auto" w:fill="auto"/>
          </w:tcPr>
          <w:p w14:paraId="05C00841"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This course covers:</w:t>
            </w:r>
          </w:p>
          <w:p w14:paraId="33095831" w14:textId="77777777" w:rsidR="00910AC2" w:rsidRPr="00A5493F" w:rsidRDefault="00910AC2" w:rsidP="008E1A4D">
            <w:pPr>
              <w:tabs>
                <w:tab w:val="left" w:pos="270"/>
                <w:tab w:val="left" w:pos="1350"/>
              </w:tabs>
              <w:rPr>
                <w:rFonts w:asciiTheme="minorHAnsi" w:hAnsiTheme="minorHAnsi" w:cstheme="minorHAnsi"/>
                <w:b/>
                <w:bCs/>
                <w:sz w:val="20"/>
                <w:szCs w:val="20"/>
              </w:rPr>
            </w:pPr>
          </w:p>
          <w:p w14:paraId="08891A95"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 xml:space="preserve">Theoretical elements only                       </w:t>
            </w:r>
            <w:r w:rsidRPr="00A5493F">
              <w:rPr>
                <w:rFonts w:asciiTheme="minorHAnsi" w:hAnsiTheme="minorHAnsi" w:cstheme="minorHAnsi"/>
                <w:b/>
                <w:bCs/>
                <w:sz w:val="20"/>
                <w:szCs w:val="20"/>
              </w:rPr>
              <w:sym w:font="Symbol" w:char="F0F0"/>
            </w:r>
          </w:p>
          <w:p w14:paraId="0ECD843F" w14:textId="77777777" w:rsidR="00910AC2" w:rsidRPr="00A5493F" w:rsidRDefault="00910AC2" w:rsidP="008E1A4D">
            <w:pPr>
              <w:tabs>
                <w:tab w:val="left" w:pos="270"/>
                <w:tab w:val="left" w:pos="1350"/>
              </w:tabs>
              <w:rPr>
                <w:rFonts w:asciiTheme="minorHAnsi" w:hAnsiTheme="minorHAnsi" w:cstheme="minorHAnsi"/>
                <w:b/>
                <w:bCs/>
                <w:sz w:val="20"/>
                <w:szCs w:val="20"/>
              </w:rPr>
            </w:pPr>
          </w:p>
          <w:p w14:paraId="7D572E9D" w14:textId="77777777" w:rsidR="00910AC2" w:rsidRPr="00A5493F" w:rsidRDefault="00910AC2" w:rsidP="008E1A4D">
            <w:pPr>
              <w:tabs>
                <w:tab w:val="left" w:pos="270"/>
                <w:tab w:val="left" w:pos="1350"/>
              </w:tabs>
              <w:rPr>
                <w:rFonts w:asciiTheme="minorHAnsi" w:hAnsiTheme="minorHAnsi" w:cstheme="minorHAnsi"/>
                <w:b/>
                <w:bCs/>
                <w:sz w:val="20"/>
                <w:szCs w:val="20"/>
              </w:rPr>
            </w:pPr>
          </w:p>
          <w:p w14:paraId="14A4330D"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 xml:space="preserve">Theoretical &amp; practical elements            </w:t>
            </w:r>
            <w:r w:rsidRPr="00A5493F">
              <w:rPr>
                <w:rFonts w:asciiTheme="minorHAnsi" w:hAnsiTheme="minorHAnsi" w:cstheme="minorHAnsi"/>
                <w:b/>
                <w:bCs/>
                <w:sz w:val="20"/>
                <w:szCs w:val="20"/>
              </w:rPr>
              <w:sym w:font="Symbol" w:char="F0F0"/>
            </w:r>
          </w:p>
          <w:p w14:paraId="7A47307E" w14:textId="77777777" w:rsidR="00910AC2" w:rsidRPr="00A5493F" w:rsidRDefault="00910AC2" w:rsidP="008E1A4D">
            <w:pPr>
              <w:tabs>
                <w:tab w:val="left" w:pos="270"/>
                <w:tab w:val="left" w:pos="1350"/>
              </w:tabs>
              <w:rPr>
                <w:rFonts w:asciiTheme="minorHAnsi" w:hAnsiTheme="minorHAnsi" w:cstheme="minorHAnsi"/>
                <w:b/>
                <w:bCs/>
                <w:sz w:val="20"/>
                <w:szCs w:val="20"/>
              </w:rPr>
            </w:pPr>
          </w:p>
        </w:tc>
      </w:tr>
      <w:tr w:rsidR="00910AC2" w:rsidRPr="00A5493F" w14:paraId="14B7DE19" w14:textId="77777777" w:rsidTr="008E1A4D">
        <w:tc>
          <w:tcPr>
            <w:tcW w:w="3600" w:type="dxa"/>
            <w:shd w:val="clear" w:color="auto" w:fill="auto"/>
          </w:tcPr>
          <w:p w14:paraId="103CE442"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Sub-contracting</w:t>
            </w:r>
          </w:p>
        </w:tc>
        <w:tc>
          <w:tcPr>
            <w:tcW w:w="6120" w:type="dxa"/>
            <w:gridSpan w:val="2"/>
            <w:shd w:val="clear" w:color="auto" w:fill="auto"/>
          </w:tcPr>
          <w:p w14:paraId="0B0D7E43" w14:textId="77777777" w:rsidR="00910AC2" w:rsidRPr="00A5493F" w:rsidRDefault="00910AC2" w:rsidP="008E1A4D">
            <w:pPr>
              <w:tabs>
                <w:tab w:val="left" w:pos="270"/>
                <w:tab w:val="left" w:pos="1350"/>
              </w:tabs>
              <w:jc w:val="center"/>
              <w:rPr>
                <w:rFonts w:asciiTheme="minorHAnsi" w:hAnsiTheme="minorHAnsi" w:cstheme="minorHAnsi"/>
                <w:b/>
                <w:bCs/>
                <w:sz w:val="20"/>
                <w:szCs w:val="20"/>
              </w:rPr>
            </w:pPr>
            <w:r w:rsidRPr="00A5493F">
              <w:rPr>
                <w:rFonts w:asciiTheme="minorHAnsi" w:hAnsiTheme="minorHAnsi" w:cstheme="minorHAnsi"/>
                <w:b/>
                <w:bCs/>
                <w:sz w:val="20"/>
                <w:szCs w:val="20"/>
              </w:rPr>
              <w:t xml:space="preserve">Is part of the training sub-contracted to another organisation? </w:t>
            </w:r>
            <w:r w:rsidRPr="00A5493F">
              <w:rPr>
                <w:rFonts w:asciiTheme="minorHAnsi" w:hAnsiTheme="minorHAnsi" w:cstheme="minorHAnsi"/>
                <w:bCs/>
                <w:sz w:val="20"/>
                <w:szCs w:val="20"/>
              </w:rPr>
              <w:t>(if yes, please specify what part &amp; the organisations (s))</w:t>
            </w:r>
          </w:p>
          <w:p w14:paraId="45D197C3" w14:textId="488E16C9" w:rsidR="00910AC2" w:rsidRPr="00A5493F" w:rsidRDefault="00910AC2" w:rsidP="00A5493F">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w:t>
            </w:r>
          </w:p>
        </w:tc>
      </w:tr>
      <w:tr w:rsidR="00910AC2" w:rsidRPr="00A5493F" w14:paraId="6E6DBA0A" w14:textId="77777777" w:rsidTr="008E1A4D">
        <w:tc>
          <w:tcPr>
            <w:tcW w:w="3600" w:type="dxa"/>
            <w:shd w:val="clear" w:color="auto" w:fill="auto"/>
          </w:tcPr>
          <w:p w14:paraId="6CD018C8"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Access to an aircraft</w:t>
            </w:r>
          </w:p>
          <w:p w14:paraId="0653973D" w14:textId="77777777" w:rsidR="00910AC2" w:rsidRPr="00A5493F" w:rsidRDefault="00910AC2" w:rsidP="008E1A4D">
            <w:pPr>
              <w:tabs>
                <w:tab w:val="left" w:pos="270"/>
                <w:tab w:val="left" w:pos="1350"/>
              </w:tabs>
              <w:rPr>
                <w:rFonts w:asciiTheme="minorHAnsi" w:hAnsiTheme="minorHAnsi" w:cstheme="minorHAnsi"/>
                <w:b/>
                <w:bCs/>
                <w:sz w:val="20"/>
                <w:szCs w:val="20"/>
              </w:rPr>
            </w:pPr>
          </w:p>
        </w:tc>
        <w:tc>
          <w:tcPr>
            <w:tcW w:w="6120" w:type="dxa"/>
            <w:gridSpan w:val="2"/>
            <w:shd w:val="clear" w:color="auto" w:fill="auto"/>
          </w:tcPr>
          <w:p w14:paraId="4FDDA5E6"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the access to an aircraft of the type is granted through:</w:t>
            </w:r>
          </w:p>
          <w:p w14:paraId="05323EE0" w14:textId="77777777" w:rsidR="00910AC2" w:rsidRPr="00A5493F" w:rsidRDefault="00910AC2" w:rsidP="008E1A4D">
            <w:pPr>
              <w:tabs>
                <w:tab w:val="left" w:pos="270"/>
                <w:tab w:val="left" w:pos="1350"/>
              </w:tabs>
              <w:rPr>
                <w:rFonts w:asciiTheme="minorHAnsi" w:hAnsiTheme="minorHAnsi" w:cstheme="minorHAnsi"/>
                <w:b/>
                <w:bCs/>
                <w:sz w:val="20"/>
                <w:szCs w:val="20"/>
              </w:rPr>
            </w:pPr>
          </w:p>
          <w:p w14:paraId="73A2D470"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#1: aircraft owned by the training organisation</w:t>
            </w:r>
          </w:p>
          <w:p w14:paraId="48BCCE50"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#2: contract with an OEM</w:t>
            </w:r>
          </w:p>
          <w:p w14:paraId="0E43B632"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#3: contract with an AMO or Operator</w:t>
            </w:r>
          </w:p>
          <w:p w14:paraId="56B15B8D" w14:textId="77777777" w:rsidR="00910AC2" w:rsidRPr="00A5493F" w:rsidRDefault="00910AC2" w:rsidP="008E1A4D">
            <w:pPr>
              <w:tabs>
                <w:tab w:val="left" w:pos="270"/>
                <w:tab w:val="left" w:pos="1350"/>
              </w:tabs>
              <w:jc w:val="center"/>
              <w:rPr>
                <w:rFonts w:asciiTheme="minorHAnsi" w:hAnsiTheme="minorHAnsi" w:cstheme="minorHAnsi"/>
                <w:b/>
                <w:bCs/>
                <w:sz w:val="20"/>
                <w:szCs w:val="20"/>
              </w:rPr>
            </w:pPr>
            <w:r w:rsidRPr="00A5493F">
              <w:rPr>
                <w:rFonts w:asciiTheme="minorHAnsi" w:hAnsiTheme="minorHAnsi" w:cstheme="minorHAnsi"/>
                <w:b/>
                <w:bCs/>
                <w:sz w:val="20"/>
                <w:szCs w:val="20"/>
              </w:rPr>
              <w:t>Or:</w:t>
            </w:r>
          </w:p>
          <w:p w14:paraId="6D1223AF"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 xml:space="preserve">#4: no access: </w:t>
            </w:r>
          </w:p>
          <w:p w14:paraId="6BEFED41" w14:textId="77777777" w:rsidR="00910AC2" w:rsidRPr="00A5493F" w:rsidRDefault="00910AC2" w:rsidP="008E1A4D">
            <w:pPr>
              <w:tabs>
                <w:tab w:val="left" w:pos="270"/>
                <w:tab w:val="left" w:pos="1350"/>
              </w:tabs>
              <w:jc w:val="center"/>
              <w:rPr>
                <w:rFonts w:asciiTheme="minorHAnsi" w:hAnsiTheme="minorHAnsi" w:cstheme="minorHAnsi"/>
                <w:b/>
                <w:bCs/>
                <w:sz w:val="20"/>
                <w:szCs w:val="20"/>
              </w:rPr>
            </w:pPr>
            <w:r w:rsidRPr="00A5493F">
              <w:rPr>
                <w:rFonts w:asciiTheme="minorHAnsi" w:hAnsiTheme="minorHAnsi" w:cstheme="minorHAnsi"/>
                <w:b/>
                <w:bCs/>
                <w:sz w:val="20"/>
                <w:szCs w:val="20"/>
              </w:rPr>
              <w:t>(</w:t>
            </w:r>
            <w:r w:rsidRPr="00A5493F">
              <w:rPr>
                <w:rFonts w:asciiTheme="minorHAnsi" w:hAnsiTheme="minorHAnsi" w:cstheme="minorHAnsi"/>
                <w:bCs/>
                <w:sz w:val="20"/>
                <w:szCs w:val="20"/>
              </w:rPr>
              <w:t>delete as applicable</w:t>
            </w:r>
            <w:r w:rsidRPr="00A5493F">
              <w:rPr>
                <w:rFonts w:asciiTheme="minorHAnsi" w:hAnsiTheme="minorHAnsi" w:cstheme="minorHAnsi"/>
                <w:b/>
                <w:bCs/>
                <w:sz w:val="20"/>
                <w:szCs w:val="20"/>
              </w:rPr>
              <w:t>)</w:t>
            </w:r>
          </w:p>
        </w:tc>
      </w:tr>
      <w:tr w:rsidR="00910AC2" w:rsidRPr="00A5493F" w14:paraId="2439B196" w14:textId="77777777" w:rsidTr="008E1A4D">
        <w:tc>
          <w:tcPr>
            <w:tcW w:w="3600" w:type="dxa"/>
            <w:shd w:val="clear" w:color="auto" w:fill="auto"/>
          </w:tcPr>
          <w:p w14:paraId="02871356" w14:textId="77777777" w:rsidR="00910AC2" w:rsidRPr="00A5493F" w:rsidRDefault="00910AC2" w:rsidP="008E1A4D">
            <w:pPr>
              <w:tabs>
                <w:tab w:val="left" w:pos="270"/>
                <w:tab w:val="left" w:pos="1350"/>
              </w:tabs>
              <w:rPr>
                <w:rFonts w:asciiTheme="minorHAnsi" w:hAnsiTheme="minorHAnsi" w:cstheme="minorHAnsi"/>
                <w:b/>
                <w:bCs/>
                <w:sz w:val="20"/>
                <w:szCs w:val="20"/>
              </w:rPr>
            </w:pPr>
            <w:r w:rsidRPr="00A5493F">
              <w:rPr>
                <w:rFonts w:asciiTheme="minorHAnsi" w:hAnsiTheme="minorHAnsi" w:cstheme="minorHAnsi"/>
                <w:b/>
                <w:bCs/>
                <w:sz w:val="20"/>
                <w:szCs w:val="20"/>
              </w:rPr>
              <w:t>Trainee prerequisites required?</w:t>
            </w:r>
          </w:p>
        </w:tc>
        <w:tc>
          <w:tcPr>
            <w:tcW w:w="6120" w:type="dxa"/>
            <w:gridSpan w:val="2"/>
            <w:shd w:val="clear" w:color="auto" w:fill="auto"/>
          </w:tcPr>
          <w:p w14:paraId="12FD8DE8" w14:textId="77777777" w:rsidR="00910AC2" w:rsidRPr="00A5493F" w:rsidRDefault="00910AC2" w:rsidP="008E1A4D">
            <w:pPr>
              <w:tabs>
                <w:tab w:val="left" w:pos="270"/>
                <w:tab w:val="left" w:pos="1350"/>
              </w:tabs>
              <w:jc w:val="center"/>
              <w:rPr>
                <w:rFonts w:asciiTheme="minorHAnsi" w:hAnsiTheme="minorHAnsi" w:cstheme="minorHAnsi"/>
                <w:b/>
                <w:bCs/>
                <w:sz w:val="20"/>
                <w:szCs w:val="20"/>
              </w:rPr>
            </w:pPr>
            <w:r w:rsidRPr="00A5493F">
              <w:rPr>
                <w:rFonts w:asciiTheme="minorHAnsi" w:hAnsiTheme="minorHAnsi" w:cstheme="minorHAnsi"/>
                <w:b/>
                <w:bCs/>
                <w:sz w:val="20"/>
                <w:szCs w:val="20"/>
              </w:rPr>
              <w:t>Y/ N</w:t>
            </w:r>
          </w:p>
        </w:tc>
      </w:tr>
    </w:tbl>
    <w:p w14:paraId="134A2379" w14:textId="77777777" w:rsidR="000B3A86" w:rsidRPr="00A5493F" w:rsidRDefault="000B3A86">
      <w:pPr>
        <w:rPr>
          <w:rFonts w:asciiTheme="minorHAnsi" w:hAnsiTheme="minorHAnsi" w:cstheme="minorHAnsi"/>
          <w:sz w:val="20"/>
          <w:szCs w:val="20"/>
        </w:rPr>
      </w:pPr>
      <w:r w:rsidRPr="00A5493F">
        <w:rPr>
          <w:rFonts w:asciiTheme="minorHAnsi" w:hAnsiTheme="minorHAnsi" w:cstheme="minorHAnsi"/>
          <w:sz w:val="20"/>
          <w:szCs w:val="20"/>
        </w:rPr>
        <w:br w:type="page"/>
      </w:r>
    </w:p>
    <w:p w14:paraId="1E63692B" w14:textId="77777777" w:rsidR="00910AC2" w:rsidRPr="00A5493F" w:rsidRDefault="00910AC2" w:rsidP="00910AC2">
      <w:pPr>
        <w:rPr>
          <w:rFonts w:asciiTheme="minorHAnsi" w:hAnsiTheme="minorHAnsi" w:cstheme="minorHAnsi"/>
          <w:sz w:val="20"/>
          <w:szCs w:val="20"/>
          <w:u w:val="single"/>
        </w:rPr>
      </w:pPr>
    </w:p>
    <w:p w14:paraId="66C668E4" w14:textId="77777777" w:rsidR="00910AC2" w:rsidRPr="00A5493F" w:rsidRDefault="00910AC2" w:rsidP="00910AC2">
      <w:pPr>
        <w:rPr>
          <w:rFonts w:asciiTheme="minorHAnsi" w:hAnsiTheme="minorHAnsi" w:cstheme="minorHAnsi"/>
          <w:sz w:val="20"/>
          <w:szCs w:val="20"/>
          <w:u w:val="single"/>
        </w:rPr>
      </w:pPr>
      <w:r w:rsidRPr="00A5493F">
        <w:rPr>
          <w:rFonts w:asciiTheme="minorHAnsi" w:hAnsiTheme="minorHAnsi" w:cstheme="minorHAnsi"/>
          <w:sz w:val="20"/>
          <w:szCs w:val="20"/>
          <w:u w:val="single"/>
        </w:rPr>
        <w:t>Theoretical elements</w:t>
      </w:r>
    </w:p>
    <w:p w14:paraId="64B2DD99" w14:textId="77777777" w:rsidR="00910AC2" w:rsidRPr="00A5493F" w:rsidRDefault="00910AC2" w:rsidP="00910AC2">
      <w:pPr>
        <w:rPr>
          <w:rFonts w:asciiTheme="minorHAnsi" w:hAnsiTheme="minorHAnsi" w:cstheme="minorHAnsi"/>
          <w:sz w:val="20"/>
          <w:szCs w:val="20"/>
        </w:rPr>
      </w:pPr>
    </w:p>
    <w:p w14:paraId="3CEC3091" w14:textId="77777777" w:rsidR="00910AC2" w:rsidRPr="00A5493F" w:rsidRDefault="00910AC2" w:rsidP="00910AC2">
      <w:pPr>
        <w:rPr>
          <w:rFonts w:asciiTheme="minorHAnsi" w:hAnsiTheme="minorHAnsi" w:cstheme="minorHAnsi"/>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910AC2" w:rsidRPr="00A5493F" w14:paraId="401C215D" w14:textId="77777777" w:rsidTr="008E1A4D">
        <w:trPr>
          <w:tblHeader/>
        </w:trPr>
        <w:tc>
          <w:tcPr>
            <w:tcW w:w="2700" w:type="dxa"/>
            <w:tcBorders>
              <w:top w:val="nil"/>
              <w:left w:val="nil"/>
            </w:tcBorders>
            <w:shd w:val="clear" w:color="auto" w:fill="auto"/>
          </w:tcPr>
          <w:p w14:paraId="4C0FF96D" w14:textId="77777777" w:rsidR="00910AC2" w:rsidRPr="00A5493F" w:rsidRDefault="00910AC2" w:rsidP="008E1A4D">
            <w:pPr>
              <w:pStyle w:val="level1"/>
              <w:ind w:left="113"/>
              <w:rPr>
                <w:rFonts w:asciiTheme="minorHAnsi" w:hAnsiTheme="minorHAnsi" w:cstheme="minorHAnsi"/>
                <w:b w:val="0"/>
                <w:bCs w:val="0"/>
                <w:sz w:val="17"/>
                <w:szCs w:val="17"/>
              </w:rPr>
            </w:pPr>
          </w:p>
        </w:tc>
        <w:tc>
          <w:tcPr>
            <w:tcW w:w="1080" w:type="dxa"/>
            <w:shd w:val="clear" w:color="auto" w:fill="auto"/>
            <w:vAlign w:val="center"/>
          </w:tcPr>
          <w:p w14:paraId="1BE0A0C5" w14:textId="77777777" w:rsidR="00910AC2" w:rsidRPr="00A5493F" w:rsidRDefault="00910AC2" w:rsidP="008E1A4D">
            <w:pPr>
              <w:pStyle w:val="level1"/>
              <w:jc w:val="center"/>
              <w:rPr>
                <w:rFonts w:asciiTheme="minorHAnsi" w:hAnsiTheme="minorHAnsi" w:cstheme="minorHAnsi"/>
                <w:bCs w:val="0"/>
                <w:sz w:val="17"/>
                <w:szCs w:val="17"/>
              </w:rPr>
            </w:pPr>
            <w:r w:rsidRPr="00A5493F">
              <w:rPr>
                <w:rFonts w:asciiTheme="minorHAnsi" w:hAnsiTheme="minorHAnsi" w:cstheme="minorHAnsi"/>
                <w:bCs w:val="0"/>
                <w:iCs/>
                <w:sz w:val="17"/>
                <w:szCs w:val="17"/>
              </w:rPr>
              <w:t>ATA ref.</w:t>
            </w:r>
          </w:p>
        </w:tc>
        <w:tc>
          <w:tcPr>
            <w:tcW w:w="1260" w:type="dxa"/>
            <w:shd w:val="clear" w:color="auto" w:fill="auto"/>
            <w:vAlign w:val="center"/>
          </w:tcPr>
          <w:p w14:paraId="138454B3" w14:textId="77777777" w:rsidR="00910AC2" w:rsidRPr="00A5493F" w:rsidRDefault="00910AC2" w:rsidP="008E1A4D">
            <w:pPr>
              <w:pStyle w:val="level1"/>
              <w:jc w:val="center"/>
              <w:rPr>
                <w:rFonts w:asciiTheme="minorHAnsi" w:hAnsiTheme="minorHAnsi" w:cstheme="minorHAnsi"/>
                <w:bCs w:val="0"/>
                <w:iCs/>
                <w:sz w:val="17"/>
                <w:szCs w:val="17"/>
              </w:rPr>
            </w:pPr>
            <w:r w:rsidRPr="00A5493F">
              <w:rPr>
                <w:rFonts w:asciiTheme="minorHAnsi" w:hAnsiTheme="minorHAnsi" w:cstheme="minorHAnsi"/>
                <w:bCs w:val="0"/>
                <w:iCs/>
                <w:sz w:val="17"/>
                <w:szCs w:val="17"/>
              </w:rPr>
              <w:t>Licence</w:t>
            </w:r>
          </w:p>
          <w:p w14:paraId="56B2142B"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bCs w:val="0"/>
                <w:iCs/>
                <w:sz w:val="17"/>
                <w:szCs w:val="17"/>
              </w:rPr>
              <w:t xml:space="preserve">cat </w:t>
            </w:r>
            <w:r w:rsidRPr="00A5493F">
              <w:rPr>
                <w:rFonts w:asciiTheme="minorHAnsi" w:hAnsiTheme="minorHAnsi" w:cstheme="minorHAnsi"/>
                <w:bCs w:val="0"/>
                <w:sz w:val="17"/>
                <w:szCs w:val="17"/>
              </w:rPr>
              <w:t>C</w:t>
            </w:r>
          </w:p>
          <w:p w14:paraId="08BC97DB" w14:textId="77777777" w:rsidR="00910AC2" w:rsidRPr="00A5493F" w:rsidRDefault="00910AC2" w:rsidP="008E1A4D">
            <w:pPr>
              <w:pStyle w:val="level1"/>
              <w:jc w:val="center"/>
              <w:rPr>
                <w:rFonts w:asciiTheme="minorHAnsi" w:hAnsiTheme="minorHAnsi" w:cstheme="minorHAnsi"/>
                <w:bCs w:val="0"/>
                <w:iCs/>
                <w:sz w:val="17"/>
                <w:szCs w:val="17"/>
              </w:rPr>
            </w:pPr>
            <w:r w:rsidRPr="00A5493F">
              <w:rPr>
                <w:rFonts w:asciiTheme="minorHAnsi" w:hAnsiTheme="minorHAnsi" w:cstheme="minorHAnsi"/>
                <w:sz w:val="17"/>
                <w:szCs w:val="17"/>
              </w:rPr>
              <w:t>Level</w:t>
            </w:r>
          </w:p>
        </w:tc>
        <w:tc>
          <w:tcPr>
            <w:tcW w:w="1080" w:type="dxa"/>
            <w:shd w:val="clear" w:color="auto" w:fill="auto"/>
            <w:vAlign w:val="center"/>
          </w:tcPr>
          <w:p w14:paraId="461A650E"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Cs w:val="0"/>
                <w:iCs/>
                <w:sz w:val="17"/>
                <w:szCs w:val="17"/>
              </w:rPr>
              <w:t>Tuition hours*</w:t>
            </w:r>
          </w:p>
        </w:tc>
        <w:tc>
          <w:tcPr>
            <w:tcW w:w="1080" w:type="dxa"/>
            <w:shd w:val="clear" w:color="auto" w:fill="auto"/>
            <w:vAlign w:val="center"/>
          </w:tcPr>
          <w:p w14:paraId="7DA3A246" w14:textId="77777777" w:rsidR="00910AC2" w:rsidRPr="00A5493F" w:rsidRDefault="00910AC2" w:rsidP="008E1A4D">
            <w:pPr>
              <w:pStyle w:val="level1"/>
              <w:jc w:val="center"/>
              <w:rPr>
                <w:rFonts w:asciiTheme="minorHAnsi" w:hAnsiTheme="minorHAnsi" w:cstheme="minorHAnsi"/>
                <w:bCs w:val="0"/>
                <w:iCs/>
                <w:sz w:val="17"/>
                <w:szCs w:val="17"/>
              </w:rPr>
            </w:pPr>
            <w:r w:rsidRPr="00A5493F">
              <w:rPr>
                <w:rFonts w:asciiTheme="minorHAnsi" w:hAnsiTheme="minorHAnsi" w:cstheme="minorHAnsi"/>
                <w:sz w:val="17"/>
                <w:szCs w:val="17"/>
              </w:rPr>
              <w:t xml:space="preserve">Nbr of </w:t>
            </w:r>
            <w:r w:rsidRPr="00A5493F">
              <w:rPr>
                <w:rFonts w:asciiTheme="minorHAnsi" w:hAnsiTheme="minorHAnsi" w:cstheme="minorHAnsi"/>
                <w:bCs w:val="0"/>
                <w:iCs/>
                <w:sz w:val="17"/>
                <w:szCs w:val="17"/>
              </w:rPr>
              <w:t xml:space="preserve"> MCQ</w:t>
            </w:r>
            <w:r w:rsidRPr="00A5493F">
              <w:rPr>
                <w:rFonts w:asciiTheme="minorHAnsi" w:hAnsiTheme="minorHAnsi" w:cstheme="minorHAnsi"/>
                <w:sz w:val="17"/>
                <w:szCs w:val="17"/>
              </w:rPr>
              <w:t>s</w:t>
            </w:r>
            <w:r w:rsidRPr="00A5493F">
              <w:rPr>
                <w:rFonts w:asciiTheme="minorHAnsi" w:hAnsiTheme="minorHAnsi" w:cstheme="minorHAnsi"/>
                <w:bCs w:val="0"/>
                <w:iCs/>
                <w:sz w:val="17"/>
                <w:szCs w:val="17"/>
              </w:rPr>
              <w:t>**</w:t>
            </w:r>
          </w:p>
        </w:tc>
        <w:tc>
          <w:tcPr>
            <w:tcW w:w="2520" w:type="dxa"/>
            <w:shd w:val="clear" w:color="auto" w:fill="auto"/>
            <w:vAlign w:val="center"/>
          </w:tcPr>
          <w:p w14:paraId="09954F9E" w14:textId="77777777" w:rsidR="00910AC2" w:rsidRPr="00A5493F" w:rsidRDefault="00910AC2" w:rsidP="008E1A4D">
            <w:pPr>
              <w:pStyle w:val="level1"/>
              <w:jc w:val="center"/>
              <w:rPr>
                <w:rFonts w:asciiTheme="minorHAnsi" w:hAnsiTheme="minorHAnsi" w:cstheme="minorHAnsi"/>
                <w:bCs w:val="0"/>
                <w:iCs/>
                <w:sz w:val="17"/>
                <w:szCs w:val="17"/>
              </w:rPr>
            </w:pPr>
            <w:r w:rsidRPr="00A5493F">
              <w:rPr>
                <w:rFonts w:asciiTheme="minorHAnsi" w:hAnsiTheme="minorHAnsi" w:cstheme="minorHAnsi"/>
                <w:bCs w:val="0"/>
                <w:iCs/>
                <w:sz w:val="17"/>
                <w:szCs w:val="17"/>
              </w:rPr>
              <w:t>Available Training aids***</w:t>
            </w:r>
          </w:p>
        </w:tc>
      </w:tr>
      <w:tr w:rsidR="007E6646" w:rsidRPr="00A5493F" w14:paraId="59546DBD" w14:textId="77777777" w:rsidTr="00B373F5">
        <w:tc>
          <w:tcPr>
            <w:tcW w:w="9720" w:type="dxa"/>
            <w:gridSpan w:val="6"/>
            <w:shd w:val="clear" w:color="auto" w:fill="auto"/>
          </w:tcPr>
          <w:p w14:paraId="0210CB50" w14:textId="77777777" w:rsidR="007E6646" w:rsidRPr="00A5493F" w:rsidRDefault="007E6646" w:rsidP="00B373F5">
            <w:pPr>
              <w:jc w:val="center"/>
              <w:rPr>
                <w:rFonts w:asciiTheme="minorHAnsi" w:hAnsiTheme="minorHAnsi" w:cstheme="minorHAnsi"/>
                <w:b/>
                <w:iCs/>
                <w:sz w:val="17"/>
                <w:szCs w:val="17"/>
              </w:rPr>
            </w:pPr>
            <w:bookmarkStart w:id="0" w:name="_Hlk165390411"/>
            <w:r w:rsidRPr="00A5493F">
              <w:rPr>
                <w:rFonts w:asciiTheme="minorHAnsi" w:hAnsiTheme="minorHAnsi" w:cstheme="minorHAnsi"/>
                <w:b/>
                <w:iCs/>
                <w:sz w:val="17"/>
                <w:szCs w:val="17"/>
              </w:rPr>
              <w:t>Introduction module</w:t>
            </w:r>
          </w:p>
        </w:tc>
      </w:tr>
      <w:bookmarkEnd w:id="0"/>
      <w:tr w:rsidR="00910AC2" w:rsidRPr="00A5493F" w14:paraId="5D6584F0" w14:textId="77777777" w:rsidTr="008E1A4D">
        <w:tc>
          <w:tcPr>
            <w:tcW w:w="2700" w:type="dxa"/>
            <w:shd w:val="clear" w:color="auto" w:fill="auto"/>
            <w:vAlign w:val="center"/>
          </w:tcPr>
          <w:p w14:paraId="1238B2C5" w14:textId="77777777" w:rsidR="00910AC2" w:rsidRPr="00A5493F" w:rsidRDefault="00910AC2" w:rsidP="008E1A4D">
            <w:pPr>
              <w:rPr>
                <w:rFonts w:asciiTheme="minorHAnsi" w:hAnsiTheme="minorHAnsi" w:cstheme="minorHAnsi"/>
                <w:iCs/>
                <w:sz w:val="17"/>
                <w:szCs w:val="17"/>
              </w:rPr>
            </w:pPr>
            <w:r w:rsidRPr="00A5493F">
              <w:rPr>
                <w:rFonts w:asciiTheme="minorHAnsi" w:hAnsiTheme="minorHAnsi" w:cstheme="minorHAnsi"/>
                <w:b/>
                <w:iCs/>
                <w:sz w:val="17"/>
                <w:szCs w:val="17"/>
              </w:rPr>
              <w:t>Time limits/ maintenance checks</w:t>
            </w:r>
            <w:r w:rsidRPr="00A5493F">
              <w:rPr>
                <w:rFonts w:asciiTheme="minorHAnsi" w:hAnsiTheme="minorHAnsi" w:cstheme="minorHAnsi"/>
                <w:sz w:val="17"/>
                <w:szCs w:val="17"/>
              </w:rPr>
              <w:t xml:space="preserve"> </w:t>
            </w:r>
          </w:p>
        </w:tc>
        <w:tc>
          <w:tcPr>
            <w:tcW w:w="1080" w:type="dxa"/>
            <w:shd w:val="clear" w:color="auto" w:fill="auto"/>
            <w:vAlign w:val="center"/>
          </w:tcPr>
          <w:p w14:paraId="242EFC12"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05</w:t>
            </w:r>
          </w:p>
        </w:tc>
        <w:tc>
          <w:tcPr>
            <w:tcW w:w="1260" w:type="dxa"/>
            <w:shd w:val="clear" w:color="auto" w:fill="auto"/>
            <w:vAlign w:val="center"/>
          </w:tcPr>
          <w:p w14:paraId="39890379"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585716FE"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019E68B"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CAE14ED"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37A26620" w14:textId="77777777" w:rsidTr="008E1A4D">
        <w:tc>
          <w:tcPr>
            <w:tcW w:w="2700" w:type="dxa"/>
            <w:shd w:val="clear" w:color="auto" w:fill="auto"/>
            <w:vAlign w:val="center"/>
          </w:tcPr>
          <w:p w14:paraId="1AA9D7E9" w14:textId="1B66B38B" w:rsidR="00910AC2" w:rsidRPr="00A5493F" w:rsidRDefault="00A5493F" w:rsidP="008E1A4D">
            <w:pPr>
              <w:rPr>
                <w:rFonts w:asciiTheme="minorHAnsi" w:hAnsiTheme="minorHAnsi" w:cstheme="minorHAnsi"/>
                <w:sz w:val="17"/>
                <w:szCs w:val="17"/>
              </w:rPr>
            </w:pPr>
            <w:r>
              <w:rPr>
                <w:rFonts w:asciiTheme="minorHAnsi" w:hAnsiTheme="minorHAnsi" w:cstheme="minorHAnsi"/>
                <w:b/>
                <w:iCs/>
                <w:sz w:val="17"/>
                <w:szCs w:val="17"/>
              </w:rPr>
              <w:t>D</w:t>
            </w:r>
            <w:r w:rsidR="00910AC2" w:rsidRPr="00A5493F">
              <w:rPr>
                <w:rFonts w:asciiTheme="minorHAnsi" w:hAnsiTheme="minorHAnsi" w:cstheme="minorHAnsi"/>
                <w:b/>
                <w:iCs/>
                <w:sz w:val="17"/>
                <w:szCs w:val="17"/>
              </w:rPr>
              <w:t>imensions/Areas (MTOM, etc)</w:t>
            </w:r>
          </w:p>
        </w:tc>
        <w:tc>
          <w:tcPr>
            <w:tcW w:w="1080" w:type="dxa"/>
            <w:shd w:val="clear" w:color="auto" w:fill="auto"/>
            <w:vAlign w:val="center"/>
          </w:tcPr>
          <w:p w14:paraId="00CCCEA1"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06</w:t>
            </w:r>
          </w:p>
        </w:tc>
        <w:tc>
          <w:tcPr>
            <w:tcW w:w="1260" w:type="dxa"/>
            <w:shd w:val="clear" w:color="auto" w:fill="auto"/>
            <w:vAlign w:val="center"/>
          </w:tcPr>
          <w:p w14:paraId="4C1FA6D1"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754F7FD5"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5E806DE"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15C291F"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28CDA677" w14:textId="77777777" w:rsidTr="008E1A4D">
        <w:tc>
          <w:tcPr>
            <w:tcW w:w="2700" w:type="dxa"/>
            <w:shd w:val="clear" w:color="auto" w:fill="auto"/>
            <w:vAlign w:val="center"/>
          </w:tcPr>
          <w:p w14:paraId="6C34A79F" w14:textId="77777777" w:rsidR="00910AC2" w:rsidRPr="00A5493F" w:rsidRDefault="00910AC2" w:rsidP="008E1A4D">
            <w:pPr>
              <w:rPr>
                <w:rFonts w:asciiTheme="minorHAnsi" w:hAnsiTheme="minorHAnsi" w:cstheme="minorHAnsi"/>
                <w:iCs/>
                <w:sz w:val="17"/>
                <w:szCs w:val="17"/>
              </w:rPr>
            </w:pPr>
            <w:r w:rsidRPr="00A5493F">
              <w:rPr>
                <w:rFonts w:asciiTheme="minorHAnsi" w:hAnsiTheme="minorHAnsi" w:cstheme="minorHAnsi"/>
                <w:b/>
                <w:iCs/>
                <w:sz w:val="17"/>
                <w:szCs w:val="17"/>
              </w:rPr>
              <w:t xml:space="preserve">Lifting and Shoring </w:t>
            </w:r>
          </w:p>
        </w:tc>
        <w:tc>
          <w:tcPr>
            <w:tcW w:w="1080" w:type="dxa"/>
            <w:shd w:val="clear" w:color="auto" w:fill="auto"/>
            <w:vAlign w:val="center"/>
          </w:tcPr>
          <w:p w14:paraId="3B0F8256"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07</w:t>
            </w:r>
          </w:p>
        </w:tc>
        <w:tc>
          <w:tcPr>
            <w:tcW w:w="1260" w:type="dxa"/>
            <w:shd w:val="clear" w:color="auto" w:fill="auto"/>
            <w:vAlign w:val="center"/>
          </w:tcPr>
          <w:p w14:paraId="5D07F595"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156534E4"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6AAC78C"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0B632F5"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79724568" w14:textId="77777777" w:rsidTr="008E1A4D">
        <w:tc>
          <w:tcPr>
            <w:tcW w:w="2700" w:type="dxa"/>
            <w:shd w:val="clear" w:color="auto" w:fill="auto"/>
            <w:vAlign w:val="center"/>
          </w:tcPr>
          <w:p w14:paraId="7477E550"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levelling and weighing</w:t>
            </w:r>
          </w:p>
        </w:tc>
        <w:tc>
          <w:tcPr>
            <w:tcW w:w="1080" w:type="dxa"/>
            <w:shd w:val="clear" w:color="auto" w:fill="auto"/>
            <w:vAlign w:val="center"/>
          </w:tcPr>
          <w:p w14:paraId="36A53635"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08</w:t>
            </w:r>
          </w:p>
        </w:tc>
        <w:tc>
          <w:tcPr>
            <w:tcW w:w="1260" w:type="dxa"/>
            <w:shd w:val="clear" w:color="auto" w:fill="auto"/>
            <w:vAlign w:val="center"/>
          </w:tcPr>
          <w:p w14:paraId="7B1D6ABD"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3294CC8C"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177E251"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F31ED88"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40B0C8CD" w14:textId="77777777" w:rsidTr="008E1A4D">
        <w:tc>
          <w:tcPr>
            <w:tcW w:w="2700" w:type="dxa"/>
            <w:shd w:val="clear" w:color="auto" w:fill="auto"/>
            <w:vAlign w:val="center"/>
          </w:tcPr>
          <w:p w14:paraId="2FDDA02B" w14:textId="77777777" w:rsidR="00910AC2" w:rsidRPr="00A5493F" w:rsidRDefault="00910AC2" w:rsidP="008E1A4D">
            <w:pPr>
              <w:rPr>
                <w:rFonts w:asciiTheme="minorHAnsi" w:hAnsiTheme="minorHAnsi" w:cstheme="minorHAnsi"/>
                <w:iCs/>
                <w:sz w:val="17"/>
                <w:szCs w:val="17"/>
              </w:rPr>
            </w:pPr>
            <w:r w:rsidRPr="00A5493F">
              <w:rPr>
                <w:rFonts w:asciiTheme="minorHAnsi" w:hAnsiTheme="minorHAnsi" w:cstheme="minorHAnsi"/>
                <w:b/>
                <w:iCs/>
                <w:sz w:val="17"/>
                <w:szCs w:val="17"/>
              </w:rPr>
              <w:t>Towing and taxiing</w:t>
            </w:r>
          </w:p>
        </w:tc>
        <w:tc>
          <w:tcPr>
            <w:tcW w:w="1080" w:type="dxa"/>
            <w:shd w:val="clear" w:color="auto" w:fill="auto"/>
            <w:vAlign w:val="center"/>
          </w:tcPr>
          <w:p w14:paraId="64564EFC"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09</w:t>
            </w:r>
          </w:p>
        </w:tc>
        <w:tc>
          <w:tcPr>
            <w:tcW w:w="1260" w:type="dxa"/>
            <w:shd w:val="clear" w:color="auto" w:fill="auto"/>
            <w:vAlign w:val="center"/>
          </w:tcPr>
          <w:p w14:paraId="5E2110AE"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3589DC12"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4CC77DC"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31ED3D1"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71E9D6CD" w14:textId="77777777" w:rsidTr="008E1A4D">
        <w:tc>
          <w:tcPr>
            <w:tcW w:w="2700" w:type="dxa"/>
            <w:shd w:val="clear" w:color="auto" w:fill="auto"/>
            <w:vAlign w:val="center"/>
          </w:tcPr>
          <w:p w14:paraId="59142C13" w14:textId="4E02AB25" w:rsidR="00910AC2" w:rsidRPr="00A5493F" w:rsidRDefault="00910AC2" w:rsidP="008E1A4D">
            <w:pPr>
              <w:rPr>
                <w:rFonts w:asciiTheme="minorHAnsi" w:hAnsiTheme="minorHAnsi" w:cstheme="minorHAnsi"/>
                <w:iCs/>
                <w:sz w:val="17"/>
                <w:szCs w:val="17"/>
              </w:rPr>
            </w:pPr>
            <w:r w:rsidRPr="00A5493F">
              <w:rPr>
                <w:rFonts w:asciiTheme="minorHAnsi" w:hAnsiTheme="minorHAnsi" w:cstheme="minorHAnsi"/>
                <w:b/>
                <w:iCs/>
                <w:sz w:val="17"/>
                <w:szCs w:val="17"/>
              </w:rPr>
              <w:t>Parking/mooring, Storing and return to service</w:t>
            </w:r>
          </w:p>
        </w:tc>
        <w:tc>
          <w:tcPr>
            <w:tcW w:w="1080" w:type="dxa"/>
            <w:shd w:val="clear" w:color="auto" w:fill="auto"/>
            <w:vAlign w:val="center"/>
          </w:tcPr>
          <w:p w14:paraId="75EBB94E"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10</w:t>
            </w:r>
          </w:p>
        </w:tc>
        <w:tc>
          <w:tcPr>
            <w:tcW w:w="1260" w:type="dxa"/>
            <w:shd w:val="clear" w:color="auto" w:fill="auto"/>
            <w:vAlign w:val="center"/>
          </w:tcPr>
          <w:p w14:paraId="6F30CE75"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3E6D58B6"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3F121DA"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4AC529B"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4AACEE22" w14:textId="77777777" w:rsidTr="008E1A4D">
        <w:tc>
          <w:tcPr>
            <w:tcW w:w="2700" w:type="dxa"/>
            <w:shd w:val="clear" w:color="auto" w:fill="auto"/>
            <w:vAlign w:val="center"/>
          </w:tcPr>
          <w:p w14:paraId="32E27627" w14:textId="77777777" w:rsidR="00910AC2" w:rsidRPr="00A5493F" w:rsidRDefault="00910AC2" w:rsidP="008E1A4D">
            <w:pPr>
              <w:rPr>
                <w:rFonts w:asciiTheme="minorHAnsi" w:hAnsiTheme="minorHAnsi" w:cstheme="minorHAnsi"/>
                <w:b/>
                <w:sz w:val="17"/>
                <w:szCs w:val="17"/>
              </w:rPr>
            </w:pPr>
            <w:r w:rsidRPr="00A5493F">
              <w:rPr>
                <w:rFonts w:asciiTheme="minorHAnsi" w:hAnsiTheme="minorHAnsi" w:cstheme="minorHAnsi"/>
                <w:b/>
                <w:sz w:val="17"/>
                <w:szCs w:val="17"/>
              </w:rPr>
              <w:t>Placards and markings</w:t>
            </w:r>
          </w:p>
        </w:tc>
        <w:tc>
          <w:tcPr>
            <w:tcW w:w="1080" w:type="dxa"/>
            <w:shd w:val="clear" w:color="auto" w:fill="auto"/>
            <w:vAlign w:val="center"/>
          </w:tcPr>
          <w:p w14:paraId="34DB7D6D"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11</w:t>
            </w:r>
          </w:p>
        </w:tc>
        <w:tc>
          <w:tcPr>
            <w:tcW w:w="1260" w:type="dxa"/>
            <w:shd w:val="clear" w:color="auto" w:fill="auto"/>
            <w:vAlign w:val="center"/>
          </w:tcPr>
          <w:p w14:paraId="63678E78"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16D18390"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EB0E95A"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3F50AD1"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3E105944" w14:textId="77777777" w:rsidTr="008E1A4D">
        <w:tc>
          <w:tcPr>
            <w:tcW w:w="2700" w:type="dxa"/>
            <w:shd w:val="clear" w:color="auto" w:fill="auto"/>
            <w:vAlign w:val="center"/>
          </w:tcPr>
          <w:p w14:paraId="67387201" w14:textId="77777777" w:rsidR="00910AC2" w:rsidRPr="00A5493F" w:rsidRDefault="00910AC2" w:rsidP="008E1A4D">
            <w:pPr>
              <w:rPr>
                <w:rFonts w:asciiTheme="minorHAnsi" w:hAnsiTheme="minorHAnsi" w:cstheme="minorHAnsi"/>
                <w:iCs/>
                <w:sz w:val="17"/>
                <w:szCs w:val="17"/>
              </w:rPr>
            </w:pPr>
            <w:r w:rsidRPr="00A5493F">
              <w:rPr>
                <w:rFonts w:asciiTheme="minorHAnsi" w:hAnsiTheme="minorHAnsi" w:cstheme="minorHAnsi"/>
                <w:b/>
                <w:sz w:val="17"/>
                <w:szCs w:val="17"/>
              </w:rPr>
              <w:t>Servicing</w:t>
            </w:r>
          </w:p>
        </w:tc>
        <w:tc>
          <w:tcPr>
            <w:tcW w:w="1080" w:type="dxa"/>
            <w:shd w:val="clear" w:color="auto" w:fill="auto"/>
            <w:vAlign w:val="center"/>
          </w:tcPr>
          <w:p w14:paraId="7B7A8087"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12</w:t>
            </w:r>
          </w:p>
        </w:tc>
        <w:tc>
          <w:tcPr>
            <w:tcW w:w="1260" w:type="dxa"/>
            <w:shd w:val="clear" w:color="auto" w:fill="auto"/>
            <w:vAlign w:val="center"/>
          </w:tcPr>
          <w:p w14:paraId="25A1B806"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481D971F"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23B4B0B"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7BAA31D"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07A337D1" w14:textId="77777777" w:rsidTr="008E1A4D">
        <w:tc>
          <w:tcPr>
            <w:tcW w:w="2700" w:type="dxa"/>
            <w:shd w:val="clear" w:color="auto" w:fill="auto"/>
            <w:vAlign w:val="center"/>
          </w:tcPr>
          <w:p w14:paraId="143D555B" w14:textId="77777777" w:rsidR="00910AC2" w:rsidRPr="00A5493F" w:rsidRDefault="00910AC2" w:rsidP="008E1A4D">
            <w:pPr>
              <w:rPr>
                <w:rFonts w:asciiTheme="minorHAnsi" w:hAnsiTheme="minorHAnsi" w:cstheme="minorHAnsi"/>
                <w:iCs/>
                <w:sz w:val="17"/>
                <w:szCs w:val="17"/>
              </w:rPr>
            </w:pPr>
            <w:r w:rsidRPr="00A5493F">
              <w:rPr>
                <w:rFonts w:asciiTheme="minorHAnsi" w:hAnsiTheme="minorHAnsi" w:cstheme="minorHAnsi"/>
                <w:b/>
                <w:iCs/>
                <w:sz w:val="17"/>
                <w:szCs w:val="17"/>
              </w:rPr>
              <w:t>Standard practices- only type particular</w:t>
            </w:r>
          </w:p>
        </w:tc>
        <w:tc>
          <w:tcPr>
            <w:tcW w:w="1080" w:type="dxa"/>
            <w:shd w:val="clear" w:color="auto" w:fill="auto"/>
            <w:vAlign w:val="center"/>
          </w:tcPr>
          <w:p w14:paraId="10003AC2"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20</w:t>
            </w:r>
          </w:p>
        </w:tc>
        <w:tc>
          <w:tcPr>
            <w:tcW w:w="1260" w:type="dxa"/>
            <w:shd w:val="clear" w:color="auto" w:fill="auto"/>
            <w:vAlign w:val="center"/>
          </w:tcPr>
          <w:p w14:paraId="73DAEEE1"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310B15BD"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14DD200"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17DF169"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0C3CEE36" w14:textId="77777777" w:rsidTr="008E1A4D">
        <w:tc>
          <w:tcPr>
            <w:tcW w:w="9720" w:type="dxa"/>
            <w:gridSpan w:val="6"/>
            <w:shd w:val="clear" w:color="auto" w:fill="auto"/>
          </w:tcPr>
          <w:p w14:paraId="1BA10B58" w14:textId="4E5820AB" w:rsidR="00910AC2" w:rsidRPr="00A5493F" w:rsidRDefault="00044A31" w:rsidP="008E1A4D">
            <w:pPr>
              <w:jc w:val="center"/>
              <w:rPr>
                <w:rFonts w:asciiTheme="minorHAnsi" w:hAnsiTheme="minorHAnsi" w:cstheme="minorHAnsi"/>
                <w:b/>
                <w:iCs/>
                <w:sz w:val="17"/>
                <w:szCs w:val="17"/>
              </w:rPr>
            </w:pPr>
            <w:bookmarkStart w:id="1" w:name="_Hlk165390420"/>
            <w:r w:rsidRPr="00A5493F">
              <w:rPr>
                <w:rFonts w:asciiTheme="minorHAnsi" w:hAnsiTheme="minorHAnsi" w:cstheme="minorHAnsi"/>
                <w:b/>
                <w:iCs/>
                <w:sz w:val="17"/>
                <w:szCs w:val="17"/>
              </w:rPr>
              <w:t>H</w:t>
            </w:r>
            <w:r w:rsidR="00910AC2" w:rsidRPr="00A5493F">
              <w:rPr>
                <w:rFonts w:asciiTheme="minorHAnsi" w:hAnsiTheme="minorHAnsi" w:cstheme="minorHAnsi"/>
                <w:b/>
                <w:iCs/>
                <w:sz w:val="17"/>
                <w:szCs w:val="17"/>
              </w:rPr>
              <w:t>elicopters</w:t>
            </w:r>
          </w:p>
        </w:tc>
      </w:tr>
      <w:bookmarkEnd w:id="1"/>
      <w:tr w:rsidR="00910AC2" w:rsidRPr="00A5493F" w14:paraId="286CFBB0" w14:textId="77777777" w:rsidTr="008E1A4D">
        <w:tc>
          <w:tcPr>
            <w:tcW w:w="2700" w:type="dxa"/>
            <w:shd w:val="clear" w:color="auto" w:fill="auto"/>
          </w:tcPr>
          <w:p w14:paraId="188B4CC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Vibration and Noise Analysis (blade tracking)</w:t>
            </w:r>
          </w:p>
        </w:tc>
        <w:tc>
          <w:tcPr>
            <w:tcW w:w="1080" w:type="dxa"/>
            <w:shd w:val="clear" w:color="auto" w:fill="auto"/>
            <w:vAlign w:val="center"/>
          </w:tcPr>
          <w:p w14:paraId="330D733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18</w:t>
            </w:r>
          </w:p>
        </w:tc>
        <w:tc>
          <w:tcPr>
            <w:tcW w:w="1260" w:type="dxa"/>
            <w:shd w:val="clear" w:color="auto" w:fill="auto"/>
            <w:vAlign w:val="center"/>
          </w:tcPr>
          <w:p w14:paraId="2609E7AA"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650920B3"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A3858DB"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EB59DA1" w14:textId="77777777" w:rsidR="00910AC2" w:rsidRPr="00A5493F" w:rsidRDefault="00910AC2" w:rsidP="008E1A4D">
            <w:pPr>
              <w:rPr>
                <w:rFonts w:asciiTheme="minorHAnsi" w:hAnsiTheme="minorHAnsi" w:cstheme="minorHAnsi"/>
                <w:b/>
                <w:iCs/>
                <w:sz w:val="17"/>
                <w:szCs w:val="17"/>
              </w:rPr>
            </w:pPr>
          </w:p>
        </w:tc>
      </w:tr>
      <w:tr w:rsidR="00910AC2" w:rsidRPr="00A5493F" w14:paraId="0B4A5083" w14:textId="77777777" w:rsidTr="008E1A4D">
        <w:tc>
          <w:tcPr>
            <w:tcW w:w="2700" w:type="dxa"/>
            <w:shd w:val="clear" w:color="auto" w:fill="auto"/>
          </w:tcPr>
          <w:p w14:paraId="78004C60"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Standard practices Rotor</w:t>
            </w:r>
          </w:p>
        </w:tc>
        <w:tc>
          <w:tcPr>
            <w:tcW w:w="1080" w:type="dxa"/>
            <w:shd w:val="clear" w:color="auto" w:fill="auto"/>
            <w:vAlign w:val="center"/>
          </w:tcPr>
          <w:p w14:paraId="3E7EFCF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60</w:t>
            </w:r>
          </w:p>
        </w:tc>
        <w:tc>
          <w:tcPr>
            <w:tcW w:w="1260" w:type="dxa"/>
            <w:shd w:val="clear" w:color="auto" w:fill="auto"/>
            <w:vAlign w:val="center"/>
          </w:tcPr>
          <w:p w14:paraId="28BBF7A3"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4E17E282"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05597B35"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4D85BE5" w14:textId="77777777" w:rsidR="00910AC2" w:rsidRPr="00A5493F" w:rsidRDefault="00910AC2" w:rsidP="008E1A4D">
            <w:pPr>
              <w:rPr>
                <w:rFonts w:asciiTheme="minorHAnsi" w:hAnsiTheme="minorHAnsi" w:cstheme="minorHAnsi"/>
                <w:b/>
                <w:iCs/>
                <w:sz w:val="17"/>
                <w:szCs w:val="17"/>
              </w:rPr>
            </w:pPr>
          </w:p>
        </w:tc>
      </w:tr>
      <w:tr w:rsidR="00910AC2" w:rsidRPr="00A5493F" w14:paraId="7153CCBB" w14:textId="77777777" w:rsidTr="008E1A4D">
        <w:tc>
          <w:tcPr>
            <w:tcW w:w="2700" w:type="dxa"/>
            <w:shd w:val="clear" w:color="auto" w:fill="auto"/>
          </w:tcPr>
          <w:p w14:paraId="3CFF6FC8"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rotors</w:t>
            </w:r>
          </w:p>
        </w:tc>
        <w:tc>
          <w:tcPr>
            <w:tcW w:w="1080" w:type="dxa"/>
            <w:shd w:val="clear" w:color="auto" w:fill="auto"/>
            <w:vAlign w:val="center"/>
          </w:tcPr>
          <w:p w14:paraId="2E701C5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62</w:t>
            </w:r>
          </w:p>
        </w:tc>
        <w:tc>
          <w:tcPr>
            <w:tcW w:w="1260" w:type="dxa"/>
            <w:shd w:val="clear" w:color="auto" w:fill="auto"/>
            <w:vAlign w:val="center"/>
          </w:tcPr>
          <w:p w14:paraId="1DFC9A97"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7EC349ED"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4F7F658"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7B26183" w14:textId="77777777" w:rsidR="00910AC2" w:rsidRPr="00A5493F" w:rsidRDefault="00910AC2" w:rsidP="008E1A4D">
            <w:pPr>
              <w:rPr>
                <w:rFonts w:asciiTheme="minorHAnsi" w:hAnsiTheme="minorHAnsi" w:cstheme="minorHAnsi"/>
                <w:b/>
                <w:iCs/>
                <w:sz w:val="17"/>
                <w:szCs w:val="17"/>
              </w:rPr>
            </w:pPr>
          </w:p>
        </w:tc>
      </w:tr>
      <w:tr w:rsidR="00910AC2" w:rsidRPr="00A5493F" w14:paraId="0EB69180" w14:textId="77777777" w:rsidTr="008E1A4D">
        <w:tc>
          <w:tcPr>
            <w:tcW w:w="2700" w:type="dxa"/>
            <w:shd w:val="clear" w:color="auto" w:fill="auto"/>
          </w:tcPr>
          <w:p w14:paraId="36E22296"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Rotors-monitoring and indicating</w:t>
            </w:r>
          </w:p>
        </w:tc>
        <w:tc>
          <w:tcPr>
            <w:tcW w:w="1080" w:type="dxa"/>
            <w:shd w:val="clear" w:color="auto" w:fill="auto"/>
            <w:vAlign w:val="center"/>
          </w:tcPr>
          <w:p w14:paraId="1C55A9B0"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62A</w:t>
            </w:r>
          </w:p>
        </w:tc>
        <w:tc>
          <w:tcPr>
            <w:tcW w:w="1260" w:type="dxa"/>
            <w:shd w:val="clear" w:color="auto" w:fill="auto"/>
            <w:vAlign w:val="center"/>
          </w:tcPr>
          <w:p w14:paraId="1D5B8C92"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5C2C8964"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339F9EB1"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D97AC38" w14:textId="77777777" w:rsidR="00910AC2" w:rsidRPr="00A5493F" w:rsidRDefault="00910AC2" w:rsidP="008E1A4D">
            <w:pPr>
              <w:rPr>
                <w:rFonts w:asciiTheme="minorHAnsi" w:hAnsiTheme="minorHAnsi" w:cstheme="minorHAnsi"/>
                <w:b/>
                <w:iCs/>
                <w:sz w:val="17"/>
                <w:szCs w:val="17"/>
              </w:rPr>
            </w:pPr>
          </w:p>
        </w:tc>
      </w:tr>
      <w:tr w:rsidR="00910AC2" w:rsidRPr="00A5493F" w14:paraId="5AA22B04" w14:textId="77777777" w:rsidTr="008E1A4D">
        <w:tc>
          <w:tcPr>
            <w:tcW w:w="2700" w:type="dxa"/>
            <w:shd w:val="clear" w:color="auto" w:fill="auto"/>
          </w:tcPr>
          <w:p w14:paraId="0CF894F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Rotor drives</w:t>
            </w:r>
          </w:p>
        </w:tc>
        <w:tc>
          <w:tcPr>
            <w:tcW w:w="1080" w:type="dxa"/>
            <w:shd w:val="clear" w:color="auto" w:fill="auto"/>
            <w:vAlign w:val="center"/>
          </w:tcPr>
          <w:p w14:paraId="3777D426"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63</w:t>
            </w:r>
          </w:p>
        </w:tc>
        <w:tc>
          <w:tcPr>
            <w:tcW w:w="1260" w:type="dxa"/>
            <w:shd w:val="clear" w:color="auto" w:fill="auto"/>
            <w:vAlign w:val="center"/>
          </w:tcPr>
          <w:p w14:paraId="0B12786B"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5EA266B4"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174AEC52"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058D2F7" w14:textId="77777777" w:rsidR="00910AC2" w:rsidRPr="00A5493F" w:rsidRDefault="00910AC2" w:rsidP="008E1A4D">
            <w:pPr>
              <w:rPr>
                <w:rFonts w:asciiTheme="minorHAnsi" w:hAnsiTheme="minorHAnsi" w:cstheme="minorHAnsi"/>
                <w:b/>
                <w:iCs/>
                <w:sz w:val="17"/>
                <w:szCs w:val="17"/>
              </w:rPr>
            </w:pPr>
          </w:p>
        </w:tc>
      </w:tr>
      <w:tr w:rsidR="00910AC2" w:rsidRPr="00A5493F" w14:paraId="7B448CD8" w14:textId="77777777" w:rsidTr="008E1A4D">
        <w:tc>
          <w:tcPr>
            <w:tcW w:w="2700" w:type="dxa"/>
            <w:shd w:val="clear" w:color="auto" w:fill="auto"/>
          </w:tcPr>
          <w:p w14:paraId="1A5917C4"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Rotor drives-monitoring and indicating</w:t>
            </w:r>
          </w:p>
        </w:tc>
        <w:tc>
          <w:tcPr>
            <w:tcW w:w="1080" w:type="dxa"/>
            <w:shd w:val="clear" w:color="auto" w:fill="auto"/>
            <w:vAlign w:val="center"/>
          </w:tcPr>
          <w:p w14:paraId="66F16F7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63A</w:t>
            </w:r>
          </w:p>
        </w:tc>
        <w:tc>
          <w:tcPr>
            <w:tcW w:w="1260" w:type="dxa"/>
            <w:shd w:val="clear" w:color="auto" w:fill="auto"/>
            <w:vAlign w:val="center"/>
          </w:tcPr>
          <w:p w14:paraId="574E7AC7"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78C90DDD"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425D4DD"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A640C9C" w14:textId="77777777" w:rsidR="00910AC2" w:rsidRPr="00A5493F" w:rsidRDefault="00910AC2" w:rsidP="008E1A4D">
            <w:pPr>
              <w:rPr>
                <w:rFonts w:asciiTheme="minorHAnsi" w:hAnsiTheme="minorHAnsi" w:cstheme="minorHAnsi"/>
                <w:b/>
                <w:iCs/>
                <w:sz w:val="17"/>
                <w:szCs w:val="17"/>
              </w:rPr>
            </w:pPr>
          </w:p>
        </w:tc>
      </w:tr>
      <w:tr w:rsidR="00910AC2" w:rsidRPr="00A5493F" w14:paraId="5303130D" w14:textId="77777777" w:rsidTr="008E1A4D">
        <w:tc>
          <w:tcPr>
            <w:tcW w:w="2700" w:type="dxa"/>
            <w:shd w:val="clear" w:color="auto" w:fill="auto"/>
          </w:tcPr>
          <w:p w14:paraId="0FDC21F3"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Tail rotor</w:t>
            </w:r>
          </w:p>
        </w:tc>
        <w:tc>
          <w:tcPr>
            <w:tcW w:w="1080" w:type="dxa"/>
            <w:shd w:val="clear" w:color="auto" w:fill="auto"/>
            <w:vAlign w:val="center"/>
          </w:tcPr>
          <w:p w14:paraId="0B0F14E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64</w:t>
            </w:r>
          </w:p>
        </w:tc>
        <w:tc>
          <w:tcPr>
            <w:tcW w:w="1260" w:type="dxa"/>
            <w:shd w:val="clear" w:color="auto" w:fill="auto"/>
            <w:vAlign w:val="center"/>
          </w:tcPr>
          <w:p w14:paraId="5CA1F9DF"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4CFBC7F0"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232198D"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70B2E7D" w14:textId="77777777" w:rsidR="00910AC2" w:rsidRPr="00A5493F" w:rsidRDefault="00910AC2" w:rsidP="008E1A4D">
            <w:pPr>
              <w:rPr>
                <w:rFonts w:asciiTheme="minorHAnsi" w:hAnsiTheme="minorHAnsi" w:cstheme="minorHAnsi"/>
                <w:b/>
                <w:iCs/>
                <w:sz w:val="17"/>
                <w:szCs w:val="17"/>
              </w:rPr>
            </w:pPr>
          </w:p>
        </w:tc>
      </w:tr>
      <w:tr w:rsidR="00910AC2" w:rsidRPr="00A5493F" w14:paraId="25817D68" w14:textId="77777777" w:rsidTr="008E1A4D">
        <w:tc>
          <w:tcPr>
            <w:tcW w:w="2700" w:type="dxa"/>
            <w:shd w:val="clear" w:color="auto" w:fill="auto"/>
          </w:tcPr>
          <w:p w14:paraId="37FEC8EB"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Tail Rotor-monitoring and indicating</w:t>
            </w:r>
          </w:p>
        </w:tc>
        <w:tc>
          <w:tcPr>
            <w:tcW w:w="1080" w:type="dxa"/>
            <w:shd w:val="clear" w:color="auto" w:fill="auto"/>
            <w:vAlign w:val="center"/>
          </w:tcPr>
          <w:p w14:paraId="446EA820"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64A</w:t>
            </w:r>
          </w:p>
        </w:tc>
        <w:tc>
          <w:tcPr>
            <w:tcW w:w="1260" w:type="dxa"/>
            <w:shd w:val="clear" w:color="auto" w:fill="auto"/>
            <w:vAlign w:val="center"/>
          </w:tcPr>
          <w:p w14:paraId="6434BBC6"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56148733"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C939B6C"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75BE6DA6" w14:textId="77777777" w:rsidR="00910AC2" w:rsidRPr="00A5493F" w:rsidRDefault="00910AC2" w:rsidP="008E1A4D">
            <w:pPr>
              <w:rPr>
                <w:rFonts w:asciiTheme="minorHAnsi" w:hAnsiTheme="minorHAnsi" w:cstheme="minorHAnsi"/>
                <w:b/>
                <w:iCs/>
                <w:sz w:val="17"/>
                <w:szCs w:val="17"/>
              </w:rPr>
            </w:pPr>
          </w:p>
        </w:tc>
      </w:tr>
      <w:tr w:rsidR="00910AC2" w:rsidRPr="00A5493F" w14:paraId="3FE0222B" w14:textId="77777777" w:rsidTr="008E1A4D">
        <w:tc>
          <w:tcPr>
            <w:tcW w:w="2700" w:type="dxa"/>
            <w:shd w:val="clear" w:color="auto" w:fill="auto"/>
          </w:tcPr>
          <w:p w14:paraId="73B4BB3F"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Tail rotor drive</w:t>
            </w:r>
          </w:p>
        </w:tc>
        <w:tc>
          <w:tcPr>
            <w:tcW w:w="1080" w:type="dxa"/>
            <w:shd w:val="clear" w:color="auto" w:fill="auto"/>
            <w:vAlign w:val="center"/>
          </w:tcPr>
          <w:p w14:paraId="77805020"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65</w:t>
            </w:r>
          </w:p>
        </w:tc>
        <w:tc>
          <w:tcPr>
            <w:tcW w:w="1260" w:type="dxa"/>
            <w:shd w:val="clear" w:color="auto" w:fill="auto"/>
            <w:vAlign w:val="center"/>
          </w:tcPr>
          <w:p w14:paraId="108EDFBA"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54299F09"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BC70C83"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7E37DB2C" w14:textId="77777777" w:rsidR="00910AC2" w:rsidRPr="00A5493F" w:rsidRDefault="00910AC2" w:rsidP="008E1A4D">
            <w:pPr>
              <w:rPr>
                <w:rFonts w:asciiTheme="minorHAnsi" w:hAnsiTheme="minorHAnsi" w:cstheme="minorHAnsi"/>
                <w:b/>
                <w:iCs/>
                <w:sz w:val="17"/>
                <w:szCs w:val="17"/>
              </w:rPr>
            </w:pPr>
          </w:p>
        </w:tc>
      </w:tr>
      <w:tr w:rsidR="00910AC2" w:rsidRPr="00A5493F" w14:paraId="6650F2A5" w14:textId="77777777" w:rsidTr="008E1A4D">
        <w:tc>
          <w:tcPr>
            <w:tcW w:w="2700" w:type="dxa"/>
            <w:shd w:val="clear" w:color="auto" w:fill="auto"/>
          </w:tcPr>
          <w:p w14:paraId="148B96C7"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Tail Rotor drive-monitoring and indicating</w:t>
            </w:r>
          </w:p>
        </w:tc>
        <w:tc>
          <w:tcPr>
            <w:tcW w:w="1080" w:type="dxa"/>
            <w:shd w:val="clear" w:color="auto" w:fill="auto"/>
            <w:vAlign w:val="center"/>
          </w:tcPr>
          <w:p w14:paraId="4A240AE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65A</w:t>
            </w:r>
          </w:p>
        </w:tc>
        <w:tc>
          <w:tcPr>
            <w:tcW w:w="1260" w:type="dxa"/>
            <w:shd w:val="clear" w:color="auto" w:fill="auto"/>
            <w:vAlign w:val="center"/>
          </w:tcPr>
          <w:p w14:paraId="63C281F3"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38003F2A"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C83F9B5"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E0F9195" w14:textId="77777777" w:rsidR="00910AC2" w:rsidRPr="00A5493F" w:rsidRDefault="00910AC2" w:rsidP="008E1A4D">
            <w:pPr>
              <w:rPr>
                <w:rFonts w:asciiTheme="minorHAnsi" w:hAnsiTheme="minorHAnsi" w:cstheme="minorHAnsi"/>
                <w:b/>
                <w:iCs/>
                <w:sz w:val="17"/>
                <w:szCs w:val="17"/>
              </w:rPr>
            </w:pPr>
          </w:p>
        </w:tc>
      </w:tr>
      <w:tr w:rsidR="00910AC2" w:rsidRPr="00A5493F" w14:paraId="0895BF7B" w14:textId="77777777" w:rsidTr="008E1A4D">
        <w:tc>
          <w:tcPr>
            <w:tcW w:w="2700" w:type="dxa"/>
            <w:shd w:val="clear" w:color="auto" w:fill="auto"/>
          </w:tcPr>
          <w:p w14:paraId="4A7984F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Folding blades/ pylon</w:t>
            </w:r>
          </w:p>
        </w:tc>
        <w:tc>
          <w:tcPr>
            <w:tcW w:w="1080" w:type="dxa"/>
            <w:shd w:val="clear" w:color="auto" w:fill="auto"/>
            <w:vAlign w:val="center"/>
          </w:tcPr>
          <w:p w14:paraId="32EF26E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66</w:t>
            </w:r>
          </w:p>
        </w:tc>
        <w:tc>
          <w:tcPr>
            <w:tcW w:w="1260" w:type="dxa"/>
            <w:shd w:val="clear" w:color="auto" w:fill="auto"/>
            <w:vAlign w:val="center"/>
          </w:tcPr>
          <w:p w14:paraId="1BB4AC69"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7D4703F8"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8703A68"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747D5E40" w14:textId="77777777" w:rsidR="00910AC2" w:rsidRPr="00A5493F" w:rsidRDefault="00910AC2" w:rsidP="008E1A4D">
            <w:pPr>
              <w:rPr>
                <w:rFonts w:asciiTheme="minorHAnsi" w:hAnsiTheme="minorHAnsi" w:cstheme="minorHAnsi"/>
                <w:b/>
                <w:iCs/>
                <w:sz w:val="17"/>
                <w:szCs w:val="17"/>
              </w:rPr>
            </w:pPr>
          </w:p>
        </w:tc>
      </w:tr>
      <w:tr w:rsidR="00910AC2" w:rsidRPr="00A5493F" w14:paraId="7FC1EFE3" w14:textId="77777777" w:rsidTr="008E1A4D">
        <w:tc>
          <w:tcPr>
            <w:tcW w:w="2700" w:type="dxa"/>
            <w:shd w:val="clear" w:color="auto" w:fill="auto"/>
          </w:tcPr>
          <w:p w14:paraId="73DF7978"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Rotor flight control</w:t>
            </w:r>
          </w:p>
        </w:tc>
        <w:tc>
          <w:tcPr>
            <w:tcW w:w="1080" w:type="dxa"/>
            <w:shd w:val="clear" w:color="auto" w:fill="auto"/>
            <w:vAlign w:val="center"/>
          </w:tcPr>
          <w:p w14:paraId="5F43DBB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67</w:t>
            </w:r>
          </w:p>
        </w:tc>
        <w:tc>
          <w:tcPr>
            <w:tcW w:w="1260" w:type="dxa"/>
            <w:shd w:val="clear" w:color="auto" w:fill="auto"/>
            <w:vAlign w:val="center"/>
          </w:tcPr>
          <w:p w14:paraId="4951D845"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63E2BD82"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0C8D1A64"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C3A32F7" w14:textId="77777777" w:rsidR="00910AC2" w:rsidRPr="00A5493F" w:rsidRDefault="00910AC2" w:rsidP="008E1A4D">
            <w:pPr>
              <w:rPr>
                <w:rFonts w:asciiTheme="minorHAnsi" w:hAnsiTheme="minorHAnsi" w:cstheme="minorHAnsi"/>
                <w:b/>
                <w:iCs/>
                <w:sz w:val="17"/>
                <w:szCs w:val="17"/>
              </w:rPr>
            </w:pPr>
          </w:p>
        </w:tc>
      </w:tr>
      <w:tr w:rsidR="00910AC2" w:rsidRPr="00A5493F" w14:paraId="37EA5663" w14:textId="77777777" w:rsidTr="008E1A4D">
        <w:tc>
          <w:tcPr>
            <w:tcW w:w="2700" w:type="dxa"/>
            <w:shd w:val="clear" w:color="auto" w:fill="auto"/>
          </w:tcPr>
          <w:p w14:paraId="4E1CE694"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Airframe structure (helicopter)</w:t>
            </w:r>
          </w:p>
        </w:tc>
        <w:tc>
          <w:tcPr>
            <w:tcW w:w="1080" w:type="dxa"/>
            <w:shd w:val="clear" w:color="auto" w:fill="auto"/>
            <w:vAlign w:val="center"/>
          </w:tcPr>
          <w:p w14:paraId="45C69335"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53</w:t>
            </w:r>
          </w:p>
        </w:tc>
        <w:tc>
          <w:tcPr>
            <w:tcW w:w="1260" w:type="dxa"/>
            <w:shd w:val="clear" w:color="auto" w:fill="auto"/>
            <w:vAlign w:val="center"/>
          </w:tcPr>
          <w:p w14:paraId="6E0A311E"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180B3613"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01263938"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26DC34E" w14:textId="77777777" w:rsidR="00910AC2" w:rsidRPr="00A5493F" w:rsidRDefault="00910AC2" w:rsidP="008E1A4D">
            <w:pPr>
              <w:rPr>
                <w:rFonts w:asciiTheme="minorHAnsi" w:hAnsiTheme="minorHAnsi" w:cstheme="minorHAnsi"/>
                <w:b/>
                <w:iCs/>
                <w:sz w:val="17"/>
                <w:szCs w:val="17"/>
              </w:rPr>
            </w:pPr>
          </w:p>
        </w:tc>
      </w:tr>
      <w:tr w:rsidR="00910AC2" w:rsidRPr="00A5493F" w14:paraId="030652BA" w14:textId="77777777" w:rsidTr="008E1A4D">
        <w:tc>
          <w:tcPr>
            <w:tcW w:w="2700" w:type="dxa"/>
            <w:shd w:val="clear" w:color="auto" w:fill="auto"/>
          </w:tcPr>
          <w:p w14:paraId="3400EB25"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Emergency flotation equipment</w:t>
            </w:r>
          </w:p>
        </w:tc>
        <w:tc>
          <w:tcPr>
            <w:tcW w:w="1080" w:type="dxa"/>
            <w:shd w:val="clear" w:color="auto" w:fill="auto"/>
            <w:vAlign w:val="center"/>
          </w:tcPr>
          <w:p w14:paraId="2249BE10"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25</w:t>
            </w:r>
          </w:p>
        </w:tc>
        <w:tc>
          <w:tcPr>
            <w:tcW w:w="1260" w:type="dxa"/>
            <w:shd w:val="clear" w:color="auto" w:fill="auto"/>
            <w:vAlign w:val="center"/>
          </w:tcPr>
          <w:p w14:paraId="020D3A91"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508C7C7B"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3890502E"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360C8DC" w14:textId="77777777" w:rsidR="00910AC2" w:rsidRPr="00A5493F" w:rsidRDefault="00910AC2" w:rsidP="008E1A4D">
            <w:pPr>
              <w:rPr>
                <w:rFonts w:asciiTheme="minorHAnsi" w:hAnsiTheme="minorHAnsi" w:cstheme="minorHAnsi"/>
                <w:b/>
                <w:iCs/>
                <w:sz w:val="17"/>
                <w:szCs w:val="17"/>
              </w:rPr>
            </w:pPr>
          </w:p>
        </w:tc>
      </w:tr>
      <w:tr w:rsidR="00910AC2" w:rsidRPr="00A5493F" w14:paraId="37FE9CF2" w14:textId="77777777" w:rsidTr="008E1A4D">
        <w:tc>
          <w:tcPr>
            <w:tcW w:w="9720" w:type="dxa"/>
            <w:gridSpan w:val="6"/>
            <w:shd w:val="clear" w:color="auto" w:fill="auto"/>
          </w:tcPr>
          <w:p w14:paraId="24A062E4" w14:textId="60A0AD3A" w:rsidR="00910AC2" w:rsidRPr="00A5493F" w:rsidRDefault="00D31693" w:rsidP="008E1A4D">
            <w:pPr>
              <w:jc w:val="center"/>
              <w:rPr>
                <w:rFonts w:asciiTheme="minorHAnsi" w:hAnsiTheme="minorHAnsi" w:cstheme="minorHAnsi"/>
                <w:b/>
                <w:iCs/>
                <w:sz w:val="17"/>
                <w:szCs w:val="17"/>
              </w:rPr>
            </w:pPr>
            <w:bookmarkStart w:id="2" w:name="_Hlk165368790"/>
            <w:r w:rsidRPr="00A5493F">
              <w:rPr>
                <w:rFonts w:asciiTheme="minorHAnsi" w:hAnsiTheme="minorHAnsi" w:cstheme="minorHAnsi"/>
                <w:b/>
                <w:iCs/>
                <w:sz w:val="17"/>
                <w:szCs w:val="17"/>
              </w:rPr>
              <w:t>Airframe</w:t>
            </w:r>
            <w:r w:rsidR="00910AC2" w:rsidRPr="00A5493F">
              <w:rPr>
                <w:rFonts w:asciiTheme="minorHAnsi" w:hAnsiTheme="minorHAnsi" w:cstheme="minorHAnsi"/>
                <w:b/>
                <w:iCs/>
                <w:sz w:val="17"/>
                <w:szCs w:val="17"/>
              </w:rPr>
              <w:t xml:space="preserve"> structures</w:t>
            </w:r>
          </w:p>
        </w:tc>
      </w:tr>
      <w:bookmarkEnd w:id="2"/>
      <w:tr w:rsidR="00910AC2" w:rsidRPr="00A5493F" w14:paraId="18C3DC9F" w14:textId="77777777" w:rsidTr="008E1A4D">
        <w:tc>
          <w:tcPr>
            <w:tcW w:w="2700" w:type="dxa"/>
            <w:shd w:val="clear" w:color="auto" w:fill="auto"/>
          </w:tcPr>
          <w:p w14:paraId="3DD7D1C5"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Standard practices and structures (damage classification, assessment and repair)</w:t>
            </w:r>
          </w:p>
        </w:tc>
        <w:tc>
          <w:tcPr>
            <w:tcW w:w="1080" w:type="dxa"/>
            <w:shd w:val="clear" w:color="auto" w:fill="auto"/>
            <w:vAlign w:val="center"/>
          </w:tcPr>
          <w:p w14:paraId="1B9754F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51</w:t>
            </w:r>
          </w:p>
        </w:tc>
        <w:tc>
          <w:tcPr>
            <w:tcW w:w="1260" w:type="dxa"/>
            <w:shd w:val="clear" w:color="auto" w:fill="auto"/>
            <w:vAlign w:val="center"/>
          </w:tcPr>
          <w:p w14:paraId="17A2B4B6"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57FB7A11"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586B0BF"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7B376FAB" w14:textId="77777777" w:rsidR="00910AC2" w:rsidRPr="00A5493F" w:rsidRDefault="00910AC2" w:rsidP="008E1A4D">
            <w:pPr>
              <w:rPr>
                <w:rFonts w:asciiTheme="minorHAnsi" w:hAnsiTheme="minorHAnsi" w:cstheme="minorHAnsi"/>
                <w:b/>
                <w:iCs/>
                <w:sz w:val="17"/>
                <w:szCs w:val="17"/>
              </w:rPr>
            </w:pPr>
          </w:p>
        </w:tc>
      </w:tr>
      <w:tr w:rsidR="00910AC2" w:rsidRPr="00A5493F" w14:paraId="770C14A9" w14:textId="77777777" w:rsidTr="008E1A4D">
        <w:tc>
          <w:tcPr>
            <w:tcW w:w="2700" w:type="dxa"/>
            <w:shd w:val="clear" w:color="auto" w:fill="auto"/>
          </w:tcPr>
          <w:p w14:paraId="2CF39003"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Fuselage</w:t>
            </w:r>
          </w:p>
        </w:tc>
        <w:tc>
          <w:tcPr>
            <w:tcW w:w="1080" w:type="dxa"/>
            <w:shd w:val="clear" w:color="auto" w:fill="auto"/>
            <w:vAlign w:val="center"/>
          </w:tcPr>
          <w:p w14:paraId="16E88B2C"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53</w:t>
            </w:r>
          </w:p>
        </w:tc>
        <w:tc>
          <w:tcPr>
            <w:tcW w:w="1260" w:type="dxa"/>
            <w:shd w:val="clear" w:color="auto" w:fill="auto"/>
            <w:vAlign w:val="center"/>
          </w:tcPr>
          <w:p w14:paraId="722FE6C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32B571A8"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5D5FC31"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D38CC8D" w14:textId="77777777" w:rsidR="00910AC2" w:rsidRPr="00A5493F" w:rsidRDefault="00910AC2" w:rsidP="008E1A4D">
            <w:pPr>
              <w:rPr>
                <w:rFonts w:asciiTheme="minorHAnsi" w:hAnsiTheme="minorHAnsi" w:cstheme="minorHAnsi"/>
                <w:b/>
                <w:iCs/>
                <w:sz w:val="17"/>
                <w:szCs w:val="17"/>
              </w:rPr>
            </w:pPr>
          </w:p>
        </w:tc>
      </w:tr>
      <w:tr w:rsidR="00910AC2" w:rsidRPr="00A5493F" w14:paraId="14C1F44B" w14:textId="77777777" w:rsidTr="008E1A4D">
        <w:tc>
          <w:tcPr>
            <w:tcW w:w="2700" w:type="dxa"/>
            <w:shd w:val="clear" w:color="auto" w:fill="auto"/>
          </w:tcPr>
          <w:p w14:paraId="258196A0"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Nacelles/Pylons</w:t>
            </w:r>
          </w:p>
        </w:tc>
        <w:tc>
          <w:tcPr>
            <w:tcW w:w="1080" w:type="dxa"/>
            <w:shd w:val="clear" w:color="auto" w:fill="auto"/>
            <w:vAlign w:val="center"/>
          </w:tcPr>
          <w:p w14:paraId="777C3C15"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54</w:t>
            </w:r>
          </w:p>
        </w:tc>
        <w:tc>
          <w:tcPr>
            <w:tcW w:w="1260" w:type="dxa"/>
            <w:shd w:val="clear" w:color="auto" w:fill="auto"/>
            <w:vAlign w:val="center"/>
          </w:tcPr>
          <w:p w14:paraId="7419E82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20EC7AE3"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B331209"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147A641" w14:textId="77777777" w:rsidR="00910AC2" w:rsidRPr="00A5493F" w:rsidRDefault="00910AC2" w:rsidP="008E1A4D">
            <w:pPr>
              <w:rPr>
                <w:rFonts w:asciiTheme="minorHAnsi" w:hAnsiTheme="minorHAnsi" w:cstheme="minorHAnsi"/>
                <w:b/>
                <w:iCs/>
                <w:sz w:val="17"/>
                <w:szCs w:val="17"/>
              </w:rPr>
            </w:pPr>
          </w:p>
        </w:tc>
      </w:tr>
      <w:tr w:rsidR="00910AC2" w:rsidRPr="00A5493F" w14:paraId="466A41EF" w14:textId="77777777" w:rsidTr="008E1A4D">
        <w:tc>
          <w:tcPr>
            <w:tcW w:w="2700" w:type="dxa"/>
            <w:shd w:val="clear" w:color="auto" w:fill="auto"/>
          </w:tcPr>
          <w:p w14:paraId="6FC58B34"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Stabilisers</w:t>
            </w:r>
          </w:p>
        </w:tc>
        <w:tc>
          <w:tcPr>
            <w:tcW w:w="1080" w:type="dxa"/>
            <w:shd w:val="clear" w:color="auto" w:fill="auto"/>
            <w:vAlign w:val="center"/>
          </w:tcPr>
          <w:p w14:paraId="087A3F4F"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55</w:t>
            </w:r>
          </w:p>
        </w:tc>
        <w:tc>
          <w:tcPr>
            <w:tcW w:w="1260" w:type="dxa"/>
            <w:shd w:val="clear" w:color="auto" w:fill="auto"/>
            <w:vAlign w:val="center"/>
          </w:tcPr>
          <w:p w14:paraId="54DB5F16"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7EDBC154"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F94BAC3"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7CD9F70" w14:textId="77777777" w:rsidR="00910AC2" w:rsidRPr="00A5493F" w:rsidRDefault="00910AC2" w:rsidP="008E1A4D">
            <w:pPr>
              <w:rPr>
                <w:rFonts w:asciiTheme="minorHAnsi" w:hAnsiTheme="minorHAnsi" w:cstheme="minorHAnsi"/>
                <w:b/>
                <w:iCs/>
                <w:sz w:val="17"/>
                <w:szCs w:val="17"/>
              </w:rPr>
            </w:pPr>
          </w:p>
        </w:tc>
      </w:tr>
      <w:tr w:rsidR="00910AC2" w:rsidRPr="00A5493F" w14:paraId="22F74F06" w14:textId="77777777" w:rsidTr="008E1A4D">
        <w:tc>
          <w:tcPr>
            <w:tcW w:w="2700" w:type="dxa"/>
            <w:shd w:val="clear" w:color="auto" w:fill="auto"/>
          </w:tcPr>
          <w:p w14:paraId="75705B24"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Windows</w:t>
            </w:r>
          </w:p>
        </w:tc>
        <w:tc>
          <w:tcPr>
            <w:tcW w:w="1080" w:type="dxa"/>
            <w:shd w:val="clear" w:color="auto" w:fill="auto"/>
            <w:vAlign w:val="center"/>
          </w:tcPr>
          <w:p w14:paraId="726574C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56</w:t>
            </w:r>
          </w:p>
        </w:tc>
        <w:tc>
          <w:tcPr>
            <w:tcW w:w="1260" w:type="dxa"/>
            <w:shd w:val="clear" w:color="auto" w:fill="auto"/>
            <w:vAlign w:val="center"/>
          </w:tcPr>
          <w:p w14:paraId="393EDF1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3C00A675"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FFEA613"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736235B" w14:textId="77777777" w:rsidR="00910AC2" w:rsidRPr="00A5493F" w:rsidRDefault="00910AC2" w:rsidP="008E1A4D">
            <w:pPr>
              <w:rPr>
                <w:rFonts w:asciiTheme="minorHAnsi" w:hAnsiTheme="minorHAnsi" w:cstheme="minorHAnsi"/>
                <w:b/>
                <w:iCs/>
                <w:sz w:val="17"/>
                <w:szCs w:val="17"/>
              </w:rPr>
            </w:pPr>
          </w:p>
        </w:tc>
      </w:tr>
      <w:tr w:rsidR="00910AC2" w:rsidRPr="00A5493F" w14:paraId="74FE9B4E" w14:textId="77777777" w:rsidTr="008E1A4D">
        <w:tc>
          <w:tcPr>
            <w:tcW w:w="2700" w:type="dxa"/>
            <w:shd w:val="clear" w:color="auto" w:fill="auto"/>
          </w:tcPr>
          <w:p w14:paraId="049F616A"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Wings</w:t>
            </w:r>
          </w:p>
        </w:tc>
        <w:tc>
          <w:tcPr>
            <w:tcW w:w="1080" w:type="dxa"/>
            <w:shd w:val="clear" w:color="auto" w:fill="auto"/>
            <w:vAlign w:val="center"/>
          </w:tcPr>
          <w:p w14:paraId="7168D6E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57</w:t>
            </w:r>
          </w:p>
        </w:tc>
        <w:tc>
          <w:tcPr>
            <w:tcW w:w="1260" w:type="dxa"/>
            <w:shd w:val="clear" w:color="auto" w:fill="auto"/>
            <w:vAlign w:val="center"/>
          </w:tcPr>
          <w:p w14:paraId="5E08587E"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0137C334"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34844CE"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6848568" w14:textId="77777777" w:rsidR="00910AC2" w:rsidRPr="00A5493F" w:rsidRDefault="00910AC2" w:rsidP="008E1A4D">
            <w:pPr>
              <w:rPr>
                <w:rFonts w:asciiTheme="minorHAnsi" w:hAnsiTheme="minorHAnsi" w:cstheme="minorHAnsi"/>
                <w:b/>
                <w:iCs/>
                <w:sz w:val="17"/>
                <w:szCs w:val="17"/>
              </w:rPr>
            </w:pPr>
          </w:p>
        </w:tc>
      </w:tr>
      <w:tr w:rsidR="00910AC2" w:rsidRPr="00A5493F" w14:paraId="7AE4D6D3" w14:textId="77777777" w:rsidTr="008E1A4D">
        <w:tc>
          <w:tcPr>
            <w:tcW w:w="2700" w:type="dxa"/>
            <w:shd w:val="clear" w:color="auto" w:fill="auto"/>
          </w:tcPr>
          <w:p w14:paraId="4BA45961"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Doors</w:t>
            </w:r>
          </w:p>
        </w:tc>
        <w:tc>
          <w:tcPr>
            <w:tcW w:w="1080" w:type="dxa"/>
            <w:shd w:val="clear" w:color="auto" w:fill="auto"/>
            <w:vAlign w:val="center"/>
          </w:tcPr>
          <w:p w14:paraId="7B05BCC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52</w:t>
            </w:r>
          </w:p>
        </w:tc>
        <w:tc>
          <w:tcPr>
            <w:tcW w:w="1260" w:type="dxa"/>
            <w:shd w:val="clear" w:color="auto" w:fill="auto"/>
            <w:vAlign w:val="center"/>
          </w:tcPr>
          <w:p w14:paraId="2628C0C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0478E7C5"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D6010A3"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96B0D29" w14:textId="77777777" w:rsidR="00910AC2" w:rsidRPr="00A5493F" w:rsidRDefault="00910AC2" w:rsidP="008E1A4D">
            <w:pPr>
              <w:rPr>
                <w:rFonts w:asciiTheme="minorHAnsi" w:hAnsiTheme="minorHAnsi" w:cstheme="minorHAnsi"/>
                <w:b/>
                <w:iCs/>
                <w:sz w:val="17"/>
                <w:szCs w:val="17"/>
              </w:rPr>
            </w:pPr>
          </w:p>
        </w:tc>
      </w:tr>
      <w:tr w:rsidR="00910AC2" w:rsidRPr="00A5493F" w14:paraId="7435D9D2" w14:textId="77777777" w:rsidTr="008E1A4D">
        <w:tc>
          <w:tcPr>
            <w:tcW w:w="2700" w:type="dxa"/>
            <w:shd w:val="clear" w:color="auto" w:fill="auto"/>
          </w:tcPr>
          <w:p w14:paraId="3812634D"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Zonal &amp; station identification systems</w:t>
            </w:r>
          </w:p>
        </w:tc>
        <w:tc>
          <w:tcPr>
            <w:tcW w:w="1080" w:type="dxa"/>
            <w:shd w:val="clear" w:color="auto" w:fill="auto"/>
            <w:vAlign w:val="center"/>
          </w:tcPr>
          <w:p w14:paraId="3478442F" w14:textId="77777777" w:rsidR="00910AC2" w:rsidRPr="00A5493F" w:rsidRDefault="00910AC2" w:rsidP="008E1A4D">
            <w:pPr>
              <w:jc w:val="center"/>
              <w:rPr>
                <w:rFonts w:asciiTheme="minorHAnsi" w:hAnsiTheme="minorHAnsi" w:cstheme="minorHAnsi"/>
                <w:b/>
                <w:iCs/>
                <w:sz w:val="17"/>
                <w:szCs w:val="17"/>
              </w:rPr>
            </w:pPr>
          </w:p>
        </w:tc>
        <w:tc>
          <w:tcPr>
            <w:tcW w:w="1260" w:type="dxa"/>
            <w:shd w:val="clear" w:color="auto" w:fill="auto"/>
            <w:vAlign w:val="center"/>
          </w:tcPr>
          <w:p w14:paraId="04DC964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1D7E7F35"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18E2E46E"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3621113" w14:textId="77777777" w:rsidR="00910AC2" w:rsidRPr="00A5493F" w:rsidRDefault="00910AC2" w:rsidP="008E1A4D">
            <w:pPr>
              <w:rPr>
                <w:rFonts w:asciiTheme="minorHAnsi" w:hAnsiTheme="minorHAnsi" w:cstheme="minorHAnsi"/>
                <w:b/>
                <w:iCs/>
                <w:sz w:val="17"/>
                <w:szCs w:val="17"/>
              </w:rPr>
            </w:pPr>
          </w:p>
        </w:tc>
      </w:tr>
      <w:tr w:rsidR="00910AC2" w:rsidRPr="00A5493F" w14:paraId="7757D1C3" w14:textId="77777777" w:rsidTr="008E1A4D">
        <w:tc>
          <w:tcPr>
            <w:tcW w:w="9720" w:type="dxa"/>
            <w:gridSpan w:val="6"/>
            <w:shd w:val="clear" w:color="auto" w:fill="auto"/>
          </w:tcPr>
          <w:p w14:paraId="50F237E9" w14:textId="77777777" w:rsidR="00910AC2" w:rsidRPr="00A5493F" w:rsidRDefault="00910AC2" w:rsidP="008E1A4D">
            <w:pPr>
              <w:jc w:val="center"/>
              <w:rPr>
                <w:rFonts w:asciiTheme="minorHAnsi" w:hAnsiTheme="minorHAnsi" w:cstheme="minorHAnsi"/>
                <w:b/>
                <w:iCs/>
                <w:sz w:val="17"/>
                <w:szCs w:val="17"/>
              </w:rPr>
            </w:pPr>
            <w:bookmarkStart w:id="3" w:name="_Hlk165368825"/>
            <w:r w:rsidRPr="00A5493F">
              <w:rPr>
                <w:rFonts w:asciiTheme="minorHAnsi" w:hAnsiTheme="minorHAnsi" w:cstheme="minorHAnsi"/>
                <w:b/>
                <w:iCs/>
                <w:sz w:val="17"/>
                <w:szCs w:val="17"/>
              </w:rPr>
              <w:t>Airframe systems</w:t>
            </w:r>
          </w:p>
        </w:tc>
      </w:tr>
      <w:bookmarkEnd w:id="3"/>
      <w:tr w:rsidR="00910AC2" w:rsidRPr="00A5493F" w14:paraId="76502135" w14:textId="77777777" w:rsidTr="008E1A4D">
        <w:tc>
          <w:tcPr>
            <w:tcW w:w="2700" w:type="dxa"/>
            <w:shd w:val="clear" w:color="auto" w:fill="auto"/>
          </w:tcPr>
          <w:p w14:paraId="7F172A2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Air conditioning</w:t>
            </w:r>
          </w:p>
        </w:tc>
        <w:tc>
          <w:tcPr>
            <w:tcW w:w="1080" w:type="dxa"/>
            <w:shd w:val="clear" w:color="auto" w:fill="auto"/>
            <w:vAlign w:val="center"/>
          </w:tcPr>
          <w:p w14:paraId="36B95EB5"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21</w:t>
            </w:r>
          </w:p>
        </w:tc>
        <w:tc>
          <w:tcPr>
            <w:tcW w:w="1260" w:type="dxa"/>
            <w:shd w:val="clear" w:color="auto" w:fill="auto"/>
            <w:vAlign w:val="center"/>
          </w:tcPr>
          <w:p w14:paraId="00730A51"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585F809E"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2D61A45"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ABAAB72" w14:textId="77777777" w:rsidR="00910AC2" w:rsidRPr="00A5493F" w:rsidRDefault="00910AC2" w:rsidP="008E1A4D">
            <w:pPr>
              <w:rPr>
                <w:rFonts w:asciiTheme="minorHAnsi" w:hAnsiTheme="minorHAnsi" w:cstheme="minorHAnsi"/>
                <w:b/>
                <w:iCs/>
                <w:sz w:val="17"/>
                <w:szCs w:val="17"/>
              </w:rPr>
            </w:pPr>
          </w:p>
        </w:tc>
      </w:tr>
      <w:tr w:rsidR="00910AC2" w:rsidRPr="00A5493F" w14:paraId="49EC678F" w14:textId="77777777" w:rsidTr="008E1A4D">
        <w:tc>
          <w:tcPr>
            <w:tcW w:w="2700" w:type="dxa"/>
            <w:shd w:val="clear" w:color="auto" w:fill="auto"/>
          </w:tcPr>
          <w:p w14:paraId="7B16E490"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Air supply</w:t>
            </w:r>
          </w:p>
        </w:tc>
        <w:tc>
          <w:tcPr>
            <w:tcW w:w="1080" w:type="dxa"/>
            <w:shd w:val="clear" w:color="auto" w:fill="auto"/>
            <w:vAlign w:val="center"/>
          </w:tcPr>
          <w:p w14:paraId="384B615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21A</w:t>
            </w:r>
          </w:p>
        </w:tc>
        <w:tc>
          <w:tcPr>
            <w:tcW w:w="1260" w:type="dxa"/>
            <w:shd w:val="clear" w:color="auto" w:fill="auto"/>
            <w:vAlign w:val="center"/>
          </w:tcPr>
          <w:p w14:paraId="3EE16E1E"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694A3AE1"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FC1BC9A"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66D4B3F" w14:textId="77777777" w:rsidR="00910AC2" w:rsidRPr="00A5493F" w:rsidRDefault="00910AC2" w:rsidP="008E1A4D">
            <w:pPr>
              <w:rPr>
                <w:rFonts w:asciiTheme="minorHAnsi" w:hAnsiTheme="minorHAnsi" w:cstheme="minorHAnsi"/>
                <w:b/>
                <w:iCs/>
                <w:sz w:val="17"/>
                <w:szCs w:val="17"/>
              </w:rPr>
            </w:pPr>
          </w:p>
        </w:tc>
      </w:tr>
      <w:tr w:rsidR="00910AC2" w:rsidRPr="00A5493F" w14:paraId="4A32449E" w14:textId="77777777" w:rsidTr="008E1A4D">
        <w:tc>
          <w:tcPr>
            <w:tcW w:w="2700" w:type="dxa"/>
            <w:shd w:val="clear" w:color="auto" w:fill="auto"/>
          </w:tcPr>
          <w:p w14:paraId="0D4DB138"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lastRenderedPageBreak/>
              <w:t>Pressurisation</w:t>
            </w:r>
          </w:p>
        </w:tc>
        <w:tc>
          <w:tcPr>
            <w:tcW w:w="1080" w:type="dxa"/>
            <w:shd w:val="clear" w:color="auto" w:fill="auto"/>
            <w:vAlign w:val="center"/>
          </w:tcPr>
          <w:p w14:paraId="789463C4"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21B</w:t>
            </w:r>
          </w:p>
        </w:tc>
        <w:tc>
          <w:tcPr>
            <w:tcW w:w="1260" w:type="dxa"/>
            <w:shd w:val="clear" w:color="auto" w:fill="auto"/>
            <w:vAlign w:val="center"/>
          </w:tcPr>
          <w:p w14:paraId="6FC45FC5"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5B9AF549"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2C0E0F0"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C8234DA" w14:textId="77777777" w:rsidR="00910AC2" w:rsidRPr="00A5493F" w:rsidRDefault="00910AC2" w:rsidP="008E1A4D">
            <w:pPr>
              <w:rPr>
                <w:rFonts w:asciiTheme="minorHAnsi" w:hAnsiTheme="minorHAnsi" w:cstheme="minorHAnsi"/>
                <w:b/>
                <w:iCs/>
                <w:sz w:val="17"/>
                <w:szCs w:val="17"/>
              </w:rPr>
            </w:pPr>
          </w:p>
        </w:tc>
      </w:tr>
      <w:tr w:rsidR="00910AC2" w:rsidRPr="00A5493F" w14:paraId="7AD2E9EB" w14:textId="77777777" w:rsidTr="008E1A4D">
        <w:tc>
          <w:tcPr>
            <w:tcW w:w="2700" w:type="dxa"/>
            <w:shd w:val="clear" w:color="auto" w:fill="auto"/>
          </w:tcPr>
          <w:p w14:paraId="057F4ECC"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Safety &amp; warning devices</w:t>
            </w:r>
          </w:p>
        </w:tc>
        <w:tc>
          <w:tcPr>
            <w:tcW w:w="1080" w:type="dxa"/>
            <w:shd w:val="clear" w:color="auto" w:fill="auto"/>
            <w:vAlign w:val="center"/>
          </w:tcPr>
          <w:p w14:paraId="7FFEA31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21C</w:t>
            </w:r>
          </w:p>
        </w:tc>
        <w:tc>
          <w:tcPr>
            <w:tcW w:w="1260" w:type="dxa"/>
            <w:shd w:val="clear" w:color="auto" w:fill="auto"/>
            <w:vAlign w:val="center"/>
          </w:tcPr>
          <w:p w14:paraId="66C30E3B"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6405D0DD"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E2A898C"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0EBA2D7" w14:textId="77777777" w:rsidR="00910AC2" w:rsidRPr="00A5493F" w:rsidRDefault="00910AC2" w:rsidP="008E1A4D">
            <w:pPr>
              <w:rPr>
                <w:rFonts w:asciiTheme="minorHAnsi" w:hAnsiTheme="minorHAnsi" w:cstheme="minorHAnsi"/>
                <w:b/>
                <w:iCs/>
                <w:sz w:val="17"/>
                <w:szCs w:val="17"/>
              </w:rPr>
            </w:pPr>
          </w:p>
        </w:tc>
      </w:tr>
      <w:tr w:rsidR="00910AC2" w:rsidRPr="00A5493F" w14:paraId="0B12A622" w14:textId="77777777" w:rsidTr="008E1A4D">
        <w:tc>
          <w:tcPr>
            <w:tcW w:w="2700" w:type="dxa"/>
            <w:shd w:val="clear" w:color="auto" w:fill="auto"/>
          </w:tcPr>
          <w:p w14:paraId="0864D815" w14:textId="33C94E0A" w:rsidR="00910AC2" w:rsidRPr="00A5493F" w:rsidRDefault="00D31693" w:rsidP="008E1A4D">
            <w:pPr>
              <w:rPr>
                <w:rFonts w:asciiTheme="minorHAnsi" w:hAnsiTheme="minorHAnsi" w:cstheme="minorHAnsi"/>
                <w:b/>
                <w:iCs/>
                <w:sz w:val="17"/>
                <w:szCs w:val="17"/>
              </w:rPr>
            </w:pPr>
            <w:r w:rsidRPr="00A5493F">
              <w:rPr>
                <w:rFonts w:asciiTheme="minorHAnsi" w:hAnsiTheme="minorHAnsi" w:cstheme="minorHAnsi"/>
                <w:b/>
                <w:iCs/>
                <w:sz w:val="17"/>
                <w:szCs w:val="17"/>
              </w:rPr>
              <w:t>A</w:t>
            </w:r>
            <w:r w:rsidR="00910AC2" w:rsidRPr="00A5493F">
              <w:rPr>
                <w:rFonts w:asciiTheme="minorHAnsi" w:hAnsiTheme="minorHAnsi" w:cstheme="minorHAnsi"/>
                <w:b/>
                <w:iCs/>
                <w:sz w:val="17"/>
                <w:szCs w:val="17"/>
              </w:rPr>
              <w:t>utoflight</w:t>
            </w:r>
          </w:p>
        </w:tc>
        <w:tc>
          <w:tcPr>
            <w:tcW w:w="1080" w:type="dxa"/>
            <w:shd w:val="clear" w:color="auto" w:fill="auto"/>
            <w:vAlign w:val="center"/>
          </w:tcPr>
          <w:p w14:paraId="1FC24CE9"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22</w:t>
            </w:r>
          </w:p>
        </w:tc>
        <w:tc>
          <w:tcPr>
            <w:tcW w:w="1260" w:type="dxa"/>
            <w:shd w:val="clear" w:color="auto" w:fill="auto"/>
            <w:vAlign w:val="center"/>
          </w:tcPr>
          <w:p w14:paraId="7C0D51B8"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26050033"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8E55DD9"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24E25F4" w14:textId="77777777" w:rsidR="00910AC2" w:rsidRPr="00A5493F" w:rsidRDefault="00910AC2" w:rsidP="008E1A4D">
            <w:pPr>
              <w:rPr>
                <w:rFonts w:asciiTheme="minorHAnsi" w:hAnsiTheme="minorHAnsi" w:cstheme="minorHAnsi"/>
                <w:b/>
                <w:iCs/>
                <w:sz w:val="17"/>
                <w:szCs w:val="17"/>
              </w:rPr>
            </w:pPr>
          </w:p>
        </w:tc>
      </w:tr>
      <w:tr w:rsidR="00910AC2" w:rsidRPr="00A5493F" w14:paraId="48375566" w14:textId="77777777" w:rsidTr="008E1A4D">
        <w:tc>
          <w:tcPr>
            <w:tcW w:w="2700" w:type="dxa"/>
            <w:shd w:val="clear" w:color="auto" w:fill="auto"/>
          </w:tcPr>
          <w:p w14:paraId="657C2B70" w14:textId="477B6A99" w:rsidR="00910AC2" w:rsidRPr="00A5493F" w:rsidRDefault="00A5493F" w:rsidP="008E1A4D">
            <w:pPr>
              <w:rPr>
                <w:rFonts w:asciiTheme="minorHAnsi" w:hAnsiTheme="minorHAnsi" w:cstheme="minorHAnsi"/>
                <w:b/>
                <w:iCs/>
                <w:sz w:val="17"/>
                <w:szCs w:val="17"/>
              </w:rPr>
            </w:pPr>
            <w:r>
              <w:rPr>
                <w:rFonts w:asciiTheme="minorHAnsi" w:hAnsiTheme="minorHAnsi" w:cstheme="minorHAnsi"/>
                <w:b/>
                <w:iCs/>
                <w:sz w:val="17"/>
                <w:szCs w:val="17"/>
              </w:rPr>
              <w:t>C</w:t>
            </w:r>
            <w:r w:rsidR="00910AC2" w:rsidRPr="00A5493F">
              <w:rPr>
                <w:rFonts w:asciiTheme="minorHAnsi" w:hAnsiTheme="minorHAnsi" w:cstheme="minorHAnsi"/>
                <w:b/>
                <w:iCs/>
                <w:sz w:val="17"/>
                <w:szCs w:val="17"/>
              </w:rPr>
              <w:t>ommunications</w:t>
            </w:r>
          </w:p>
        </w:tc>
        <w:tc>
          <w:tcPr>
            <w:tcW w:w="1080" w:type="dxa"/>
            <w:shd w:val="clear" w:color="auto" w:fill="auto"/>
            <w:vAlign w:val="center"/>
          </w:tcPr>
          <w:p w14:paraId="679B444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23</w:t>
            </w:r>
          </w:p>
        </w:tc>
        <w:tc>
          <w:tcPr>
            <w:tcW w:w="1260" w:type="dxa"/>
            <w:shd w:val="clear" w:color="auto" w:fill="auto"/>
            <w:vAlign w:val="center"/>
          </w:tcPr>
          <w:p w14:paraId="4A97A8EB"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373817A3"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DEFA100"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D008691" w14:textId="77777777" w:rsidR="00910AC2" w:rsidRPr="00A5493F" w:rsidRDefault="00910AC2" w:rsidP="008E1A4D">
            <w:pPr>
              <w:rPr>
                <w:rFonts w:asciiTheme="minorHAnsi" w:hAnsiTheme="minorHAnsi" w:cstheme="minorHAnsi"/>
                <w:b/>
                <w:iCs/>
                <w:sz w:val="17"/>
                <w:szCs w:val="17"/>
              </w:rPr>
            </w:pPr>
          </w:p>
        </w:tc>
      </w:tr>
      <w:tr w:rsidR="00910AC2" w:rsidRPr="00A5493F" w14:paraId="18825703" w14:textId="77777777" w:rsidTr="008E1A4D">
        <w:tc>
          <w:tcPr>
            <w:tcW w:w="2700" w:type="dxa"/>
            <w:shd w:val="clear" w:color="auto" w:fill="auto"/>
          </w:tcPr>
          <w:p w14:paraId="0DD3F31D"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Electrical power</w:t>
            </w:r>
          </w:p>
        </w:tc>
        <w:tc>
          <w:tcPr>
            <w:tcW w:w="1080" w:type="dxa"/>
            <w:shd w:val="clear" w:color="auto" w:fill="auto"/>
            <w:vAlign w:val="center"/>
          </w:tcPr>
          <w:p w14:paraId="172256D6"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24</w:t>
            </w:r>
          </w:p>
        </w:tc>
        <w:tc>
          <w:tcPr>
            <w:tcW w:w="1260" w:type="dxa"/>
            <w:shd w:val="clear" w:color="auto" w:fill="auto"/>
            <w:vAlign w:val="center"/>
          </w:tcPr>
          <w:p w14:paraId="1B6A052B"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4D5509A7"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2602D00"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EAB30F7" w14:textId="77777777" w:rsidR="00910AC2" w:rsidRPr="00A5493F" w:rsidRDefault="00910AC2" w:rsidP="008E1A4D">
            <w:pPr>
              <w:rPr>
                <w:rFonts w:asciiTheme="minorHAnsi" w:hAnsiTheme="minorHAnsi" w:cstheme="minorHAnsi"/>
                <w:b/>
                <w:iCs/>
                <w:sz w:val="17"/>
                <w:szCs w:val="17"/>
              </w:rPr>
            </w:pPr>
          </w:p>
        </w:tc>
      </w:tr>
      <w:tr w:rsidR="00910AC2" w:rsidRPr="00A5493F" w14:paraId="2F47B4B2" w14:textId="77777777" w:rsidTr="008E1A4D">
        <w:tc>
          <w:tcPr>
            <w:tcW w:w="2700" w:type="dxa"/>
            <w:shd w:val="clear" w:color="auto" w:fill="auto"/>
          </w:tcPr>
          <w:p w14:paraId="5B50DB6A"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Equipment &amp; furnishings</w:t>
            </w:r>
          </w:p>
        </w:tc>
        <w:tc>
          <w:tcPr>
            <w:tcW w:w="1080" w:type="dxa"/>
            <w:shd w:val="clear" w:color="auto" w:fill="auto"/>
            <w:vAlign w:val="center"/>
          </w:tcPr>
          <w:p w14:paraId="47FE5CB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25</w:t>
            </w:r>
          </w:p>
        </w:tc>
        <w:tc>
          <w:tcPr>
            <w:tcW w:w="1260" w:type="dxa"/>
            <w:shd w:val="clear" w:color="auto" w:fill="auto"/>
            <w:vAlign w:val="center"/>
          </w:tcPr>
          <w:p w14:paraId="04384901"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7E556162"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C85EB62"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8A3CEF7" w14:textId="77777777" w:rsidR="00910AC2" w:rsidRPr="00A5493F" w:rsidRDefault="00910AC2" w:rsidP="008E1A4D">
            <w:pPr>
              <w:rPr>
                <w:rFonts w:asciiTheme="minorHAnsi" w:hAnsiTheme="minorHAnsi" w:cstheme="minorHAnsi"/>
                <w:b/>
                <w:iCs/>
                <w:sz w:val="17"/>
                <w:szCs w:val="17"/>
              </w:rPr>
            </w:pPr>
          </w:p>
        </w:tc>
      </w:tr>
      <w:tr w:rsidR="00910AC2" w:rsidRPr="00A5493F" w14:paraId="6C27183A" w14:textId="77777777" w:rsidTr="008E1A4D">
        <w:tc>
          <w:tcPr>
            <w:tcW w:w="2700" w:type="dxa"/>
            <w:shd w:val="clear" w:color="auto" w:fill="auto"/>
          </w:tcPr>
          <w:p w14:paraId="6CEBD7C5"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Electronic equipment including emergency equipment</w:t>
            </w:r>
          </w:p>
        </w:tc>
        <w:tc>
          <w:tcPr>
            <w:tcW w:w="1080" w:type="dxa"/>
            <w:shd w:val="clear" w:color="auto" w:fill="auto"/>
            <w:vAlign w:val="center"/>
          </w:tcPr>
          <w:p w14:paraId="2EC188DE"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25A</w:t>
            </w:r>
          </w:p>
        </w:tc>
        <w:tc>
          <w:tcPr>
            <w:tcW w:w="1260" w:type="dxa"/>
            <w:shd w:val="clear" w:color="auto" w:fill="auto"/>
            <w:vAlign w:val="center"/>
          </w:tcPr>
          <w:p w14:paraId="51AC807E"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61CA456D"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7D656C4"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4CB73D1" w14:textId="77777777" w:rsidR="00910AC2" w:rsidRPr="00A5493F" w:rsidRDefault="00910AC2" w:rsidP="008E1A4D">
            <w:pPr>
              <w:rPr>
                <w:rFonts w:asciiTheme="minorHAnsi" w:hAnsiTheme="minorHAnsi" w:cstheme="minorHAnsi"/>
                <w:b/>
                <w:iCs/>
                <w:sz w:val="17"/>
                <w:szCs w:val="17"/>
              </w:rPr>
            </w:pPr>
          </w:p>
        </w:tc>
      </w:tr>
      <w:tr w:rsidR="00910AC2" w:rsidRPr="00A5493F" w14:paraId="2F76E250" w14:textId="77777777" w:rsidTr="008E1A4D">
        <w:tc>
          <w:tcPr>
            <w:tcW w:w="2700" w:type="dxa"/>
            <w:shd w:val="clear" w:color="auto" w:fill="auto"/>
          </w:tcPr>
          <w:p w14:paraId="32D95A37"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Fire protection</w:t>
            </w:r>
          </w:p>
        </w:tc>
        <w:tc>
          <w:tcPr>
            <w:tcW w:w="1080" w:type="dxa"/>
            <w:shd w:val="clear" w:color="auto" w:fill="auto"/>
            <w:vAlign w:val="center"/>
          </w:tcPr>
          <w:p w14:paraId="5766AE3F"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26</w:t>
            </w:r>
          </w:p>
        </w:tc>
        <w:tc>
          <w:tcPr>
            <w:tcW w:w="1260" w:type="dxa"/>
            <w:shd w:val="clear" w:color="auto" w:fill="auto"/>
            <w:vAlign w:val="center"/>
          </w:tcPr>
          <w:p w14:paraId="19377E8E"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00FED4FF"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B3DF215"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27CF95B" w14:textId="77777777" w:rsidR="00910AC2" w:rsidRPr="00A5493F" w:rsidRDefault="00910AC2" w:rsidP="008E1A4D">
            <w:pPr>
              <w:rPr>
                <w:rFonts w:asciiTheme="minorHAnsi" w:hAnsiTheme="minorHAnsi" w:cstheme="minorHAnsi"/>
                <w:b/>
                <w:iCs/>
                <w:sz w:val="17"/>
                <w:szCs w:val="17"/>
              </w:rPr>
            </w:pPr>
          </w:p>
        </w:tc>
      </w:tr>
      <w:tr w:rsidR="00910AC2" w:rsidRPr="00A5493F" w14:paraId="463C56A3" w14:textId="77777777" w:rsidTr="008E1A4D">
        <w:tc>
          <w:tcPr>
            <w:tcW w:w="2700" w:type="dxa"/>
            <w:shd w:val="clear" w:color="auto" w:fill="auto"/>
          </w:tcPr>
          <w:p w14:paraId="7ED4F11F"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Flight controls</w:t>
            </w:r>
          </w:p>
        </w:tc>
        <w:tc>
          <w:tcPr>
            <w:tcW w:w="1080" w:type="dxa"/>
            <w:shd w:val="clear" w:color="auto" w:fill="auto"/>
            <w:vAlign w:val="center"/>
          </w:tcPr>
          <w:p w14:paraId="4A333F34"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27</w:t>
            </w:r>
          </w:p>
        </w:tc>
        <w:tc>
          <w:tcPr>
            <w:tcW w:w="1260" w:type="dxa"/>
            <w:shd w:val="clear" w:color="auto" w:fill="auto"/>
            <w:vAlign w:val="center"/>
          </w:tcPr>
          <w:p w14:paraId="2B0C7AFE"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18D73898"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13A2DC4A"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9E9B7C8" w14:textId="77777777" w:rsidR="00910AC2" w:rsidRPr="00A5493F" w:rsidRDefault="00910AC2" w:rsidP="008E1A4D">
            <w:pPr>
              <w:rPr>
                <w:rFonts w:asciiTheme="minorHAnsi" w:hAnsiTheme="minorHAnsi" w:cstheme="minorHAnsi"/>
                <w:b/>
                <w:iCs/>
                <w:sz w:val="17"/>
                <w:szCs w:val="17"/>
              </w:rPr>
            </w:pPr>
          </w:p>
        </w:tc>
      </w:tr>
      <w:tr w:rsidR="00D31693" w:rsidRPr="00A5493F" w14:paraId="3E4FAFE7" w14:textId="77777777" w:rsidTr="008E1A4D">
        <w:tc>
          <w:tcPr>
            <w:tcW w:w="2700" w:type="dxa"/>
            <w:shd w:val="clear" w:color="auto" w:fill="auto"/>
          </w:tcPr>
          <w:p w14:paraId="09F1FF3A" w14:textId="2320398C" w:rsidR="00D31693" w:rsidRPr="00A5493F" w:rsidRDefault="00D31693" w:rsidP="008E1A4D">
            <w:pPr>
              <w:rPr>
                <w:rFonts w:asciiTheme="minorHAnsi" w:hAnsiTheme="minorHAnsi" w:cstheme="minorHAnsi"/>
                <w:b/>
                <w:iCs/>
                <w:sz w:val="17"/>
                <w:szCs w:val="17"/>
              </w:rPr>
            </w:pPr>
            <w:r w:rsidRPr="00A5493F">
              <w:rPr>
                <w:rFonts w:asciiTheme="minorHAnsi" w:hAnsiTheme="minorHAnsi" w:cstheme="minorHAnsi"/>
                <w:b/>
                <w:iCs/>
                <w:sz w:val="17"/>
                <w:szCs w:val="17"/>
              </w:rPr>
              <w:t>Sys. Operation: Electrical/fly-by-wire</w:t>
            </w:r>
          </w:p>
        </w:tc>
        <w:tc>
          <w:tcPr>
            <w:tcW w:w="1080" w:type="dxa"/>
            <w:shd w:val="clear" w:color="auto" w:fill="auto"/>
            <w:vAlign w:val="center"/>
          </w:tcPr>
          <w:p w14:paraId="23D910FD" w14:textId="2C980E34" w:rsidR="00D31693" w:rsidRPr="00A5493F" w:rsidRDefault="00D31693"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27A</w:t>
            </w:r>
          </w:p>
        </w:tc>
        <w:tc>
          <w:tcPr>
            <w:tcW w:w="1260" w:type="dxa"/>
            <w:shd w:val="clear" w:color="auto" w:fill="auto"/>
            <w:vAlign w:val="center"/>
          </w:tcPr>
          <w:p w14:paraId="596D873C" w14:textId="0B323AFE" w:rsidR="00D31693" w:rsidRPr="00A5493F" w:rsidRDefault="00D31693"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59E9F405" w14:textId="77777777" w:rsidR="00D31693" w:rsidRPr="00A5493F" w:rsidRDefault="00D31693" w:rsidP="008E1A4D">
            <w:pPr>
              <w:rPr>
                <w:rFonts w:asciiTheme="minorHAnsi" w:hAnsiTheme="minorHAnsi" w:cstheme="minorHAnsi"/>
                <w:b/>
                <w:iCs/>
                <w:sz w:val="17"/>
                <w:szCs w:val="17"/>
              </w:rPr>
            </w:pPr>
          </w:p>
        </w:tc>
        <w:tc>
          <w:tcPr>
            <w:tcW w:w="1080" w:type="dxa"/>
            <w:shd w:val="clear" w:color="auto" w:fill="auto"/>
            <w:vAlign w:val="center"/>
          </w:tcPr>
          <w:p w14:paraId="7F433AE1" w14:textId="77777777" w:rsidR="00D31693" w:rsidRPr="00A5493F" w:rsidRDefault="00D31693" w:rsidP="008E1A4D">
            <w:pPr>
              <w:rPr>
                <w:rFonts w:asciiTheme="minorHAnsi" w:hAnsiTheme="minorHAnsi" w:cstheme="minorHAnsi"/>
                <w:b/>
                <w:iCs/>
                <w:sz w:val="17"/>
                <w:szCs w:val="17"/>
              </w:rPr>
            </w:pPr>
          </w:p>
        </w:tc>
        <w:tc>
          <w:tcPr>
            <w:tcW w:w="2520" w:type="dxa"/>
            <w:shd w:val="clear" w:color="auto" w:fill="auto"/>
            <w:vAlign w:val="center"/>
          </w:tcPr>
          <w:p w14:paraId="5136CC7D" w14:textId="77777777" w:rsidR="00D31693" w:rsidRPr="00A5493F" w:rsidRDefault="00D31693" w:rsidP="008E1A4D">
            <w:pPr>
              <w:rPr>
                <w:rFonts w:asciiTheme="minorHAnsi" w:hAnsiTheme="minorHAnsi" w:cstheme="minorHAnsi"/>
                <w:b/>
                <w:iCs/>
                <w:sz w:val="17"/>
                <w:szCs w:val="17"/>
              </w:rPr>
            </w:pPr>
          </w:p>
        </w:tc>
      </w:tr>
      <w:tr w:rsidR="00910AC2" w:rsidRPr="00A5493F" w14:paraId="1D9C4498" w14:textId="77777777" w:rsidTr="008E1A4D">
        <w:tc>
          <w:tcPr>
            <w:tcW w:w="2700" w:type="dxa"/>
            <w:shd w:val="clear" w:color="auto" w:fill="auto"/>
          </w:tcPr>
          <w:p w14:paraId="69C72CA1"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Fuel systems</w:t>
            </w:r>
          </w:p>
        </w:tc>
        <w:tc>
          <w:tcPr>
            <w:tcW w:w="1080" w:type="dxa"/>
            <w:shd w:val="clear" w:color="auto" w:fill="auto"/>
            <w:vAlign w:val="center"/>
          </w:tcPr>
          <w:p w14:paraId="190805B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28</w:t>
            </w:r>
          </w:p>
        </w:tc>
        <w:tc>
          <w:tcPr>
            <w:tcW w:w="1260" w:type="dxa"/>
            <w:shd w:val="clear" w:color="auto" w:fill="auto"/>
            <w:vAlign w:val="center"/>
          </w:tcPr>
          <w:p w14:paraId="63CF0BAC"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18FFC46A"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71EE4CF"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73CABEB" w14:textId="77777777" w:rsidR="00910AC2" w:rsidRPr="00A5493F" w:rsidRDefault="00910AC2" w:rsidP="008E1A4D">
            <w:pPr>
              <w:rPr>
                <w:rFonts w:asciiTheme="minorHAnsi" w:hAnsiTheme="minorHAnsi" w:cstheme="minorHAnsi"/>
                <w:b/>
                <w:iCs/>
                <w:sz w:val="17"/>
                <w:szCs w:val="17"/>
              </w:rPr>
            </w:pPr>
          </w:p>
        </w:tc>
      </w:tr>
      <w:tr w:rsidR="00910AC2" w:rsidRPr="00A5493F" w14:paraId="7C4886EB" w14:textId="77777777" w:rsidTr="008E1A4D">
        <w:tc>
          <w:tcPr>
            <w:tcW w:w="2700" w:type="dxa"/>
            <w:shd w:val="clear" w:color="auto" w:fill="auto"/>
          </w:tcPr>
          <w:p w14:paraId="0F00361E"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Fuel systems-monitoring and indicating</w:t>
            </w:r>
          </w:p>
        </w:tc>
        <w:tc>
          <w:tcPr>
            <w:tcW w:w="1080" w:type="dxa"/>
            <w:shd w:val="clear" w:color="auto" w:fill="auto"/>
            <w:vAlign w:val="center"/>
          </w:tcPr>
          <w:p w14:paraId="1628C789"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28A</w:t>
            </w:r>
          </w:p>
        </w:tc>
        <w:tc>
          <w:tcPr>
            <w:tcW w:w="1260" w:type="dxa"/>
            <w:shd w:val="clear" w:color="auto" w:fill="auto"/>
            <w:vAlign w:val="center"/>
          </w:tcPr>
          <w:p w14:paraId="357B93CF"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60E23926"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1B7558C"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159C788" w14:textId="2CF62DE1" w:rsidR="00910AC2" w:rsidRPr="00A5493F" w:rsidRDefault="00910AC2" w:rsidP="008E1A4D">
            <w:pPr>
              <w:rPr>
                <w:rFonts w:asciiTheme="minorHAnsi" w:hAnsiTheme="minorHAnsi" w:cstheme="minorHAnsi"/>
                <w:b/>
                <w:iCs/>
                <w:sz w:val="17"/>
                <w:szCs w:val="17"/>
              </w:rPr>
            </w:pPr>
          </w:p>
        </w:tc>
      </w:tr>
      <w:tr w:rsidR="00910AC2" w:rsidRPr="00A5493F" w14:paraId="0FC3F8DE" w14:textId="77777777" w:rsidTr="008E1A4D">
        <w:tc>
          <w:tcPr>
            <w:tcW w:w="2700" w:type="dxa"/>
            <w:shd w:val="clear" w:color="auto" w:fill="auto"/>
          </w:tcPr>
          <w:p w14:paraId="056CCF66"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Hydraulic power</w:t>
            </w:r>
          </w:p>
        </w:tc>
        <w:tc>
          <w:tcPr>
            <w:tcW w:w="1080" w:type="dxa"/>
            <w:shd w:val="clear" w:color="auto" w:fill="auto"/>
            <w:vAlign w:val="center"/>
          </w:tcPr>
          <w:p w14:paraId="3A5D306E"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29</w:t>
            </w:r>
          </w:p>
        </w:tc>
        <w:tc>
          <w:tcPr>
            <w:tcW w:w="1260" w:type="dxa"/>
            <w:shd w:val="clear" w:color="auto" w:fill="auto"/>
            <w:vAlign w:val="center"/>
          </w:tcPr>
          <w:p w14:paraId="2417C487"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3EDB3D58"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BCD2BB0"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911ED29" w14:textId="77777777" w:rsidR="00910AC2" w:rsidRPr="00A5493F" w:rsidRDefault="00910AC2" w:rsidP="008E1A4D">
            <w:pPr>
              <w:rPr>
                <w:rFonts w:asciiTheme="minorHAnsi" w:hAnsiTheme="minorHAnsi" w:cstheme="minorHAnsi"/>
                <w:b/>
                <w:iCs/>
                <w:sz w:val="17"/>
                <w:szCs w:val="17"/>
              </w:rPr>
            </w:pPr>
          </w:p>
        </w:tc>
      </w:tr>
      <w:tr w:rsidR="00910AC2" w:rsidRPr="00A5493F" w14:paraId="5BBFAEE0" w14:textId="77777777" w:rsidTr="008E1A4D">
        <w:tc>
          <w:tcPr>
            <w:tcW w:w="2700" w:type="dxa"/>
            <w:shd w:val="clear" w:color="auto" w:fill="auto"/>
          </w:tcPr>
          <w:p w14:paraId="6C2F0E40"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Hydraulic power-monitoring and indicating</w:t>
            </w:r>
          </w:p>
        </w:tc>
        <w:tc>
          <w:tcPr>
            <w:tcW w:w="1080" w:type="dxa"/>
            <w:shd w:val="clear" w:color="auto" w:fill="auto"/>
            <w:vAlign w:val="center"/>
          </w:tcPr>
          <w:p w14:paraId="64429087"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29A</w:t>
            </w:r>
          </w:p>
        </w:tc>
        <w:tc>
          <w:tcPr>
            <w:tcW w:w="1260" w:type="dxa"/>
            <w:shd w:val="clear" w:color="auto" w:fill="auto"/>
            <w:vAlign w:val="center"/>
          </w:tcPr>
          <w:p w14:paraId="68AF7ECE"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2FA09707"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3ECEBA7D"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BD52A2D" w14:textId="77777777" w:rsidR="00910AC2" w:rsidRPr="00A5493F" w:rsidRDefault="00910AC2" w:rsidP="008E1A4D">
            <w:pPr>
              <w:rPr>
                <w:rFonts w:asciiTheme="minorHAnsi" w:hAnsiTheme="minorHAnsi" w:cstheme="minorHAnsi"/>
                <w:b/>
                <w:iCs/>
                <w:sz w:val="17"/>
                <w:szCs w:val="17"/>
              </w:rPr>
            </w:pPr>
          </w:p>
        </w:tc>
      </w:tr>
      <w:tr w:rsidR="00910AC2" w:rsidRPr="00A5493F" w14:paraId="639D75CA" w14:textId="77777777" w:rsidTr="008E1A4D">
        <w:tc>
          <w:tcPr>
            <w:tcW w:w="2700" w:type="dxa"/>
            <w:shd w:val="clear" w:color="auto" w:fill="auto"/>
          </w:tcPr>
          <w:p w14:paraId="63A4BFDC"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Ice &amp; rain protection</w:t>
            </w:r>
          </w:p>
        </w:tc>
        <w:tc>
          <w:tcPr>
            <w:tcW w:w="1080" w:type="dxa"/>
            <w:shd w:val="clear" w:color="auto" w:fill="auto"/>
            <w:vAlign w:val="center"/>
          </w:tcPr>
          <w:p w14:paraId="426137C2"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30</w:t>
            </w:r>
          </w:p>
        </w:tc>
        <w:tc>
          <w:tcPr>
            <w:tcW w:w="1260" w:type="dxa"/>
            <w:shd w:val="clear" w:color="auto" w:fill="auto"/>
            <w:vAlign w:val="center"/>
          </w:tcPr>
          <w:p w14:paraId="26A4E957"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1F987C9C"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37F12385"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8EC7DA8" w14:textId="77777777" w:rsidR="00910AC2" w:rsidRPr="00A5493F" w:rsidRDefault="00910AC2" w:rsidP="008E1A4D">
            <w:pPr>
              <w:rPr>
                <w:rFonts w:asciiTheme="minorHAnsi" w:hAnsiTheme="minorHAnsi" w:cstheme="minorHAnsi"/>
                <w:b/>
                <w:iCs/>
                <w:sz w:val="17"/>
                <w:szCs w:val="17"/>
              </w:rPr>
            </w:pPr>
          </w:p>
        </w:tc>
      </w:tr>
      <w:tr w:rsidR="00910AC2" w:rsidRPr="00A5493F" w14:paraId="48435C68" w14:textId="77777777" w:rsidTr="008E1A4D">
        <w:tc>
          <w:tcPr>
            <w:tcW w:w="2700" w:type="dxa"/>
            <w:shd w:val="clear" w:color="auto" w:fill="auto"/>
          </w:tcPr>
          <w:p w14:paraId="2ABCA578"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Indicating/ recording systems</w:t>
            </w:r>
          </w:p>
        </w:tc>
        <w:tc>
          <w:tcPr>
            <w:tcW w:w="1080" w:type="dxa"/>
            <w:shd w:val="clear" w:color="auto" w:fill="auto"/>
            <w:vAlign w:val="center"/>
          </w:tcPr>
          <w:p w14:paraId="2224B354"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31</w:t>
            </w:r>
          </w:p>
        </w:tc>
        <w:tc>
          <w:tcPr>
            <w:tcW w:w="1260" w:type="dxa"/>
            <w:shd w:val="clear" w:color="auto" w:fill="auto"/>
            <w:vAlign w:val="center"/>
          </w:tcPr>
          <w:p w14:paraId="750062F9"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2AE1D2E9"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3464F037"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F6030F8" w14:textId="77777777" w:rsidR="00910AC2" w:rsidRPr="00A5493F" w:rsidRDefault="00910AC2" w:rsidP="008E1A4D">
            <w:pPr>
              <w:rPr>
                <w:rFonts w:asciiTheme="minorHAnsi" w:hAnsiTheme="minorHAnsi" w:cstheme="minorHAnsi"/>
                <w:b/>
                <w:iCs/>
                <w:sz w:val="17"/>
                <w:szCs w:val="17"/>
              </w:rPr>
            </w:pPr>
          </w:p>
        </w:tc>
      </w:tr>
      <w:tr w:rsidR="00910AC2" w:rsidRPr="00A5493F" w14:paraId="4585573B" w14:textId="77777777" w:rsidTr="008E1A4D">
        <w:tc>
          <w:tcPr>
            <w:tcW w:w="2700" w:type="dxa"/>
            <w:shd w:val="clear" w:color="auto" w:fill="auto"/>
          </w:tcPr>
          <w:p w14:paraId="5B3CD21A"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Instrument systems</w:t>
            </w:r>
          </w:p>
        </w:tc>
        <w:tc>
          <w:tcPr>
            <w:tcW w:w="1080" w:type="dxa"/>
            <w:shd w:val="clear" w:color="auto" w:fill="auto"/>
            <w:vAlign w:val="center"/>
          </w:tcPr>
          <w:p w14:paraId="475524DC"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31A</w:t>
            </w:r>
          </w:p>
        </w:tc>
        <w:tc>
          <w:tcPr>
            <w:tcW w:w="1260" w:type="dxa"/>
            <w:shd w:val="clear" w:color="auto" w:fill="auto"/>
            <w:vAlign w:val="center"/>
          </w:tcPr>
          <w:p w14:paraId="2873D79A"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7F22F3F3"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AF5BCA4"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052DA16" w14:textId="77777777" w:rsidR="00910AC2" w:rsidRPr="00A5493F" w:rsidRDefault="00910AC2" w:rsidP="008E1A4D">
            <w:pPr>
              <w:rPr>
                <w:rFonts w:asciiTheme="minorHAnsi" w:hAnsiTheme="minorHAnsi" w:cstheme="minorHAnsi"/>
                <w:b/>
                <w:iCs/>
                <w:sz w:val="17"/>
                <w:szCs w:val="17"/>
              </w:rPr>
            </w:pPr>
          </w:p>
        </w:tc>
      </w:tr>
      <w:tr w:rsidR="00910AC2" w:rsidRPr="00A5493F" w14:paraId="62FDB57E" w14:textId="77777777" w:rsidTr="008E1A4D">
        <w:tc>
          <w:tcPr>
            <w:tcW w:w="2700" w:type="dxa"/>
            <w:shd w:val="clear" w:color="auto" w:fill="auto"/>
          </w:tcPr>
          <w:p w14:paraId="27705916"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Landing gear</w:t>
            </w:r>
          </w:p>
        </w:tc>
        <w:tc>
          <w:tcPr>
            <w:tcW w:w="1080" w:type="dxa"/>
            <w:shd w:val="clear" w:color="auto" w:fill="auto"/>
            <w:vAlign w:val="center"/>
          </w:tcPr>
          <w:p w14:paraId="1C1674F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32</w:t>
            </w:r>
          </w:p>
        </w:tc>
        <w:tc>
          <w:tcPr>
            <w:tcW w:w="1260" w:type="dxa"/>
            <w:shd w:val="clear" w:color="auto" w:fill="auto"/>
            <w:vAlign w:val="center"/>
          </w:tcPr>
          <w:p w14:paraId="2492D924"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30A0FBA4"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AE299F2"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238AACF" w14:textId="77777777" w:rsidR="00910AC2" w:rsidRPr="00A5493F" w:rsidRDefault="00910AC2" w:rsidP="008E1A4D">
            <w:pPr>
              <w:rPr>
                <w:rFonts w:asciiTheme="minorHAnsi" w:hAnsiTheme="minorHAnsi" w:cstheme="minorHAnsi"/>
                <w:b/>
                <w:iCs/>
                <w:sz w:val="17"/>
                <w:szCs w:val="17"/>
              </w:rPr>
            </w:pPr>
          </w:p>
        </w:tc>
      </w:tr>
      <w:tr w:rsidR="00910AC2" w:rsidRPr="00A5493F" w14:paraId="6827E162" w14:textId="77777777" w:rsidTr="008E1A4D">
        <w:tc>
          <w:tcPr>
            <w:tcW w:w="2700" w:type="dxa"/>
            <w:shd w:val="clear" w:color="auto" w:fill="auto"/>
          </w:tcPr>
          <w:p w14:paraId="3A288B00"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Landing gear-monitoring and indicating</w:t>
            </w:r>
          </w:p>
        </w:tc>
        <w:tc>
          <w:tcPr>
            <w:tcW w:w="1080" w:type="dxa"/>
            <w:shd w:val="clear" w:color="auto" w:fill="auto"/>
            <w:vAlign w:val="center"/>
          </w:tcPr>
          <w:p w14:paraId="40694BE0"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32A</w:t>
            </w:r>
          </w:p>
        </w:tc>
        <w:tc>
          <w:tcPr>
            <w:tcW w:w="1260" w:type="dxa"/>
            <w:shd w:val="clear" w:color="auto" w:fill="auto"/>
            <w:vAlign w:val="center"/>
          </w:tcPr>
          <w:p w14:paraId="2290B827"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24F5799A"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846BCB8"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CC2CC63" w14:textId="77777777" w:rsidR="00910AC2" w:rsidRPr="00A5493F" w:rsidRDefault="00910AC2" w:rsidP="008E1A4D">
            <w:pPr>
              <w:rPr>
                <w:rFonts w:asciiTheme="minorHAnsi" w:hAnsiTheme="minorHAnsi" w:cstheme="minorHAnsi"/>
                <w:b/>
                <w:iCs/>
                <w:sz w:val="17"/>
                <w:szCs w:val="17"/>
              </w:rPr>
            </w:pPr>
          </w:p>
        </w:tc>
      </w:tr>
      <w:tr w:rsidR="00910AC2" w:rsidRPr="00A5493F" w14:paraId="03BB0129" w14:textId="77777777" w:rsidTr="008E1A4D">
        <w:tc>
          <w:tcPr>
            <w:tcW w:w="2700" w:type="dxa"/>
            <w:shd w:val="clear" w:color="auto" w:fill="auto"/>
          </w:tcPr>
          <w:p w14:paraId="5CFE4A43"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Lights</w:t>
            </w:r>
          </w:p>
        </w:tc>
        <w:tc>
          <w:tcPr>
            <w:tcW w:w="1080" w:type="dxa"/>
            <w:shd w:val="clear" w:color="auto" w:fill="auto"/>
            <w:vAlign w:val="center"/>
          </w:tcPr>
          <w:p w14:paraId="2273C82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33</w:t>
            </w:r>
          </w:p>
        </w:tc>
        <w:tc>
          <w:tcPr>
            <w:tcW w:w="1260" w:type="dxa"/>
            <w:shd w:val="clear" w:color="auto" w:fill="auto"/>
            <w:vAlign w:val="center"/>
          </w:tcPr>
          <w:p w14:paraId="4ED16105"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5183DE26"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AEE2FC5"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EAB7BD9" w14:textId="77777777" w:rsidR="00910AC2" w:rsidRPr="00A5493F" w:rsidRDefault="00910AC2" w:rsidP="008E1A4D">
            <w:pPr>
              <w:rPr>
                <w:rFonts w:asciiTheme="minorHAnsi" w:hAnsiTheme="minorHAnsi" w:cstheme="minorHAnsi"/>
                <w:b/>
                <w:iCs/>
                <w:sz w:val="17"/>
                <w:szCs w:val="17"/>
              </w:rPr>
            </w:pPr>
          </w:p>
        </w:tc>
      </w:tr>
      <w:tr w:rsidR="00910AC2" w:rsidRPr="00A5493F" w14:paraId="4F92E2A2" w14:textId="77777777" w:rsidTr="008E1A4D">
        <w:tc>
          <w:tcPr>
            <w:tcW w:w="2700" w:type="dxa"/>
            <w:shd w:val="clear" w:color="auto" w:fill="auto"/>
          </w:tcPr>
          <w:p w14:paraId="382846C1"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Navigation</w:t>
            </w:r>
          </w:p>
        </w:tc>
        <w:tc>
          <w:tcPr>
            <w:tcW w:w="1080" w:type="dxa"/>
            <w:shd w:val="clear" w:color="auto" w:fill="auto"/>
            <w:vAlign w:val="center"/>
          </w:tcPr>
          <w:p w14:paraId="7C2F312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34</w:t>
            </w:r>
          </w:p>
        </w:tc>
        <w:tc>
          <w:tcPr>
            <w:tcW w:w="1260" w:type="dxa"/>
            <w:shd w:val="clear" w:color="auto" w:fill="auto"/>
            <w:vAlign w:val="center"/>
          </w:tcPr>
          <w:p w14:paraId="397E8E19"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471E2D92"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BC727BB"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24C2E23" w14:textId="77777777" w:rsidR="00910AC2" w:rsidRPr="00A5493F" w:rsidRDefault="00910AC2" w:rsidP="008E1A4D">
            <w:pPr>
              <w:rPr>
                <w:rFonts w:asciiTheme="minorHAnsi" w:hAnsiTheme="minorHAnsi" w:cstheme="minorHAnsi"/>
                <w:b/>
                <w:iCs/>
                <w:sz w:val="17"/>
                <w:szCs w:val="17"/>
              </w:rPr>
            </w:pPr>
          </w:p>
        </w:tc>
      </w:tr>
      <w:tr w:rsidR="00910AC2" w:rsidRPr="00A5493F" w14:paraId="36686DD7" w14:textId="77777777" w:rsidTr="008E1A4D">
        <w:tc>
          <w:tcPr>
            <w:tcW w:w="2700" w:type="dxa"/>
            <w:shd w:val="clear" w:color="auto" w:fill="auto"/>
          </w:tcPr>
          <w:p w14:paraId="510D4C9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Oxygen</w:t>
            </w:r>
          </w:p>
        </w:tc>
        <w:tc>
          <w:tcPr>
            <w:tcW w:w="1080" w:type="dxa"/>
            <w:shd w:val="clear" w:color="auto" w:fill="auto"/>
            <w:vAlign w:val="center"/>
          </w:tcPr>
          <w:p w14:paraId="06406B1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35</w:t>
            </w:r>
          </w:p>
        </w:tc>
        <w:tc>
          <w:tcPr>
            <w:tcW w:w="1260" w:type="dxa"/>
            <w:shd w:val="clear" w:color="auto" w:fill="auto"/>
            <w:vAlign w:val="center"/>
          </w:tcPr>
          <w:p w14:paraId="70582AB6"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016B8986"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15878178"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A7E9D62" w14:textId="77777777" w:rsidR="00910AC2" w:rsidRPr="00A5493F" w:rsidRDefault="00910AC2" w:rsidP="008E1A4D">
            <w:pPr>
              <w:rPr>
                <w:rFonts w:asciiTheme="minorHAnsi" w:hAnsiTheme="minorHAnsi" w:cstheme="minorHAnsi"/>
                <w:b/>
                <w:iCs/>
                <w:sz w:val="17"/>
                <w:szCs w:val="17"/>
              </w:rPr>
            </w:pPr>
          </w:p>
        </w:tc>
      </w:tr>
      <w:tr w:rsidR="00910AC2" w:rsidRPr="00A5493F" w14:paraId="47987549" w14:textId="77777777" w:rsidTr="008E1A4D">
        <w:tc>
          <w:tcPr>
            <w:tcW w:w="2700" w:type="dxa"/>
            <w:shd w:val="clear" w:color="auto" w:fill="auto"/>
          </w:tcPr>
          <w:p w14:paraId="5F4A99E6"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Pneumatic</w:t>
            </w:r>
          </w:p>
        </w:tc>
        <w:tc>
          <w:tcPr>
            <w:tcW w:w="1080" w:type="dxa"/>
            <w:shd w:val="clear" w:color="auto" w:fill="auto"/>
            <w:vAlign w:val="center"/>
          </w:tcPr>
          <w:p w14:paraId="4BFEE4F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36</w:t>
            </w:r>
          </w:p>
        </w:tc>
        <w:tc>
          <w:tcPr>
            <w:tcW w:w="1260" w:type="dxa"/>
            <w:shd w:val="clear" w:color="auto" w:fill="auto"/>
            <w:vAlign w:val="center"/>
          </w:tcPr>
          <w:p w14:paraId="0CA2E4D3"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60312740"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8BBAFB8"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3510E25" w14:textId="77777777" w:rsidR="00910AC2" w:rsidRPr="00A5493F" w:rsidRDefault="00910AC2" w:rsidP="008E1A4D">
            <w:pPr>
              <w:rPr>
                <w:rFonts w:asciiTheme="minorHAnsi" w:hAnsiTheme="minorHAnsi" w:cstheme="minorHAnsi"/>
                <w:b/>
                <w:iCs/>
                <w:sz w:val="17"/>
                <w:szCs w:val="17"/>
              </w:rPr>
            </w:pPr>
          </w:p>
        </w:tc>
      </w:tr>
      <w:tr w:rsidR="00910AC2" w:rsidRPr="00A5493F" w14:paraId="7E977876" w14:textId="77777777" w:rsidTr="008E1A4D">
        <w:tc>
          <w:tcPr>
            <w:tcW w:w="2700" w:type="dxa"/>
            <w:shd w:val="clear" w:color="auto" w:fill="auto"/>
          </w:tcPr>
          <w:p w14:paraId="3ED8552D"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Pneumatic-monitoring and indicating</w:t>
            </w:r>
          </w:p>
        </w:tc>
        <w:tc>
          <w:tcPr>
            <w:tcW w:w="1080" w:type="dxa"/>
            <w:shd w:val="clear" w:color="auto" w:fill="auto"/>
            <w:vAlign w:val="center"/>
          </w:tcPr>
          <w:p w14:paraId="0C48692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36A</w:t>
            </w:r>
          </w:p>
        </w:tc>
        <w:tc>
          <w:tcPr>
            <w:tcW w:w="1260" w:type="dxa"/>
            <w:shd w:val="clear" w:color="auto" w:fill="auto"/>
            <w:vAlign w:val="center"/>
          </w:tcPr>
          <w:p w14:paraId="50F6D3C9"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28279EF6"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130A0E26"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3CD85ED" w14:textId="77777777" w:rsidR="00910AC2" w:rsidRPr="00A5493F" w:rsidRDefault="00910AC2" w:rsidP="008E1A4D">
            <w:pPr>
              <w:rPr>
                <w:rFonts w:asciiTheme="minorHAnsi" w:hAnsiTheme="minorHAnsi" w:cstheme="minorHAnsi"/>
                <w:b/>
                <w:iCs/>
                <w:sz w:val="17"/>
                <w:szCs w:val="17"/>
              </w:rPr>
            </w:pPr>
          </w:p>
        </w:tc>
      </w:tr>
      <w:tr w:rsidR="00910AC2" w:rsidRPr="00A5493F" w14:paraId="123FC6E8" w14:textId="77777777" w:rsidTr="008E1A4D">
        <w:tc>
          <w:tcPr>
            <w:tcW w:w="2700" w:type="dxa"/>
            <w:shd w:val="clear" w:color="auto" w:fill="auto"/>
          </w:tcPr>
          <w:p w14:paraId="13F53CE2"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vacuum</w:t>
            </w:r>
          </w:p>
        </w:tc>
        <w:tc>
          <w:tcPr>
            <w:tcW w:w="1080" w:type="dxa"/>
            <w:shd w:val="clear" w:color="auto" w:fill="auto"/>
            <w:vAlign w:val="center"/>
          </w:tcPr>
          <w:p w14:paraId="422D60E0"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37</w:t>
            </w:r>
          </w:p>
        </w:tc>
        <w:tc>
          <w:tcPr>
            <w:tcW w:w="1260" w:type="dxa"/>
            <w:shd w:val="clear" w:color="auto" w:fill="auto"/>
            <w:vAlign w:val="center"/>
          </w:tcPr>
          <w:p w14:paraId="61EA42BF"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730F7D43"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3445786A"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82944C2" w14:textId="77777777" w:rsidR="00910AC2" w:rsidRPr="00A5493F" w:rsidRDefault="00910AC2" w:rsidP="008E1A4D">
            <w:pPr>
              <w:rPr>
                <w:rFonts w:asciiTheme="minorHAnsi" w:hAnsiTheme="minorHAnsi" w:cstheme="minorHAnsi"/>
                <w:b/>
                <w:iCs/>
                <w:sz w:val="17"/>
                <w:szCs w:val="17"/>
              </w:rPr>
            </w:pPr>
          </w:p>
        </w:tc>
      </w:tr>
      <w:tr w:rsidR="00910AC2" w:rsidRPr="00A5493F" w14:paraId="7A37063A" w14:textId="77777777" w:rsidTr="008E1A4D">
        <w:tc>
          <w:tcPr>
            <w:tcW w:w="2700" w:type="dxa"/>
            <w:shd w:val="clear" w:color="auto" w:fill="auto"/>
          </w:tcPr>
          <w:p w14:paraId="33BE727F"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Water/waste</w:t>
            </w:r>
          </w:p>
        </w:tc>
        <w:tc>
          <w:tcPr>
            <w:tcW w:w="1080" w:type="dxa"/>
            <w:shd w:val="clear" w:color="auto" w:fill="auto"/>
            <w:vAlign w:val="center"/>
          </w:tcPr>
          <w:p w14:paraId="2C3B3F2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38</w:t>
            </w:r>
          </w:p>
        </w:tc>
        <w:tc>
          <w:tcPr>
            <w:tcW w:w="1260" w:type="dxa"/>
            <w:shd w:val="clear" w:color="auto" w:fill="auto"/>
            <w:vAlign w:val="center"/>
          </w:tcPr>
          <w:p w14:paraId="77F2FD9B"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3FF80ADC"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9C574F6"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724CF72" w14:textId="77777777" w:rsidR="00910AC2" w:rsidRPr="00A5493F" w:rsidRDefault="00910AC2" w:rsidP="008E1A4D">
            <w:pPr>
              <w:rPr>
                <w:rFonts w:asciiTheme="minorHAnsi" w:hAnsiTheme="minorHAnsi" w:cstheme="minorHAnsi"/>
                <w:b/>
                <w:iCs/>
                <w:sz w:val="17"/>
                <w:szCs w:val="17"/>
              </w:rPr>
            </w:pPr>
          </w:p>
        </w:tc>
      </w:tr>
      <w:tr w:rsidR="00910AC2" w:rsidRPr="00A5493F" w14:paraId="44A16A7F" w14:textId="77777777" w:rsidTr="008E1A4D">
        <w:tc>
          <w:tcPr>
            <w:tcW w:w="2700" w:type="dxa"/>
            <w:shd w:val="clear" w:color="auto" w:fill="auto"/>
          </w:tcPr>
          <w:p w14:paraId="2BF6D9A8"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Water ballast</w:t>
            </w:r>
          </w:p>
        </w:tc>
        <w:tc>
          <w:tcPr>
            <w:tcW w:w="1080" w:type="dxa"/>
            <w:shd w:val="clear" w:color="auto" w:fill="auto"/>
            <w:vAlign w:val="center"/>
          </w:tcPr>
          <w:p w14:paraId="3808BBC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41</w:t>
            </w:r>
          </w:p>
        </w:tc>
        <w:tc>
          <w:tcPr>
            <w:tcW w:w="1260" w:type="dxa"/>
            <w:shd w:val="clear" w:color="auto" w:fill="auto"/>
            <w:vAlign w:val="center"/>
          </w:tcPr>
          <w:p w14:paraId="42198309"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67C4C8C2"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0356A82D"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E7E76D4" w14:textId="77777777" w:rsidR="00910AC2" w:rsidRPr="00A5493F" w:rsidRDefault="00910AC2" w:rsidP="008E1A4D">
            <w:pPr>
              <w:rPr>
                <w:rFonts w:asciiTheme="minorHAnsi" w:hAnsiTheme="minorHAnsi" w:cstheme="minorHAnsi"/>
                <w:b/>
                <w:iCs/>
                <w:sz w:val="17"/>
                <w:szCs w:val="17"/>
              </w:rPr>
            </w:pPr>
          </w:p>
        </w:tc>
      </w:tr>
      <w:tr w:rsidR="00910AC2" w:rsidRPr="00A5493F" w14:paraId="7B368235" w14:textId="77777777" w:rsidTr="008E1A4D">
        <w:tc>
          <w:tcPr>
            <w:tcW w:w="2700" w:type="dxa"/>
            <w:shd w:val="clear" w:color="auto" w:fill="auto"/>
          </w:tcPr>
          <w:p w14:paraId="7F7F6EE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Integrated modular avionics</w:t>
            </w:r>
          </w:p>
        </w:tc>
        <w:tc>
          <w:tcPr>
            <w:tcW w:w="1080" w:type="dxa"/>
            <w:shd w:val="clear" w:color="auto" w:fill="auto"/>
            <w:vAlign w:val="center"/>
          </w:tcPr>
          <w:p w14:paraId="56CEEC9C"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42</w:t>
            </w:r>
          </w:p>
        </w:tc>
        <w:tc>
          <w:tcPr>
            <w:tcW w:w="1260" w:type="dxa"/>
            <w:shd w:val="clear" w:color="auto" w:fill="auto"/>
            <w:vAlign w:val="center"/>
          </w:tcPr>
          <w:p w14:paraId="5B580233"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5A593D16"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C8957AD"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BF543CB" w14:textId="77777777" w:rsidR="00910AC2" w:rsidRPr="00A5493F" w:rsidRDefault="00910AC2" w:rsidP="008E1A4D">
            <w:pPr>
              <w:rPr>
                <w:rFonts w:asciiTheme="minorHAnsi" w:hAnsiTheme="minorHAnsi" w:cstheme="minorHAnsi"/>
                <w:b/>
                <w:iCs/>
                <w:sz w:val="17"/>
                <w:szCs w:val="17"/>
              </w:rPr>
            </w:pPr>
          </w:p>
        </w:tc>
      </w:tr>
      <w:tr w:rsidR="00910AC2" w:rsidRPr="00A5493F" w14:paraId="5F29BBE4" w14:textId="77777777" w:rsidTr="008E1A4D">
        <w:tc>
          <w:tcPr>
            <w:tcW w:w="2700" w:type="dxa"/>
            <w:shd w:val="clear" w:color="auto" w:fill="auto"/>
          </w:tcPr>
          <w:p w14:paraId="752E25AF"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Cabin systems</w:t>
            </w:r>
          </w:p>
        </w:tc>
        <w:tc>
          <w:tcPr>
            <w:tcW w:w="1080" w:type="dxa"/>
            <w:shd w:val="clear" w:color="auto" w:fill="auto"/>
            <w:vAlign w:val="center"/>
          </w:tcPr>
          <w:p w14:paraId="0668A34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44</w:t>
            </w:r>
          </w:p>
        </w:tc>
        <w:tc>
          <w:tcPr>
            <w:tcW w:w="1260" w:type="dxa"/>
            <w:shd w:val="clear" w:color="auto" w:fill="auto"/>
            <w:vAlign w:val="center"/>
          </w:tcPr>
          <w:p w14:paraId="774CF2F8"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5E1210EC"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6201F3F"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95BBB35" w14:textId="77777777" w:rsidR="00910AC2" w:rsidRPr="00A5493F" w:rsidRDefault="00910AC2" w:rsidP="008E1A4D">
            <w:pPr>
              <w:rPr>
                <w:rFonts w:asciiTheme="minorHAnsi" w:hAnsiTheme="minorHAnsi" w:cstheme="minorHAnsi"/>
                <w:b/>
                <w:iCs/>
                <w:sz w:val="17"/>
                <w:szCs w:val="17"/>
              </w:rPr>
            </w:pPr>
          </w:p>
        </w:tc>
      </w:tr>
      <w:tr w:rsidR="00910AC2" w:rsidRPr="00A5493F" w14:paraId="34B30BF7" w14:textId="77777777" w:rsidTr="008E1A4D">
        <w:tc>
          <w:tcPr>
            <w:tcW w:w="2700" w:type="dxa"/>
            <w:shd w:val="clear" w:color="auto" w:fill="auto"/>
          </w:tcPr>
          <w:p w14:paraId="5F19F94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On-board maintenance systems (or covered in 31)</w:t>
            </w:r>
          </w:p>
        </w:tc>
        <w:tc>
          <w:tcPr>
            <w:tcW w:w="1080" w:type="dxa"/>
            <w:shd w:val="clear" w:color="auto" w:fill="auto"/>
            <w:vAlign w:val="center"/>
          </w:tcPr>
          <w:p w14:paraId="027D4F19"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45</w:t>
            </w:r>
          </w:p>
        </w:tc>
        <w:tc>
          <w:tcPr>
            <w:tcW w:w="1260" w:type="dxa"/>
            <w:shd w:val="clear" w:color="auto" w:fill="auto"/>
            <w:vAlign w:val="center"/>
          </w:tcPr>
          <w:p w14:paraId="1C5022F0"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49591526"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98D39FA"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9F63098" w14:textId="77777777" w:rsidR="00910AC2" w:rsidRPr="00A5493F" w:rsidRDefault="00910AC2" w:rsidP="008E1A4D">
            <w:pPr>
              <w:rPr>
                <w:rFonts w:asciiTheme="minorHAnsi" w:hAnsiTheme="minorHAnsi" w:cstheme="minorHAnsi"/>
                <w:b/>
                <w:iCs/>
                <w:sz w:val="17"/>
                <w:szCs w:val="17"/>
              </w:rPr>
            </w:pPr>
          </w:p>
        </w:tc>
      </w:tr>
      <w:tr w:rsidR="00910AC2" w:rsidRPr="00A5493F" w14:paraId="6D3A5154" w14:textId="77777777" w:rsidTr="008E1A4D">
        <w:trPr>
          <w:trHeight w:val="454"/>
        </w:trPr>
        <w:tc>
          <w:tcPr>
            <w:tcW w:w="2700" w:type="dxa"/>
            <w:shd w:val="clear" w:color="auto" w:fill="auto"/>
          </w:tcPr>
          <w:p w14:paraId="53DEC6EA"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Information systems</w:t>
            </w:r>
          </w:p>
        </w:tc>
        <w:tc>
          <w:tcPr>
            <w:tcW w:w="1080" w:type="dxa"/>
            <w:shd w:val="clear" w:color="auto" w:fill="auto"/>
            <w:vAlign w:val="center"/>
          </w:tcPr>
          <w:p w14:paraId="2481E417"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46</w:t>
            </w:r>
          </w:p>
        </w:tc>
        <w:tc>
          <w:tcPr>
            <w:tcW w:w="1260" w:type="dxa"/>
            <w:shd w:val="clear" w:color="auto" w:fill="auto"/>
            <w:vAlign w:val="center"/>
          </w:tcPr>
          <w:p w14:paraId="2617FB1B" w14:textId="1493C99B" w:rsidR="00910AC2" w:rsidRPr="00A5493F" w:rsidRDefault="00916F70"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01090FDB"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3B1FE41"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E73D835" w14:textId="77777777" w:rsidR="00910AC2" w:rsidRPr="00A5493F" w:rsidRDefault="00910AC2" w:rsidP="008E1A4D">
            <w:pPr>
              <w:rPr>
                <w:rFonts w:asciiTheme="minorHAnsi" w:hAnsiTheme="minorHAnsi" w:cstheme="minorHAnsi"/>
                <w:b/>
                <w:iCs/>
                <w:sz w:val="17"/>
                <w:szCs w:val="17"/>
              </w:rPr>
            </w:pPr>
          </w:p>
        </w:tc>
      </w:tr>
      <w:tr w:rsidR="00A5712C" w:rsidRPr="00A5493F" w14:paraId="3B865768" w14:textId="77777777" w:rsidTr="008E1A4D">
        <w:trPr>
          <w:trHeight w:val="454"/>
        </w:trPr>
        <w:tc>
          <w:tcPr>
            <w:tcW w:w="2700" w:type="dxa"/>
            <w:shd w:val="clear" w:color="auto" w:fill="auto"/>
          </w:tcPr>
          <w:p w14:paraId="38621384" w14:textId="3337EE0C" w:rsidR="00A5712C" w:rsidRPr="00A5493F" w:rsidRDefault="00A5712C" w:rsidP="008E1A4D">
            <w:pPr>
              <w:rPr>
                <w:rFonts w:asciiTheme="minorHAnsi" w:hAnsiTheme="minorHAnsi" w:cstheme="minorHAnsi"/>
                <w:b/>
                <w:iCs/>
                <w:sz w:val="17"/>
                <w:szCs w:val="17"/>
              </w:rPr>
            </w:pPr>
            <w:bookmarkStart w:id="4" w:name="_Hlk165368937"/>
            <w:r w:rsidRPr="00A5493F">
              <w:rPr>
                <w:rFonts w:asciiTheme="minorHAnsi" w:hAnsiTheme="minorHAnsi" w:cstheme="minorHAnsi"/>
                <w:b/>
                <w:iCs/>
                <w:sz w:val="17"/>
                <w:szCs w:val="17"/>
              </w:rPr>
              <w:t>Nitrogen generation system</w:t>
            </w:r>
          </w:p>
        </w:tc>
        <w:tc>
          <w:tcPr>
            <w:tcW w:w="1080" w:type="dxa"/>
            <w:shd w:val="clear" w:color="auto" w:fill="auto"/>
            <w:vAlign w:val="center"/>
          </w:tcPr>
          <w:p w14:paraId="25939023" w14:textId="3B4DE22A" w:rsidR="00A5712C" w:rsidRPr="00A5493F" w:rsidRDefault="00A5712C"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47</w:t>
            </w:r>
          </w:p>
        </w:tc>
        <w:tc>
          <w:tcPr>
            <w:tcW w:w="1260" w:type="dxa"/>
            <w:shd w:val="clear" w:color="auto" w:fill="auto"/>
            <w:vAlign w:val="center"/>
          </w:tcPr>
          <w:p w14:paraId="290D58BF" w14:textId="55FA7210" w:rsidR="00A5712C" w:rsidRPr="00A5493F" w:rsidRDefault="00916F70"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00125C8D" w14:textId="77777777" w:rsidR="00A5712C" w:rsidRPr="00A5493F" w:rsidRDefault="00A5712C" w:rsidP="008E1A4D">
            <w:pPr>
              <w:rPr>
                <w:rFonts w:asciiTheme="minorHAnsi" w:hAnsiTheme="minorHAnsi" w:cstheme="minorHAnsi"/>
                <w:b/>
                <w:iCs/>
                <w:sz w:val="17"/>
                <w:szCs w:val="17"/>
              </w:rPr>
            </w:pPr>
          </w:p>
        </w:tc>
        <w:tc>
          <w:tcPr>
            <w:tcW w:w="1080" w:type="dxa"/>
            <w:shd w:val="clear" w:color="auto" w:fill="auto"/>
            <w:vAlign w:val="center"/>
          </w:tcPr>
          <w:p w14:paraId="5B75336F" w14:textId="77777777" w:rsidR="00A5712C" w:rsidRPr="00A5493F" w:rsidRDefault="00A5712C" w:rsidP="008E1A4D">
            <w:pPr>
              <w:rPr>
                <w:rFonts w:asciiTheme="minorHAnsi" w:hAnsiTheme="minorHAnsi" w:cstheme="minorHAnsi"/>
                <w:b/>
                <w:iCs/>
                <w:sz w:val="17"/>
                <w:szCs w:val="17"/>
              </w:rPr>
            </w:pPr>
          </w:p>
        </w:tc>
        <w:tc>
          <w:tcPr>
            <w:tcW w:w="2520" w:type="dxa"/>
            <w:shd w:val="clear" w:color="auto" w:fill="auto"/>
            <w:vAlign w:val="center"/>
          </w:tcPr>
          <w:p w14:paraId="3A431B98" w14:textId="77777777" w:rsidR="00A5712C" w:rsidRPr="00A5493F" w:rsidRDefault="00A5712C" w:rsidP="008E1A4D">
            <w:pPr>
              <w:rPr>
                <w:rFonts w:asciiTheme="minorHAnsi" w:hAnsiTheme="minorHAnsi" w:cstheme="minorHAnsi"/>
                <w:b/>
                <w:iCs/>
                <w:sz w:val="17"/>
                <w:szCs w:val="17"/>
              </w:rPr>
            </w:pPr>
          </w:p>
        </w:tc>
      </w:tr>
      <w:bookmarkEnd w:id="4"/>
      <w:tr w:rsidR="00910AC2" w:rsidRPr="00A5493F" w14:paraId="31769866" w14:textId="77777777" w:rsidTr="008E1A4D">
        <w:trPr>
          <w:trHeight w:val="454"/>
        </w:trPr>
        <w:tc>
          <w:tcPr>
            <w:tcW w:w="2700" w:type="dxa"/>
            <w:shd w:val="clear" w:color="auto" w:fill="auto"/>
          </w:tcPr>
          <w:p w14:paraId="714EE8E4"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Cargo and Accessory compartments</w:t>
            </w:r>
          </w:p>
        </w:tc>
        <w:tc>
          <w:tcPr>
            <w:tcW w:w="1080" w:type="dxa"/>
            <w:shd w:val="clear" w:color="auto" w:fill="auto"/>
            <w:vAlign w:val="center"/>
          </w:tcPr>
          <w:p w14:paraId="7B4969E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50</w:t>
            </w:r>
          </w:p>
        </w:tc>
        <w:tc>
          <w:tcPr>
            <w:tcW w:w="1260" w:type="dxa"/>
            <w:shd w:val="clear" w:color="auto" w:fill="auto"/>
            <w:vAlign w:val="center"/>
          </w:tcPr>
          <w:p w14:paraId="4A701B6E" w14:textId="77777777" w:rsidR="00910AC2" w:rsidRPr="00A5493F" w:rsidRDefault="00910AC2" w:rsidP="00A5493F">
            <w:pPr>
              <w:pStyle w:val="level1"/>
              <w:jc w:val="center"/>
              <w:rPr>
                <w:rFonts w:asciiTheme="minorHAnsi" w:hAnsiTheme="minorHAnsi" w:cstheme="minorHAnsi"/>
                <w:sz w:val="17"/>
                <w:szCs w:val="17"/>
              </w:rPr>
            </w:pPr>
            <w:r w:rsidRPr="00A5493F">
              <w:rPr>
                <w:rFonts w:asciiTheme="minorHAnsi" w:hAnsiTheme="minorHAnsi" w:cstheme="minorHAnsi"/>
                <w:sz w:val="17"/>
                <w:szCs w:val="17"/>
              </w:rPr>
              <w:t>1</w:t>
            </w:r>
          </w:p>
        </w:tc>
        <w:tc>
          <w:tcPr>
            <w:tcW w:w="1080" w:type="dxa"/>
            <w:shd w:val="clear" w:color="auto" w:fill="auto"/>
            <w:vAlign w:val="center"/>
          </w:tcPr>
          <w:p w14:paraId="49D92F71"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BFDCBC8"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27F874E" w14:textId="77777777" w:rsidR="00910AC2" w:rsidRPr="00A5493F" w:rsidRDefault="00910AC2" w:rsidP="008E1A4D">
            <w:pPr>
              <w:rPr>
                <w:rFonts w:asciiTheme="minorHAnsi" w:hAnsiTheme="minorHAnsi" w:cstheme="minorHAnsi"/>
                <w:b/>
                <w:iCs/>
                <w:sz w:val="17"/>
                <w:szCs w:val="17"/>
              </w:rPr>
            </w:pPr>
          </w:p>
        </w:tc>
      </w:tr>
      <w:tr w:rsidR="00A5712C" w:rsidRPr="00A5493F" w14:paraId="7F7F7A19" w14:textId="77777777" w:rsidTr="00916F70">
        <w:trPr>
          <w:trHeight w:val="454"/>
        </w:trPr>
        <w:tc>
          <w:tcPr>
            <w:tcW w:w="2700" w:type="dxa"/>
            <w:shd w:val="clear" w:color="auto" w:fill="auto"/>
            <w:vAlign w:val="center"/>
          </w:tcPr>
          <w:p w14:paraId="75E07522" w14:textId="4707267E" w:rsidR="00A5712C" w:rsidRPr="00A5493F" w:rsidRDefault="00A5712C" w:rsidP="00FA79F0">
            <w:pPr>
              <w:rPr>
                <w:rFonts w:asciiTheme="minorHAnsi" w:hAnsiTheme="minorHAnsi" w:cstheme="minorHAnsi"/>
                <w:b/>
                <w:iCs/>
                <w:sz w:val="17"/>
                <w:szCs w:val="17"/>
              </w:rPr>
            </w:pPr>
            <w:bookmarkStart w:id="5" w:name="_Hlk165368968"/>
            <w:r w:rsidRPr="00A5493F">
              <w:rPr>
                <w:rFonts w:asciiTheme="minorHAnsi" w:hAnsiTheme="minorHAnsi" w:cstheme="minorHAnsi"/>
                <w:b/>
                <w:iCs/>
                <w:sz w:val="17"/>
                <w:szCs w:val="17"/>
              </w:rPr>
              <w:t>Flight control surfaces (All)</w:t>
            </w:r>
          </w:p>
        </w:tc>
        <w:tc>
          <w:tcPr>
            <w:tcW w:w="1080" w:type="dxa"/>
            <w:shd w:val="clear" w:color="auto" w:fill="auto"/>
            <w:vAlign w:val="center"/>
          </w:tcPr>
          <w:p w14:paraId="3EFA91D6" w14:textId="3B5E10FD" w:rsidR="00A5712C" w:rsidRPr="00A5493F" w:rsidRDefault="00A5712C" w:rsidP="00676246">
            <w:pPr>
              <w:jc w:val="center"/>
              <w:rPr>
                <w:rFonts w:asciiTheme="minorHAnsi" w:hAnsiTheme="minorHAnsi" w:cstheme="minorHAnsi"/>
                <w:b/>
                <w:iCs/>
                <w:sz w:val="17"/>
                <w:szCs w:val="17"/>
              </w:rPr>
            </w:pPr>
            <w:r w:rsidRPr="00A5493F">
              <w:rPr>
                <w:rFonts w:asciiTheme="minorHAnsi" w:hAnsiTheme="minorHAnsi" w:cstheme="minorHAnsi"/>
                <w:b/>
                <w:iCs/>
                <w:sz w:val="17"/>
                <w:szCs w:val="17"/>
              </w:rPr>
              <w:t>55/57</w:t>
            </w:r>
          </w:p>
        </w:tc>
        <w:tc>
          <w:tcPr>
            <w:tcW w:w="1260" w:type="dxa"/>
            <w:shd w:val="clear" w:color="auto" w:fill="auto"/>
            <w:vAlign w:val="center"/>
          </w:tcPr>
          <w:p w14:paraId="2DB99B94" w14:textId="21DFFE5C" w:rsidR="00A5712C" w:rsidRPr="00A5493F" w:rsidRDefault="00916F70" w:rsidP="00A5493F">
            <w:pPr>
              <w:jc w:val="center"/>
              <w:rPr>
                <w:rFonts w:asciiTheme="minorHAnsi" w:hAnsiTheme="minorHAnsi" w:cstheme="minorHAnsi"/>
                <w:b/>
                <w:bCs/>
                <w:iCs/>
                <w:sz w:val="17"/>
                <w:szCs w:val="17"/>
              </w:rPr>
            </w:pPr>
            <w:r w:rsidRPr="00A5493F">
              <w:rPr>
                <w:rFonts w:asciiTheme="minorHAnsi" w:hAnsiTheme="minorHAnsi" w:cstheme="minorHAnsi"/>
                <w:b/>
                <w:bCs/>
                <w:sz w:val="17"/>
                <w:szCs w:val="17"/>
              </w:rPr>
              <w:t>1 (-)</w:t>
            </w:r>
          </w:p>
        </w:tc>
        <w:tc>
          <w:tcPr>
            <w:tcW w:w="1080" w:type="dxa"/>
            <w:shd w:val="clear" w:color="auto" w:fill="auto"/>
            <w:vAlign w:val="center"/>
          </w:tcPr>
          <w:p w14:paraId="449258A1" w14:textId="77777777" w:rsidR="00A5712C" w:rsidRPr="00A5493F" w:rsidRDefault="00A5712C" w:rsidP="00FA79F0">
            <w:pPr>
              <w:rPr>
                <w:rFonts w:asciiTheme="minorHAnsi" w:hAnsiTheme="minorHAnsi" w:cstheme="minorHAnsi"/>
                <w:b/>
                <w:iCs/>
                <w:sz w:val="17"/>
                <w:szCs w:val="17"/>
              </w:rPr>
            </w:pPr>
          </w:p>
        </w:tc>
        <w:tc>
          <w:tcPr>
            <w:tcW w:w="1080" w:type="dxa"/>
            <w:shd w:val="clear" w:color="auto" w:fill="auto"/>
            <w:vAlign w:val="center"/>
          </w:tcPr>
          <w:p w14:paraId="3D5EE67D" w14:textId="77777777" w:rsidR="00A5712C" w:rsidRPr="00A5493F" w:rsidRDefault="00A5712C" w:rsidP="00FA79F0">
            <w:pPr>
              <w:rPr>
                <w:rFonts w:asciiTheme="minorHAnsi" w:hAnsiTheme="minorHAnsi" w:cstheme="minorHAnsi"/>
                <w:b/>
                <w:iCs/>
                <w:sz w:val="17"/>
                <w:szCs w:val="17"/>
              </w:rPr>
            </w:pPr>
          </w:p>
        </w:tc>
        <w:tc>
          <w:tcPr>
            <w:tcW w:w="2520" w:type="dxa"/>
            <w:shd w:val="clear" w:color="auto" w:fill="auto"/>
            <w:vAlign w:val="center"/>
          </w:tcPr>
          <w:p w14:paraId="7CBD269E" w14:textId="77777777" w:rsidR="00A5712C" w:rsidRPr="00A5493F" w:rsidRDefault="00A5712C" w:rsidP="00FA79F0">
            <w:pPr>
              <w:rPr>
                <w:rFonts w:asciiTheme="minorHAnsi" w:hAnsiTheme="minorHAnsi" w:cstheme="minorHAnsi"/>
                <w:b/>
                <w:iCs/>
                <w:sz w:val="17"/>
                <w:szCs w:val="17"/>
              </w:rPr>
            </w:pPr>
          </w:p>
        </w:tc>
      </w:tr>
      <w:tr w:rsidR="00910AC2" w:rsidRPr="00A5493F" w14:paraId="6B78AF81" w14:textId="77777777" w:rsidTr="008E1A4D">
        <w:trPr>
          <w:trHeight w:val="368"/>
        </w:trPr>
        <w:tc>
          <w:tcPr>
            <w:tcW w:w="9720" w:type="dxa"/>
            <w:gridSpan w:val="6"/>
            <w:shd w:val="clear" w:color="auto" w:fill="auto"/>
          </w:tcPr>
          <w:p w14:paraId="2DC14B76" w14:textId="77777777" w:rsidR="00910AC2" w:rsidRPr="00A5493F" w:rsidRDefault="00910AC2" w:rsidP="008E1A4D">
            <w:pPr>
              <w:jc w:val="center"/>
              <w:rPr>
                <w:rFonts w:asciiTheme="minorHAnsi" w:hAnsiTheme="minorHAnsi" w:cstheme="minorHAnsi"/>
                <w:b/>
                <w:iCs/>
                <w:sz w:val="17"/>
                <w:szCs w:val="17"/>
              </w:rPr>
            </w:pPr>
            <w:bookmarkStart w:id="6" w:name="_Hlk165369101"/>
            <w:bookmarkEnd w:id="5"/>
            <w:r w:rsidRPr="00A5493F">
              <w:rPr>
                <w:rFonts w:asciiTheme="minorHAnsi" w:hAnsiTheme="minorHAnsi" w:cstheme="minorHAnsi"/>
                <w:b/>
                <w:iCs/>
                <w:sz w:val="17"/>
                <w:szCs w:val="17"/>
              </w:rPr>
              <w:t>Turbine engines</w:t>
            </w:r>
          </w:p>
        </w:tc>
      </w:tr>
      <w:bookmarkEnd w:id="6"/>
      <w:tr w:rsidR="00910AC2" w:rsidRPr="00A5493F" w14:paraId="5B987F12" w14:textId="77777777" w:rsidTr="008E1A4D">
        <w:trPr>
          <w:trHeight w:val="454"/>
        </w:trPr>
        <w:tc>
          <w:tcPr>
            <w:tcW w:w="2700" w:type="dxa"/>
            <w:shd w:val="clear" w:color="auto" w:fill="auto"/>
          </w:tcPr>
          <w:p w14:paraId="0FF1C634"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Standard practices-engines</w:t>
            </w:r>
          </w:p>
        </w:tc>
        <w:tc>
          <w:tcPr>
            <w:tcW w:w="1080" w:type="dxa"/>
            <w:shd w:val="clear" w:color="auto" w:fill="auto"/>
            <w:vAlign w:val="center"/>
          </w:tcPr>
          <w:p w14:paraId="494D606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70</w:t>
            </w:r>
          </w:p>
        </w:tc>
        <w:tc>
          <w:tcPr>
            <w:tcW w:w="1260" w:type="dxa"/>
            <w:shd w:val="clear" w:color="auto" w:fill="auto"/>
            <w:vAlign w:val="center"/>
          </w:tcPr>
          <w:p w14:paraId="38773883"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 xml:space="preserve">1 </w:t>
            </w:r>
          </w:p>
        </w:tc>
        <w:tc>
          <w:tcPr>
            <w:tcW w:w="1080" w:type="dxa"/>
            <w:shd w:val="clear" w:color="auto" w:fill="auto"/>
            <w:vAlign w:val="center"/>
          </w:tcPr>
          <w:p w14:paraId="50BFDA2C"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B21A8FE"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55CFE68" w14:textId="77777777" w:rsidR="00910AC2" w:rsidRPr="00A5493F" w:rsidRDefault="00910AC2" w:rsidP="008E1A4D">
            <w:pPr>
              <w:rPr>
                <w:rFonts w:asciiTheme="minorHAnsi" w:hAnsiTheme="minorHAnsi" w:cstheme="minorHAnsi"/>
                <w:b/>
                <w:iCs/>
                <w:sz w:val="17"/>
                <w:szCs w:val="17"/>
              </w:rPr>
            </w:pPr>
          </w:p>
        </w:tc>
      </w:tr>
      <w:tr w:rsidR="00910AC2" w:rsidRPr="00A5493F" w14:paraId="0DE340BD" w14:textId="77777777" w:rsidTr="008E1A4D">
        <w:trPr>
          <w:trHeight w:val="454"/>
        </w:trPr>
        <w:tc>
          <w:tcPr>
            <w:tcW w:w="2700" w:type="dxa"/>
            <w:shd w:val="clear" w:color="auto" w:fill="auto"/>
          </w:tcPr>
          <w:p w14:paraId="044FC496"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lastRenderedPageBreak/>
              <w:t>Constructional arrangement and operation (installation inlet, compressors, combustion section, turbine section, bearings and seals, lubrication systems)</w:t>
            </w:r>
          </w:p>
        </w:tc>
        <w:tc>
          <w:tcPr>
            <w:tcW w:w="1080" w:type="dxa"/>
            <w:shd w:val="clear" w:color="auto" w:fill="auto"/>
            <w:vAlign w:val="center"/>
          </w:tcPr>
          <w:p w14:paraId="0335695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70A</w:t>
            </w:r>
          </w:p>
        </w:tc>
        <w:tc>
          <w:tcPr>
            <w:tcW w:w="1260" w:type="dxa"/>
            <w:shd w:val="clear" w:color="auto" w:fill="auto"/>
            <w:vAlign w:val="center"/>
          </w:tcPr>
          <w:p w14:paraId="3315EC1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6B0F19E1"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3D60B052"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4158FCB3" w14:textId="77777777" w:rsidR="00910AC2" w:rsidRPr="00A5493F" w:rsidRDefault="00910AC2" w:rsidP="008E1A4D">
            <w:pPr>
              <w:rPr>
                <w:rFonts w:asciiTheme="minorHAnsi" w:hAnsiTheme="minorHAnsi" w:cstheme="minorHAnsi"/>
                <w:b/>
                <w:iCs/>
                <w:sz w:val="17"/>
                <w:szCs w:val="17"/>
              </w:rPr>
            </w:pPr>
          </w:p>
        </w:tc>
      </w:tr>
      <w:tr w:rsidR="00910AC2" w:rsidRPr="00A5493F" w14:paraId="65DA96BE" w14:textId="77777777" w:rsidTr="008E1A4D">
        <w:tc>
          <w:tcPr>
            <w:tcW w:w="2700" w:type="dxa"/>
            <w:shd w:val="clear" w:color="auto" w:fill="auto"/>
          </w:tcPr>
          <w:p w14:paraId="623740BD"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Engine performance</w:t>
            </w:r>
          </w:p>
        </w:tc>
        <w:tc>
          <w:tcPr>
            <w:tcW w:w="1080" w:type="dxa"/>
            <w:shd w:val="clear" w:color="auto" w:fill="auto"/>
            <w:vAlign w:val="center"/>
          </w:tcPr>
          <w:p w14:paraId="7CBB87B2"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70B</w:t>
            </w:r>
          </w:p>
        </w:tc>
        <w:tc>
          <w:tcPr>
            <w:tcW w:w="1260" w:type="dxa"/>
            <w:shd w:val="clear" w:color="auto" w:fill="auto"/>
            <w:vAlign w:val="center"/>
          </w:tcPr>
          <w:p w14:paraId="4151AD3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756F63C2"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D52F393"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257300A" w14:textId="77777777" w:rsidR="00910AC2" w:rsidRPr="00A5493F" w:rsidRDefault="00910AC2" w:rsidP="008E1A4D">
            <w:pPr>
              <w:rPr>
                <w:rFonts w:asciiTheme="minorHAnsi" w:hAnsiTheme="minorHAnsi" w:cstheme="minorHAnsi"/>
                <w:b/>
                <w:iCs/>
                <w:sz w:val="17"/>
                <w:szCs w:val="17"/>
              </w:rPr>
            </w:pPr>
          </w:p>
        </w:tc>
      </w:tr>
      <w:tr w:rsidR="00910AC2" w:rsidRPr="00A5493F" w14:paraId="28BCFABF" w14:textId="77777777" w:rsidTr="008E1A4D">
        <w:tc>
          <w:tcPr>
            <w:tcW w:w="2700" w:type="dxa"/>
            <w:shd w:val="clear" w:color="auto" w:fill="auto"/>
          </w:tcPr>
          <w:p w14:paraId="0DD5F030"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powerplant</w:t>
            </w:r>
          </w:p>
        </w:tc>
        <w:tc>
          <w:tcPr>
            <w:tcW w:w="1080" w:type="dxa"/>
            <w:shd w:val="clear" w:color="auto" w:fill="auto"/>
            <w:vAlign w:val="center"/>
          </w:tcPr>
          <w:p w14:paraId="636C20E6"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71</w:t>
            </w:r>
          </w:p>
        </w:tc>
        <w:tc>
          <w:tcPr>
            <w:tcW w:w="1260" w:type="dxa"/>
            <w:shd w:val="clear" w:color="auto" w:fill="auto"/>
            <w:vAlign w:val="center"/>
          </w:tcPr>
          <w:p w14:paraId="463711F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49B9E91B"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C30949C"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EC222C6" w14:textId="77777777" w:rsidR="00910AC2" w:rsidRPr="00A5493F" w:rsidRDefault="00910AC2" w:rsidP="008E1A4D">
            <w:pPr>
              <w:rPr>
                <w:rFonts w:asciiTheme="minorHAnsi" w:hAnsiTheme="minorHAnsi" w:cstheme="minorHAnsi"/>
                <w:b/>
                <w:iCs/>
                <w:sz w:val="17"/>
                <w:szCs w:val="17"/>
              </w:rPr>
            </w:pPr>
          </w:p>
        </w:tc>
      </w:tr>
      <w:tr w:rsidR="00910AC2" w:rsidRPr="00A5493F" w14:paraId="5CEAC28E" w14:textId="77777777" w:rsidTr="008E1A4D">
        <w:tc>
          <w:tcPr>
            <w:tcW w:w="2700" w:type="dxa"/>
            <w:shd w:val="clear" w:color="auto" w:fill="auto"/>
          </w:tcPr>
          <w:p w14:paraId="74EC2BC1"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Engine turbine/ turboprop/ ducted fan/ unducted fan</w:t>
            </w:r>
          </w:p>
        </w:tc>
        <w:tc>
          <w:tcPr>
            <w:tcW w:w="1080" w:type="dxa"/>
            <w:shd w:val="clear" w:color="auto" w:fill="auto"/>
            <w:vAlign w:val="center"/>
          </w:tcPr>
          <w:p w14:paraId="23577810"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72</w:t>
            </w:r>
          </w:p>
        </w:tc>
        <w:tc>
          <w:tcPr>
            <w:tcW w:w="1260" w:type="dxa"/>
            <w:shd w:val="clear" w:color="auto" w:fill="auto"/>
            <w:vAlign w:val="center"/>
          </w:tcPr>
          <w:p w14:paraId="6DA5B57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09302E51"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186D8C01"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DA0CD24" w14:textId="77777777" w:rsidR="00910AC2" w:rsidRPr="00A5493F" w:rsidRDefault="00910AC2" w:rsidP="008E1A4D">
            <w:pPr>
              <w:rPr>
                <w:rFonts w:asciiTheme="minorHAnsi" w:hAnsiTheme="minorHAnsi" w:cstheme="minorHAnsi"/>
                <w:b/>
                <w:iCs/>
                <w:sz w:val="17"/>
                <w:szCs w:val="17"/>
              </w:rPr>
            </w:pPr>
          </w:p>
        </w:tc>
      </w:tr>
      <w:tr w:rsidR="00910AC2" w:rsidRPr="00A5493F" w14:paraId="116B1DA8" w14:textId="77777777" w:rsidTr="008E1A4D">
        <w:tc>
          <w:tcPr>
            <w:tcW w:w="2700" w:type="dxa"/>
            <w:shd w:val="clear" w:color="auto" w:fill="auto"/>
          </w:tcPr>
          <w:p w14:paraId="3536B1AE"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Engine fuel and control</w:t>
            </w:r>
          </w:p>
        </w:tc>
        <w:tc>
          <w:tcPr>
            <w:tcW w:w="1080" w:type="dxa"/>
            <w:shd w:val="clear" w:color="auto" w:fill="auto"/>
            <w:vAlign w:val="center"/>
          </w:tcPr>
          <w:p w14:paraId="0E4B2FD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73</w:t>
            </w:r>
          </w:p>
        </w:tc>
        <w:tc>
          <w:tcPr>
            <w:tcW w:w="1260" w:type="dxa"/>
            <w:shd w:val="clear" w:color="auto" w:fill="auto"/>
            <w:vAlign w:val="center"/>
          </w:tcPr>
          <w:p w14:paraId="7577E7F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140B78F4"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172BEA5B"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ACA6400" w14:textId="77777777" w:rsidR="00910AC2" w:rsidRPr="00A5493F" w:rsidRDefault="00910AC2" w:rsidP="008E1A4D">
            <w:pPr>
              <w:rPr>
                <w:rFonts w:asciiTheme="minorHAnsi" w:hAnsiTheme="minorHAnsi" w:cstheme="minorHAnsi"/>
                <w:b/>
                <w:iCs/>
                <w:sz w:val="17"/>
                <w:szCs w:val="17"/>
              </w:rPr>
            </w:pPr>
          </w:p>
        </w:tc>
      </w:tr>
      <w:tr w:rsidR="00910AC2" w:rsidRPr="00A5493F" w14:paraId="4E6CCB8B" w14:textId="77777777" w:rsidTr="008E1A4D">
        <w:tc>
          <w:tcPr>
            <w:tcW w:w="2700" w:type="dxa"/>
            <w:shd w:val="clear" w:color="auto" w:fill="auto"/>
          </w:tcPr>
          <w:p w14:paraId="555D7EB6" w14:textId="5BC9BBA6" w:rsidR="00910AC2" w:rsidRPr="00A5493F" w:rsidRDefault="00A5493F" w:rsidP="008E1A4D">
            <w:pPr>
              <w:rPr>
                <w:rFonts w:asciiTheme="minorHAnsi" w:hAnsiTheme="minorHAnsi" w:cstheme="minorHAnsi"/>
                <w:b/>
                <w:iCs/>
                <w:sz w:val="17"/>
                <w:szCs w:val="17"/>
              </w:rPr>
            </w:pPr>
            <w:r>
              <w:rPr>
                <w:rFonts w:asciiTheme="minorHAnsi" w:hAnsiTheme="minorHAnsi" w:cstheme="minorHAnsi"/>
                <w:b/>
                <w:iCs/>
                <w:sz w:val="17"/>
                <w:szCs w:val="17"/>
              </w:rPr>
              <w:t>A</w:t>
            </w:r>
            <w:r w:rsidR="00910AC2" w:rsidRPr="00A5493F">
              <w:rPr>
                <w:rFonts w:asciiTheme="minorHAnsi" w:hAnsiTheme="minorHAnsi" w:cstheme="minorHAnsi"/>
                <w:b/>
                <w:iCs/>
                <w:sz w:val="17"/>
                <w:szCs w:val="17"/>
              </w:rPr>
              <w:t>ir</w:t>
            </w:r>
          </w:p>
        </w:tc>
        <w:tc>
          <w:tcPr>
            <w:tcW w:w="1080" w:type="dxa"/>
            <w:shd w:val="clear" w:color="auto" w:fill="auto"/>
            <w:vAlign w:val="center"/>
          </w:tcPr>
          <w:p w14:paraId="7ED2ED4C"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75</w:t>
            </w:r>
          </w:p>
        </w:tc>
        <w:tc>
          <w:tcPr>
            <w:tcW w:w="1260" w:type="dxa"/>
            <w:shd w:val="clear" w:color="auto" w:fill="auto"/>
            <w:vAlign w:val="center"/>
          </w:tcPr>
          <w:p w14:paraId="7CE66D00"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2EF08486"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C18D554"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FBCF0C0" w14:textId="77777777" w:rsidR="00910AC2" w:rsidRPr="00A5493F" w:rsidRDefault="00910AC2" w:rsidP="008E1A4D">
            <w:pPr>
              <w:rPr>
                <w:rFonts w:asciiTheme="minorHAnsi" w:hAnsiTheme="minorHAnsi" w:cstheme="minorHAnsi"/>
                <w:b/>
                <w:iCs/>
                <w:sz w:val="17"/>
                <w:szCs w:val="17"/>
              </w:rPr>
            </w:pPr>
          </w:p>
        </w:tc>
      </w:tr>
      <w:tr w:rsidR="00910AC2" w:rsidRPr="00A5493F" w14:paraId="021E53F3" w14:textId="77777777" w:rsidTr="008E1A4D">
        <w:tc>
          <w:tcPr>
            <w:tcW w:w="2700" w:type="dxa"/>
            <w:shd w:val="clear" w:color="auto" w:fill="auto"/>
          </w:tcPr>
          <w:p w14:paraId="3EC96C83"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Engine controls</w:t>
            </w:r>
          </w:p>
        </w:tc>
        <w:tc>
          <w:tcPr>
            <w:tcW w:w="1080" w:type="dxa"/>
            <w:shd w:val="clear" w:color="auto" w:fill="auto"/>
            <w:vAlign w:val="center"/>
          </w:tcPr>
          <w:p w14:paraId="5054AF56"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76</w:t>
            </w:r>
          </w:p>
        </w:tc>
        <w:tc>
          <w:tcPr>
            <w:tcW w:w="1260" w:type="dxa"/>
            <w:shd w:val="clear" w:color="auto" w:fill="auto"/>
            <w:vAlign w:val="center"/>
          </w:tcPr>
          <w:p w14:paraId="5BD75699"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6F221C0C"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0A9AEADA"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743075A6" w14:textId="77777777" w:rsidR="00910AC2" w:rsidRPr="00A5493F" w:rsidRDefault="00910AC2" w:rsidP="008E1A4D">
            <w:pPr>
              <w:rPr>
                <w:rFonts w:asciiTheme="minorHAnsi" w:hAnsiTheme="minorHAnsi" w:cstheme="minorHAnsi"/>
                <w:b/>
                <w:iCs/>
                <w:sz w:val="17"/>
                <w:szCs w:val="17"/>
              </w:rPr>
            </w:pPr>
          </w:p>
        </w:tc>
      </w:tr>
      <w:tr w:rsidR="00910AC2" w:rsidRPr="00A5493F" w14:paraId="507BCE94" w14:textId="77777777" w:rsidTr="008E1A4D">
        <w:tc>
          <w:tcPr>
            <w:tcW w:w="2700" w:type="dxa"/>
            <w:shd w:val="clear" w:color="auto" w:fill="auto"/>
          </w:tcPr>
          <w:p w14:paraId="60874174" w14:textId="163A891A" w:rsidR="00910AC2" w:rsidRPr="00A5493F" w:rsidRDefault="00A5493F" w:rsidP="008E1A4D">
            <w:pPr>
              <w:rPr>
                <w:rFonts w:asciiTheme="minorHAnsi" w:hAnsiTheme="minorHAnsi" w:cstheme="minorHAnsi"/>
                <w:b/>
                <w:iCs/>
                <w:sz w:val="17"/>
                <w:szCs w:val="17"/>
              </w:rPr>
            </w:pPr>
            <w:r>
              <w:rPr>
                <w:rFonts w:asciiTheme="minorHAnsi" w:hAnsiTheme="minorHAnsi" w:cstheme="minorHAnsi"/>
                <w:b/>
                <w:iCs/>
                <w:sz w:val="17"/>
                <w:szCs w:val="17"/>
              </w:rPr>
              <w:t>E</w:t>
            </w:r>
            <w:r w:rsidR="00910AC2" w:rsidRPr="00A5493F">
              <w:rPr>
                <w:rFonts w:asciiTheme="minorHAnsi" w:hAnsiTheme="minorHAnsi" w:cstheme="minorHAnsi"/>
                <w:b/>
                <w:iCs/>
                <w:sz w:val="17"/>
                <w:szCs w:val="17"/>
              </w:rPr>
              <w:t>xhaust</w:t>
            </w:r>
          </w:p>
        </w:tc>
        <w:tc>
          <w:tcPr>
            <w:tcW w:w="1080" w:type="dxa"/>
            <w:shd w:val="clear" w:color="auto" w:fill="auto"/>
            <w:vAlign w:val="center"/>
          </w:tcPr>
          <w:p w14:paraId="3FE6F77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78</w:t>
            </w:r>
          </w:p>
        </w:tc>
        <w:tc>
          <w:tcPr>
            <w:tcW w:w="1260" w:type="dxa"/>
            <w:shd w:val="clear" w:color="auto" w:fill="auto"/>
            <w:vAlign w:val="center"/>
          </w:tcPr>
          <w:p w14:paraId="1AB0E93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0FF00AC0"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06D90F77"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033060C" w14:textId="77777777" w:rsidR="00910AC2" w:rsidRPr="00A5493F" w:rsidRDefault="00910AC2" w:rsidP="008E1A4D">
            <w:pPr>
              <w:rPr>
                <w:rFonts w:asciiTheme="minorHAnsi" w:hAnsiTheme="minorHAnsi" w:cstheme="minorHAnsi"/>
                <w:b/>
                <w:iCs/>
                <w:sz w:val="17"/>
                <w:szCs w:val="17"/>
              </w:rPr>
            </w:pPr>
          </w:p>
        </w:tc>
      </w:tr>
      <w:tr w:rsidR="00910AC2" w:rsidRPr="00A5493F" w14:paraId="630F6373" w14:textId="77777777" w:rsidTr="008E1A4D">
        <w:tc>
          <w:tcPr>
            <w:tcW w:w="2700" w:type="dxa"/>
            <w:shd w:val="clear" w:color="auto" w:fill="auto"/>
          </w:tcPr>
          <w:p w14:paraId="38B0E3E6" w14:textId="47AB8660" w:rsidR="00910AC2" w:rsidRPr="00A5493F" w:rsidRDefault="00A5493F" w:rsidP="008E1A4D">
            <w:pPr>
              <w:rPr>
                <w:rFonts w:asciiTheme="minorHAnsi" w:hAnsiTheme="minorHAnsi" w:cstheme="minorHAnsi"/>
                <w:b/>
                <w:iCs/>
                <w:sz w:val="17"/>
                <w:szCs w:val="17"/>
              </w:rPr>
            </w:pPr>
            <w:r>
              <w:rPr>
                <w:rFonts w:asciiTheme="minorHAnsi" w:hAnsiTheme="minorHAnsi" w:cstheme="minorHAnsi"/>
                <w:b/>
                <w:iCs/>
                <w:sz w:val="17"/>
                <w:szCs w:val="17"/>
              </w:rPr>
              <w:t>O</w:t>
            </w:r>
            <w:r w:rsidR="00910AC2" w:rsidRPr="00A5493F">
              <w:rPr>
                <w:rFonts w:asciiTheme="minorHAnsi" w:hAnsiTheme="minorHAnsi" w:cstheme="minorHAnsi"/>
                <w:b/>
                <w:iCs/>
                <w:sz w:val="17"/>
                <w:szCs w:val="17"/>
              </w:rPr>
              <w:t>il</w:t>
            </w:r>
          </w:p>
        </w:tc>
        <w:tc>
          <w:tcPr>
            <w:tcW w:w="1080" w:type="dxa"/>
            <w:shd w:val="clear" w:color="auto" w:fill="auto"/>
            <w:vAlign w:val="center"/>
          </w:tcPr>
          <w:p w14:paraId="7523CA1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79</w:t>
            </w:r>
          </w:p>
        </w:tc>
        <w:tc>
          <w:tcPr>
            <w:tcW w:w="1260" w:type="dxa"/>
            <w:shd w:val="clear" w:color="auto" w:fill="auto"/>
            <w:vAlign w:val="center"/>
          </w:tcPr>
          <w:p w14:paraId="790DB96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1E8DF8BD"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78C222F"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66082F67" w14:textId="77777777" w:rsidR="00910AC2" w:rsidRPr="00A5493F" w:rsidRDefault="00910AC2" w:rsidP="008E1A4D">
            <w:pPr>
              <w:rPr>
                <w:rFonts w:asciiTheme="minorHAnsi" w:hAnsiTheme="minorHAnsi" w:cstheme="minorHAnsi"/>
                <w:b/>
                <w:iCs/>
                <w:sz w:val="17"/>
                <w:szCs w:val="17"/>
              </w:rPr>
            </w:pPr>
          </w:p>
        </w:tc>
      </w:tr>
      <w:tr w:rsidR="00910AC2" w:rsidRPr="00A5493F" w14:paraId="108BF584" w14:textId="77777777" w:rsidTr="008E1A4D">
        <w:tc>
          <w:tcPr>
            <w:tcW w:w="2700" w:type="dxa"/>
            <w:shd w:val="clear" w:color="auto" w:fill="auto"/>
          </w:tcPr>
          <w:p w14:paraId="6067153B" w14:textId="5E339B4F" w:rsidR="00910AC2" w:rsidRPr="00A5493F" w:rsidRDefault="00A5493F" w:rsidP="008E1A4D">
            <w:pPr>
              <w:rPr>
                <w:rFonts w:asciiTheme="minorHAnsi" w:hAnsiTheme="minorHAnsi" w:cstheme="minorHAnsi"/>
                <w:b/>
                <w:iCs/>
                <w:sz w:val="17"/>
                <w:szCs w:val="17"/>
              </w:rPr>
            </w:pPr>
            <w:r>
              <w:rPr>
                <w:rFonts w:asciiTheme="minorHAnsi" w:hAnsiTheme="minorHAnsi" w:cstheme="minorHAnsi"/>
                <w:b/>
                <w:iCs/>
                <w:sz w:val="17"/>
                <w:szCs w:val="17"/>
              </w:rPr>
              <w:t>S</w:t>
            </w:r>
            <w:r w:rsidR="00910AC2" w:rsidRPr="00A5493F">
              <w:rPr>
                <w:rFonts w:asciiTheme="minorHAnsi" w:hAnsiTheme="minorHAnsi" w:cstheme="minorHAnsi"/>
                <w:b/>
                <w:iCs/>
                <w:sz w:val="17"/>
                <w:szCs w:val="17"/>
              </w:rPr>
              <w:t>tarting</w:t>
            </w:r>
          </w:p>
        </w:tc>
        <w:tc>
          <w:tcPr>
            <w:tcW w:w="1080" w:type="dxa"/>
            <w:shd w:val="clear" w:color="auto" w:fill="auto"/>
            <w:vAlign w:val="center"/>
          </w:tcPr>
          <w:p w14:paraId="6DA66C32"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80</w:t>
            </w:r>
          </w:p>
        </w:tc>
        <w:tc>
          <w:tcPr>
            <w:tcW w:w="1260" w:type="dxa"/>
            <w:shd w:val="clear" w:color="auto" w:fill="auto"/>
            <w:vAlign w:val="center"/>
          </w:tcPr>
          <w:p w14:paraId="2491AC5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038DF202"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7789ED1F"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15AB986" w14:textId="77777777" w:rsidR="00910AC2" w:rsidRPr="00A5493F" w:rsidRDefault="00910AC2" w:rsidP="008E1A4D">
            <w:pPr>
              <w:rPr>
                <w:rFonts w:asciiTheme="minorHAnsi" w:hAnsiTheme="minorHAnsi" w:cstheme="minorHAnsi"/>
                <w:b/>
                <w:iCs/>
                <w:sz w:val="17"/>
                <w:szCs w:val="17"/>
              </w:rPr>
            </w:pPr>
          </w:p>
        </w:tc>
      </w:tr>
      <w:tr w:rsidR="00910AC2" w:rsidRPr="00A5493F" w14:paraId="68EDED5A" w14:textId="77777777" w:rsidTr="008E1A4D">
        <w:tc>
          <w:tcPr>
            <w:tcW w:w="2700" w:type="dxa"/>
            <w:shd w:val="clear" w:color="auto" w:fill="auto"/>
          </w:tcPr>
          <w:p w14:paraId="64568665"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Water injection</w:t>
            </w:r>
          </w:p>
        </w:tc>
        <w:tc>
          <w:tcPr>
            <w:tcW w:w="1080" w:type="dxa"/>
            <w:shd w:val="clear" w:color="auto" w:fill="auto"/>
            <w:vAlign w:val="center"/>
          </w:tcPr>
          <w:p w14:paraId="666EB3EF"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82</w:t>
            </w:r>
          </w:p>
        </w:tc>
        <w:tc>
          <w:tcPr>
            <w:tcW w:w="1260" w:type="dxa"/>
            <w:shd w:val="clear" w:color="auto" w:fill="auto"/>
            <w:vAlign w:val="center"/>
          </w:tcPr>
          <w:p w14:paraId="3FF9B4E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699D32DE"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EB556A6"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DC9FCA4" w14:textId="77777777" w:rsidR="00910AC2" w:rsidRPr="00A5493F" w:rsidRDefault="00910AC2" w:rsidP="008E1A4D">
            <w:pPr>
              <w:rPr>
                <w:rFonts w:asciiTheme="minorHAnsi" w:hAnsiTheme="minorHAnsi" w:cstheme="minorHAnsi"/>
                <w:b/>
                <w:iCs/>
                <w:sz w:val="17"/>
                <w:szCs w:val="17"/>
              </w:rPr>
            </w:pPr>
          </w:p>
        </w:tc>
      </w:tr>
      <w:tr w:rsidR="00910AC2" w:rsidRPr="00A5493F" w14:paraId="0911E791" w14:textId="77777777" w:rsidTr="008E1A4D">
        <w:tc>
          <w:tcPr>
            <w:tcW w:w="2700" w:type="dxa"/>
            <w:shd w:val="clear" w:color="auto" w:fill="auto"/>
          </w:tcPr>
          <w:p w14:paraId="0AB7845E"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Accessory gearbox</w:t>
            </w:r>
          </w:p>
        </w:tc>
        <w:tc>
          <w:tcPr>
            <w:tcW w:w="1080" w:type="dxa"/>
            <w:shd w:val="clear" w:color="auto" w:fill="auto"/>
            <w:vAlign w:val="center"/>
          </w:tcPr>
          <w:p w14:paraId="3D5DC87D"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83</w:t>
            </w:r>
          </w:p>
        </w:tc>
        <w:tc>
          <w:tcPr>
            <w:tcW w:w="1260" w:type="dxa"/>
            <w:shd w:val="clear" w:color="auto" w:fill="auto"/>
            <w:vAlign w:val="center"/>
          </w:tcPr>
          <w:p w14:paraId="51E1420B" w14:textId="77777777" w:rsidR="00910AC2" w:rsidRPr="008D3446" w:rsidRDefault="00910AC2" w:rsidP="008E1A4D">
            <w:pPr>
              <w:pStyle w:val="level1"/>
              <w:jc w:val="center"/>
              <w:rPr>
                <w:rFonts w:asciiTheme="minorHAnsi" w:hAnsiTheme="minorHAnsi" w:cstheme="minorHAnsi"/>
                <w:sz w:val="17"/>
                <w:szCs w:val="17"/>
              </w:rPr>
            </w:pPr>
            <w:r w:rsidRPr="008D3446">
              <w:rPr>
                <w:rFonts w:asciiTheme="minorHAnsi" w:hAnsiTheme="minorHAnsi" w:cstheme="minorHAnsi"/>
                <w:sz w:val="17"/>
                <w:szCs w:val="17"/>
              </w:rPr>
              <w:t>1</w:t>
            </w:r>
          </w:p>
        </w:tc>
        <w:tc>
          <w:tcPr>
            <w:tcW w:w="1080" w:type="dxa"/>
            <w:shd w:val="clear" w:color="auto" w:fill="auto"/>
            <w:vAlign w:val="center"/>
          </w:tcPr>
          <w:p w14:paraId="49AF89A5"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E405D20"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6417AD4" w14:textId="77777777" w:rsidR="00910AC2" w:rsidRPr="00A5493F" w:rsidRDefault="00910AC2" w:rsidP="008E1A4D">
            <w:pPr>
              <w:rPr>
                <w:rFonts w:asciiTheme="minorHAnsi" w:hAnsiTheme="minorHAnsi" w:cstheme="minorHAnsi"/>
                <w:b/>
                <w:iCs/>
                <w:sz w:val="17"/>
                <w:szCs w:val="17"/>
              </w:rPr>
            </w:pPr>
          </w:p>
        </w:tc>
      </w:tr>
      <w:tr w:rsidR="00910AC2" w:rsidRPr="00A5493F" w14:paraId="46A4C1E8" w14:textId="77777777" w:rsidTr="008E1A4D">
        <w:tc>
          <w:tcPr>
            <w:tcW w:w="2700" w:type="dxa"/>
            <w:shd w:val="clear" w:color="auto" w:fill="auto"/>
          </w:tcPr>
          <w:p w14:paraId="0EED6345"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Propulsion augmentation</w:t>
            </w:r>
          </w:p>
        </w:tc>
        <w:tc>
          <w:tcPr>
            <w:tcW w:w="1080" w:type="dxa"/>
            <w:shd w:val="clear" w:color="auto" w:fill="auto"/>
            <w:vAlign w:val="center"/>
          </w:tcPr>
          <w:p w14:paraId="44060D62"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84</w:t>
            </w:r>
          </w:p>
        </w:tc>
        <w:tc>
          <w:tcPr>
            <w:tcW w:w="1260" w:type="dxa"/>
            <w:shd w:val="clear" w:color="auto" w:fill="auto"/>
            <w:vAlign w:val="center"/>
          </w:tcPr>
          <w:p w14:paraId="373C2EBC" w14:textId="77777777" w:rsidR="00910AC2" w:rsidRPr="008D3446" w:rsidRDefault="00910AC2" w:rsidP="008E1A4D">
            <w:pPr>
              <w:pStyle w:val="level1"/>
              <w:jc w:val="center"/>
              <w:rPr>
                <w:rFonts w:asciiTheme="minorHAnsi" w:hAnsiTheme="minorHAnsi" w:cstheme="minorHAnsi"/>
                <w:sz w:val="17"/>
                <w:szCs w:val="17"/>
              </w:rPr>
            </w:pPr>
            <w:r w:rsidRPr="008D3446">
              <w:rPr>
                <w:rFonts w:asciiTheme="minorHAnsi" w:hAnsiTheme="minorHAnsi" w:cstheme="minorHAnsi"/>
                <w:sz w:val="17"/>
                <w:szCs w:val="17"/>
              </w:rPr>
              <w:t>1</w:t>
            </w:r>
          </w:p>
        </w:tc>
        <w:tc>
          <w:tcPr>
            <w:tcW w:w="1080" w:type="dxa"/>
            <w:shd w:val="clear" w:color="auto" w:fill="auto"/>
            <w:vAlign w:val="center"/>
          </w:tcPr>
          <w:p w14:paraId="1AD9BCBD"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E2A5B5A"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9FF6A7B" w14:textId="77777777" w:rsidR="00910AC2" w:rsidRPr="00A5493F" w:rsidRDefault="00910AC2" w:rsidP="008E1A4D">
            <w:pPr>
              <w:rPr>
                <w:rFonts w:asciiTheme="minorHAnsi" w:hAnsiTheme="minorHAnsi" w:cstheme="minorHAnsi"/>
                <w:b/>
                <w:iCs/>
                <w:sz w:val="17"/>
                <w:szCs w:val="17"/>
              </w:rPr>
            </w:pPr>
          </w:p>
        </w:tc>
      </w:tr>
      <w:tr w:rsidR="00910AC2" w:rsidRPr="00A5493F" w14:paraId="00E97665" w14:textId="77777777" w:rsidTr="008E1A4D">
        <w:tc>
          <w:tcPr>
            <w:tcW w:w="2700" w:type="dxa"/>
            <w:shd w:val="clear" w:color="auto" w:fill="auto"/>
          </w:tcPr>
          <w:p w14:paraId="39AFB73A"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FADEC</w:t>
            </w:r>
          </w:p>
        </w:tc>
        <w:tc>
          <w:tcPr>
            <w:tcW w:w="1080" w:type="dxa"/>
            <w:shd w:val="clear" w:color="auto" w:fill="auto"/>
            <w:vAlign w:val="center"/>
          </w:tcPr>
          <w:p w14:paraId="2514ECA9"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73A</w:t>
            </w:r>
          </w:p>
        </w:tc>
        <w:tc>
          <w:tcPr>
            <w:tcW w:w="1260" w:type="dxa"/>
            <w:shd w:val="clear" w:color="auto" w:fill="auto"/>
            <w:vAlign w:val="center"/>
          </w:tcPr>
          <w:p w14:paraId="2EC7D8E7" w14:textId="77777777" w:rsidR="00910AC2" w:rsidRPr="008D3446" w:rsidRDefault="00910AC2" w:rsidP="008E1A4D">
            <w:pPr>
              <w:pStyle w:val="level1"/>
              <w:jc w:val="center"/>
              <w:rPr>
                <w:rFonts w:asciiTheme="minorHAnsi" w:hAnsiTheme="minorHAnsi" w:cstheme="minorHAnsi"/>
                <w:sz w:val="17"/>
                <w:szCs w:val="17"/>
              </w:rPr>
            </w:pPr>
            <w:r w:rsidRPr="008D3446">
              <w:rPr>
                <w:rFonts w:asciiTheme="minorHAnsi" w:hAnsiTheme="minorHAnsi" w:cstheme="minorHAnsi"/>
                <w:sz w:val="17"/>
                <w:szCs w:val="17"/>
              </w:rPr>
              <w:t>1</w:t>
            </w:r>
          </w:p>
        </w:tc>
        <w:tc>
          <w:tcPr>
            <w:tcW w:w="1080" w:type="dxa"/>
            <w:shd w:val="clear" w:color="auto" w:fill="auto"/>
            <w:vAlign w:val="center"/>
          </w:tcPr>
          <w:p w14:paraId="43D8D0A9"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FC9CCD1"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BC35D92" w14:textId="77777777" w:rsidR="00910AC2" w:rsidRPr="00A5493F" w:rsidRDefault="00910AC2" w:rsidP="008E1A4D">
            <w:pPr>
              <w:rPr>
                <w:rFonts w:asciiTheme="minorHAnsi" w:hAnsiTheme="minorHAnsi" w:cstheme="minorHAnsi"/>
                <w:b/>
                <w:iCs/>
                <w:sz w:val="17"/>
                <w:szCs w:val="17"/>
              </w:rPr>
            </w:pPr>
          </w:p>
        </w:tc>
      </w:tr>
      <w:tr w:rsidR="00910AC2" w:rsidRPr="00A5493F" w14:paraId="5FD92FCA" w14:textId="77777777" w:rsidTr="008E1A4D">
        <w:tc>
          <w:tcPr>
            <w:tcW w:w="2700" w:type="dxa"/>
            <w:shd w:val="clear" w:color="auto" w:fill="auto"/>
          </w:tcPr>
          <w:p w14:paraId="176FB7B1"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Ignition</w:t>
            </w:r>
          </w:p>
        </w:tc>
        <w:tc>
          <w:tcPr>
            <w:tcW w:w="1080" w:type="dxa"/>
            <w:shd w:val="clear" w:color="auto" w:fill="auto"/>
            <w:vAlign w:val="center"/>
          </w:tcPr>
          <w:p w14:paraId="33E6C13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74</w:t>
            </w:r>
          </w:p>
        </w:tc>
        <w:tc>
          <w:tcPr>
            <w:tcW w:w="1260" w:type="dxa"/>
            <w:shd w:val="clear" w:color="auto" w:fill="auto"/>
            <w:vAlign w:val="center"/>
          </w:tcPr>
          <w:p w14:paraId="368F3E00" w14:textId="77777777" w:rsidR="00910AC2" w:rsidRPr="008D3446" w:rsidRDefault="00910AC2" w:rsidP="008E1A4D">
            <w:pPr>
              <w:pStyle w:val="level1"/>
              <w:jc w:val="center"/>
              <w:rPr>
                <w:rFonts w:asciiTheme="minorHAnsi" w:hAnsiTheme="minorHAnsi" w:cstheme="minorHAnsi"/>
                <w:sz w:val="17"/>
                <w:szCs w:val="17"/>
              </w:rPr>
            </w:pPr>
            <w:r w:rsidRPr="008D3446">
              <w:rPr>
                <w:rFonts w:asciiTheme="minorHAnsi" w:hAnsiTheme="minorHAnsi" w:cstheme="minorHAnsi"/>
                <w:sz w:val="17"/>
                <w:szCs w:val="17"/>
              </w:rPr>
              <w:t>1</w:t>
            </w:r>
          </w:p>
        </w:tc>
        <w:tc>
          <w:tcPr>
            <w:tcW w:w="1080" w:type="dxa"/>
            <w:shd w:val="clear" w:color="auto" w:fill="auto"/>
            <w:vAlign w:val="center"/>
          </w:tcPr>
          <w:p w14:paraId="304A4E1F"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DA3BB67"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7D592479" w14:textId="77777777" w:rsidR="00910AC2" w:rsidRPr="00A5493F" w:rsidRDefault="00910AC2" w:rsidP="008E1A4D">
            <w:pPr>
              <w:rPr>
                <w:rFonts w:asciiTheme="minorHAnsi" w:hAnsiTheme="minorHAnsi" w:cstheme="minorHAnsi"/>
                <w:b/>
                <w:iCs/>
                <w:sz w:val="17"/>
                <w:szCs w:val="17"/>
              </w:rPr>
            </w:pPr>
          </w:p>
        </w:tc>
      </w:tr>
      <w:tr w:rsidR="00910AC2" w:rsidRPr="00A5493F" w14:paraId="6DED5B9D" w14:textId="77777777" w:rsidTr="008E1A4D">
        <w:tc>
          <w:tcPr>
            <w:tcW w:w="2700" w:type="dxa"/>
            <w:shd w:val="clear" w:color="auto" w:fill="auto"/>
          </w:tcPr>
          <w:p w14:paraId="2A0B3FB6"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Engine indicating systems</w:t>
            </w:r>
          </w:p>
        </w:tc>
        <w:tc>
          <w:tcPr>
            <w:tcW w:w="1080" w:type="dxa"/>
            <w:shd w:val="clear" w:color="auto" w:fill="auto"/>
            <w:vAlign w:val="center"/>
          </w:tcPr>
          <w:p w14:paraId="0C97EF1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77</w:t>
            </w:r>
          </w:p>
        </w:tc>
        <w:tc>
          <w:tcPr>
            <w:tcW w:w="1260" w:type="dxa"/>
            <w:shd w:val="clear" w:color="auto" w:fill="auto"/>
            <w:vAlign w:val="center"/>
          </w:tcPr>
          <w:p w14:paraId="3BBC84F3" w14:textId="77777777" w:rsidR="00910AC2" w:rsidRPr="008D3446" w:rsidRDefault="00910AC2" w:rsidP="008E1A4D">
            <w:pPr>
              <w:pStyle w:val="level1"/>
              <w:jc w:val="center"/>
              <w:rPr>
                <w:rFonts w:asciiTheme="minorHAnsi" w:hAnsiTheme="minorHAnsi" w:cstheme="minorHAnsi"/>
                <w:sz w:val="17"/>
                <w:szCs w:val="17"/>
              </w:rPr>
            </w:pPr>
            <w:r w:rsidRPr="008D3446">
              <w:rPr>
                <w:rFonts w:asciiTheme="minorHAnsi" w:hAnsiTheme="minorHAnsi" w:cstheme="minorHAnsi"/>
                <w:sz w:val="17"/>
                <w:szCs w:val="17"/>
              </w:rPr>
              <w:t>1</w:t>
            </w:r>
          </w:p>
        </w:tc>
        <w:tc>
          <w:tcPr>
            <w:tcW w:w="1080" w:type="dxa"/>
            <w:shd w:val="clear" w:color="auto" w:fill="auto"/>
            <w:vAlign w:val="center"/>
          </w:tcPr>
          <w:p w14:paraId="4A452336"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964ACA7"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06405AF0" w14:textId="77777777" w:rsidR="00910AC2" w:rsidRPr="00A5493F" w:rsidRDefault="00910AC2" w:rsidP="008E1A4D">
            <w:pPr>
              <w:rPr>
                <w:rFonts w:asciiTheme="minorHAnsi" w:hAnsiTheme="minorHAnsi" w:cstheme="minorHAnsi"/>
                <w:b/>
                <w:iCs/>
                <w:sz w:val="17"/>
                <w:szCs w:val="17"/>
              </w:rPr>
            </w:pPr>
          </w:p>
        </w:tc>
      </w:tr>
      <w:tr w:rsidR="00910AC2" w:rsidRPr="00A5493F" w14:paraId="1225C86E" w14:textId="77777777" w:rsidTr="008E1A4D">
        <w:tc>
          <w:tcPr>
            <w:tcW w:w="2700" w:type="dxa"/>
            <w:shd w:val="clear" w:color="auto" w:fill="auto"/>
          </w:tcPr>
          <w:p w14:paraId="45E0793D"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Auxiliary Power Units (APUs)</w:t>
            </w:r>
          </w:p>
        </w:tc>
        <w:tc>
          <w:tcPr>
            <w:tcW w:w="1080" w:type="dxa"/>
            <w:shd w:val="clear" w:color="auto" w:fill="auto"/>
            <w:vAlign w:val="center"/>
          </w:tcPr>
          <w:p w14:paraId="4F9805E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49</w:t>
            </w:r>
          </w:p>
        </w:tc>
        <w:tc>
          <w:tcPr>
            <w:tcW w:w="1260" w:type="dxa"/>
            <w:shd w:val="clear" w:color="auto" w:fill="auto"/>
            <w:vAlign w:val="center"/>
          </w:tcPr>
          <w:p w14:paraId="16267816" w14:textId="77777777" w:rsidR="00910AC2" w:rsidRPr="008D3446" w:rsidRDefault="00910AC2" w:rsidP="008E1A4D">
            <w:pPr>
              <w:pStyle w:val="level1"/>
              <w:jc w:val="center"/>
              <w:rPr>
                <w:rFonts w:asciiTheme="minorHAnsi" w:hAnsiTheme="minorHAnsi" w:cstheme="minorHAnsi"/>
                <w:sz w:val="17"/>
                <w:szCs w:val="17"/>
              </w:rPr>
            </w:pPr>
            <w:r w:rsidRPr="008D3446">
              <w:rPr>
                <w:rFonts w:asciiTheme="minorHAnsi" w:hAnsiTheme="minorHAnsi" w:cstheme="minorHAnsi"/>
                <w:sz w:val="17"/>
                <w:szCs w:val="17"/>
              </w:rPr>
              <w:t>1 (-)</w:t>
            </w:r>
          </w:p>
        </w:tc>
        <w:tc>
          <w:tcPr>
            <w:tcW w:w="1080" w:type="dxa"/>
            <w:shd w:val="clear" w:color="auto" w:fill="auto"/>
            <w:vAlign w:val="center"/>
          </w:tcPr>
          <w:p w14:paraId="5CD99452"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21BEDB3"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47AB2B0" w14:textId="77777777" w:rsidR="00910AC2" w:rsidRPr="00A5493F" w:rsidRDefault="00910AC2" w:rsidP="008E1A4D">
            <w:pPr>
              <w:rPr>
                <w:rFonts w:asciiTheme="minorHAnsi" w:hAnsiTheme="minorHAnsi" w:cstheme="minorHAnsi"/>
                <w:b/>
                <w:iCs/>
                <w:sz w:val="17"/>
                <w:szCs w:val="17"/>
              </w:rPr>
            </w:pPr>
          </w:p>
        </w:tc>
      </w:tr>
      <w:tr w:rsidR="00910AC2" w:rsidRPr="00A5493F" w14:paraId="28D25508" w14:textId="77777777" w:rsidTr="008E1A4D">
        <w:trPr>
          <w:trHeight w:val="249"/>
        </w:trPr>
        <w:tc>
          <w:tcPr>
            <w:tcW w:w="9720" w:type="dxa"/>
            <w:gridSpan w:val="6"/>
            <w:shd w:val="clear" w:color="auto" w:fill="auto"/>
          </w:tcPr>
          <w:p w14:paraId="4E86EA2B" w14:textId="77777777" w:rsidR="00910AC2" w:rsidRPr="00A5493F" w:rsidRDefault="00910AC2" w:rsidP="008E1A4D">
            <w:pPr>
              <w:pStyle w:val="level1"/>
              <w:jc w:val="center"/>
              <w:rPr>
                <w:rFonts w:asciiTheme="minorHAnsi" w:hAnsiTheme="minorHAnsi" w:cstheme="minorHAnsi"/>
                <w:bCs w:val="0"/>
                <w:sz w:val="17"/>
                <w:szCs w:val="17"/>
              </w:rPr>
            </w:pPr>
            <w:bookmarkStart w:id="7" w:name="_Hlk165534737"/>
            <w:r w:rsidRPr="00A5493F">
              <w:rPr>
                <w:rFonts w:asciiTheme="minorHAnsi" w:hAnsiTheme="minorHAnsi" w:cstheme="minorHAnsi"/>
                <w:bCs w:val="0"/>
                <w:sz w:val="17"/>
                <w:szCs w:val="17"/>
              </w:rPr>
              <w:t>Piston engines</w:t>
            </w:r>
          </w:p>
        </w:tc>
      </w:tr>
      <w:tr w:rsidR="00910AC2" w:rsidRPr="00A5493F" w14:paraId="57472B51" w14:textId="77777777" w:rsidTr="008E1A4D">
        <w:trPr>
          <w:trHeight w:val="454"/>
        </w:trPr>
        <w:tc>
          <w:tcPr>
            <w:tcW w:w="2700" w:type="dxa"/>
            <w:shd w:val="clear" w:color="auto" w:fill="auto"/>
          </w:tcPr>
          <w:p w14:paraId="2814CC7B" w14:textId="77777777" w:rsidR="00910AC2" w:rsidRPr="00A5493F" w:rsidRDefault="00910AC2" w:rsidP="00A5493F">
            <w:pPr>
              <w:rPr>
                <w:rFonts w:asciiTheme="minorHAnsi" w:hAnsiTheme="minorHAnsi" w:cstheme="minorHAnsi"/>
                <w:b/>
                <w:iCs/>
                <w:sz w:val="17"/>
                <w:szCs w:val="17"/>
              </w:rPr>
            </w:pPr>
            <w:bookmarkStart w:id="8" w:name="_Hlk165534796"/>
            <w:bookmarkEnd w:id="7"/>
            <w:r w:rsidRPr="00A5493F">
              <w:rPr>
                <w:rFonts w:asciiTheme="minorHAnsi" w:hAnsiTheme="minorHAnsi" w:cstheme="minorHAnsi"/>
                <w:b/>
                <w:iCs/>
                <w:sz w:val="17"/>
                <w:szCs w:val="17"/>
              </w:rPr>
              <w:t>Standard practices-engines</w:t>
            </w:r>
          </w:p>
        </w:tc>
        <w:tc>
          <w:tcPr>
            <w:tcW w:w="1080" w:type="dxa"/>
            <w:shd w:val="clear" w:color="auto" w:fill="auto"/>
            <w:vAlign w:val="center"/>
          </w:tcPr>
          <w:p w14:paraId="40F5437B"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70</w:t>
            </w:r>
          </w:p>
        </w:tc>
        <w:tc>
          <w:tcPr>
            <w:tcW w:w="1260" w:type="dxa"/>
            <w:shd w:val="clear" w:color="auto" w:fill="auto"/>
            <w:vAlign w:val="center"/>
          </w:tcPr>
          <w:p w14:paraId="1C2A936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2864FE4E"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57CB8CC"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CCA485E"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1C787E53" w14:textId="77777777" w:rsidTr="008E1A4D">
        <w:tc>
          <w:tcPr>
            <w:tcW w:w="2700" w:type="dxa"/>
            <w:shd w:val="clear" w:color="auto" w:fill="auto"/>
          </w:tcPr>
          <w:p w14:paraId="6055B537"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Constructional arrangement and operation (installation, carburettors, fuel injection systems, induction, exhaust and cooling systems, supercharging/turbocharging, lubrication systems)</w:t>
            </w:r>
          </w:p>
        </w:tc>
        <w:tc>
          <w:tcPr>
            <w:tcW w:w="1080" w:type="dxa"/>
            <w:shd w:val="clear" w:color="auto" w:fill="auto"/>
          </w:tcPr>
          <w:p w14:paraId="5315E34F"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70A</w:t>
            </w:r>
          </w:p>
        </w:tc>
        <w:tc>
          <w:tcPr>
            <w:tcW w:w="1260" w:type="dxa"/>
            <w:shd w:val="clear" w:color="auto" w:fill="auto"/>
            <w:vAlign w:val="center"/>
          </w:tcPr>
          <w:p w14:paraId="09BE2FDC"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603EBC73"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1D06416"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29C97CE"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15429586" w14:textId="77777777" w:rsidTr="008E1A4D">
        <w:tc>
          <w:tcPr>
            <w:tcW w:w="2700" w:type="dxa"/>
            <w:shd w:val="clear" w:color="auto" w:fill="auto"/>
          </w:tcPr>
          <w:p w14:paraId="5592EA60"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Engine performance</w:t>
            </w:r>
          </w:p>
        </w:tc>
        <w:tc>
          <w:tcPr>
            <w:tcW w:w="1080" w:type="dxa"/>
            <w:shd w:val="clear" w:color="auto" w:fill="auto"/>
          </w:tcPr>
          <w:p w14:paraId="003655DF"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70B</w:t>
            </w:r>
          </w:p>
        </w:tc>
        <w:tc>
          <w:tcPr>
            <w:tcW w:w="1260" w:type="dxa"/>
            <w:shd w:val="clear" w:color="auto" w:fill="auto"/>
            <w:vAlign w:val="center"/>
          </w:tcPr>
          <w:p w14:paraId="3F88FC3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053FB5C7"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82D4A36"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C84FF49"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260958E4" w14:textId="77777777" w:rsidTr="008E1A4D">
        <w:tc>
          <w:tcPr>
            <w:tcW w:w="2700" w:type="dxa"/>
            <w:shd w:val="clear" w:color="auto" w:fill="auto"/>
          </w:tcPr>
          <w:p w14:paraId="366EEEDA"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powerplant</w:t>
            </w:r>
          </w:p>
        </w:tc>
        <w:tc>
          <w:tcPr>
            <w:tcW w:w="1080" w:type="dxa"/>
            <w:shd w:val="clear" w:color="auto" w:fill="auto"/>
          </w:tcPr>
          <w:p w14:paraId="58CDEB60"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71</w:t>
            </w:r>
          </w:p>
        </w:tc>
        <w:tc>
          <w:tcPr>
            <w:tcW w:w="1260" w:type="dxa"/>
            <w:shd w:val="clear" w:color="auto" w:fill="auto"/>
            <w:vAlign w:val="center"/>
          </w:tcPr>
          <w:p w14:paraId="6ECB94F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131ED8CB"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16FB066"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4CF0BED"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D671C9" w:rsidRPr="00A5493F" w14:paraId="42BE691B" w14:textId="77777777" w:rsidTr="00B373F5">
        <w:tc>
          <w:tcPr>
            <w:tcW w:w="2700" w:type="dxa"/>
            <w:shd w:val="clear" w:color="auto" w:fill="auto"/>
          </w:tcPr>
          <w:p w14:paraId="58E4E3C7" w14:textId="77777777" w:rsidR="00D671C9" w:rsidRPr="00A5493F" w:rsidRDefault="00D671C9" w:rsidP="00A5493F">
            <w:pPr>
              <w:rPr>
                <w:rFonts w:asciiTheme="minorHAnsi" w:hAnsiTheme="minorHAnsi" w:cstheme="minorHAnsi"/>
                <w:b/>
                <w:iCs/>
                <w:sz w:val="17"/>
                <w:szCs w:val="17"/>
              </w:rPr>
            </w:pPr>
            <w:r w:rsidRPr="00A5493F">
              <w:rPr>
                <w:rFonts w:asciiTheme="minorHAnsi" w:hAnsiTheme="minorHAnsi" w:cstheme="minorHAnsi"/>
                <w:b/>
                <w:iCs/>
                <w:sz w:val="17"/>
                <w:szCs w:val="17"/>
              </w:rPr>
              <w:t>Engine Fuel and Control</w:t>
            </w:r>
          </w:p>
        </w:tc>
        <w:tc>
          <w:tcPr>
            <w:tcW w:w="1080" w:type="dxa"/>
            <w:shd w:val="clear" w:color="auto" w:fill="auto"/>
          </w:tcPr>
          <w:p w14:paraId="60033D94" w14:textId="4634FDFE" w:rsidR="00D671C9" w:rsidRPr="00A5493F" w:rsidRDefault="00D671C9" w:rsidP="00B373F5">
            <w:pPr>
              <w:pStyle w:val="level1"/>
              <w:jc w:val="center"/>
              <w:rPr>
                <w:rFonts w:asciiTheme="minorHAnsi" w:hAnsiTheme="minorHAnsi" w:cstheme="minorHAnsi"/>
                <w:sz w:val="17"/>
                <w:szCs w:val="17"/>
              </w:rPr>
            </w:pPr>
            <w:r w:rsidRPr="00A5493F">
              <w:rPr>
                <w:rFonts w:asciiTheme="minorHAnsi" w:hAnsiTheme="minorHAnsi" w:cstheme="minorHAnsi"/>
                <w:sz w:val="17"/>
                <w:szCs w:val="17"/>
              </w:rPr>
              <w:t>73</w:t>
            </w:r>
          </w:p>
        </w:tc>
        <w:tc>
          <w:tcPr>
            <w:tcW w:w="1260" w:type="dxa"/>
            <w:shd w:val="clear" w:color="auto" w:fill="auto"/>
            <w:vAlign w:val="center"/>
          </w:tcPr>
          <w:p w14:paraId="775E535E" w14:textId="7A00C89F" w:rsidR="00D671C9" w:rsidRPr="00A5493F" w:rsidRDefault="00D671C9" w:rsidP="00B373F5">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78B13FF8" w14:textId="77777777" w:rsidR="00D671C9" w:rsidRPr="00A5493F" w:rsidRDefault="00D671C9" w:rsidP="00B373F5">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2F012FE" w14:textId="77777777" w:rsidR="00D671C9" w:rsidRPr="00A5493F" w:rsidRDefault="00D671C9" w:rsidP="00B373F5">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F156488" w14:textId="77777777" w:rsidR="00D671C9" w:rsidRPr="00A5493F" w:rsidRDefault="00D671C9" w:rsidP="00B373F5">
            <w:pPr>
              <w:pStyle w:val="level1"/>
              <w:jc w:val="center"/>
              <w:rPr>
                <w:rFonts w:asciiTheme="minorHAnsi" w:hAnsiTheme="minorHAnsi" w:cstheme="minorHAnsi"/>
                <w:b w:val="0"/>
                <w:bCs w:val="0"/>
                <w:sz w:val="17"/>
                <w:szCs w:val="17"/>
              </w:rPr>
            </w:pPr>
          </w:p>
        </w:tc>
      </w:tr>
      <w:tr w:rsidR="00910AC2" w:rsidRPr="00A5493F" w14:paraId="6F14633E" w14:textId="77777777" w:rsidTr="008E1A4D">
        <w:tc>
          <w:tcPr>
            <w:tcW w:w="2700" w:type="dxa"/>
            <w:shd w:val="clear" w:color="auto" w:fill="auto"/>
          </w:tcPr>
          <w:p w14:paraId="4FA3FBD8"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Engine control</w:t>
            </w:r>
          </w:p>
        </w:tc>
        <w:tc>
          <w:tcPr>
            <w:tcW w:w="1080" w:type="dxa"/>
            <w:shd w:val="clear" w:color="auto" w:fill="auto"/>
          </w:tcPr>
          <w:p w14:paraId="61015F37"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76</w:t>
            </w:r>
          </w:p>
        </w:tc>
        <w:tc>
          <w:tcPr>
            <w:tcW w:w="1260" w:type="dxa"/>
            <w:shd w:val="clear" w:color="auto" w:fill="auto"/>
            <w:vAlign w:val="center"/>
          </w:tcPr>
          <w:p w14:paraId="0CAEA157"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227050B6"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9D5223E"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08F9358"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10DF2695" w14:textId="77777777" w:rsidTr="008E1A4D">
        <w:tc>
          <w:tcPr>
            <w:tcW w:w="2700" w:type="dxa"/>
            <w:shd w:val="clear" w:color="auto" w:fill="auto"/>
          </w:tcPr>
          <w:p w14:paraId="7C303E47" w14:textId="4CB46BFF" w:rsidR="00910AC2" w:rsidRPr="00A5493F" w:rsidRDefault="00FA79F0" w:rsidP="00A5493F">
            <w:pPr>
              <w:rPr>
                <w:rFonts w:asciiTheme="minorHAnsi" w:hAnsiTheme="minorHAnsi" w:cstheme="minorHAnsi"/>
                <w:b/>
                <w:iCs/>
                <w:sz w:val="17"/>
                <w:szCs w:val="17"/>
              </w:rPr>
            </w:pPr>
            <w:r w:rsidRPr="00A5493F">
              <w:rPr>
                <w:rFonts w:asciiTheme="minorHAnsi" w:hAnsiTheme="minorHAnsi" w:cstheme="minorHAnsi"/>
                <w:b/>
                <w:iCs/>
                <w:sz w:val="17"/>
                <w:szCs w:val="17"/>
              </w:rPr>
              <w:t>O</w:t>
            </w:r>
            <w:r w:rsidR="00910AC2" w:rsidRPr="00A5493F">
              <w:rPr>
                <w:rFonts w:asciiTheme="minorHAnsi" w:hAnsiTheme="minorHAnsi" w:cstheme="minorHAnsi"/>
                <w:b/>
                <w:iCs/>
                <w:sz w:val="17"/>
                <w:szCs w:val="17"/>
              </w:rPr>
              <w:t>il</w:t>
            </w:r>
          </w:p>
        </w:tc>
        <w:tc>
          <w:tcPr>
            <w:tcW w:w="1080" w:type="dxa"/>
            <w:shd w:val="clear" w:color="auto" w:fill="auto"/>
          </w:tcPr>
          <w:p w14:paraId="61D21444"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79</w:t>
            </w:r>
          </w:p>
        </w:tc>
        <w:tc>
          <w:tcPr>
            <w:tcW w:w="1260" w:type="dxa"/>
            <w:shd w:val="clear" w:color="auto" w:fill="auto"/>
            <w:vAlign w:val="center"/>
          </w:tcPr>
          <w:p w14:paraId="536052E3"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3158B4AB"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317D4AC"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4468814"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247124BC" w14:textId="77777777" w:rsidTr="008E1A4D">
        <w:tc>
          <w:tcPr>
            <w:tcW w:w="2700" w:type="dxa"/>
            <w:shd w:val="clear" w:color="auto" w:fill="auto"/>
          </w:tcPr>
          <w:p w14:paraId="5BD7E843" w14:textId="51401DAD" w:rsidR="00910AC2" w:rsidRPr="00A5493F" w:rsidRDefault="00FA79F0" w:rsidP="00A5493F">
            <w:pPr>
              <w:rPr>
                <w:rFonts w:asciiTheme="minorHAnsi" w:hAnsiTheme="minorHAnsi" w:cstheme="minorHAnsi"/>
                <w:b/>
                <w:iCs/>
                <w:sz w:val="17"/>
                <w:szCs w:val="17"/>
              </w:rPr>
            </w:pPr>
            <w:r w:rsidRPr="00A5493F">
              <w:rPr>
                <w:rFonts w:asciiTheme="minorHAnsi" w:hAnsiTheme="minorHAnsi" w:cstheme="minorHAnsi"/>
                <w:b/>
                <w:iCs/>
                <w:sz w:val="17"/>
                <w:szCs w:val="17"/>
              </w:rPr>
              <w:t>S</w:t>
            </w:r>
            <w:r w:rsidR="00910AC2" w:rsidRPr="00A5493F">
              <w:rPr>
                <w:rFonts w:asciiTheme="minorHAnsi" w:hAnsiTheme="minorHAnsi" w:cstheme="minorHAnsi"/>
                <w:b/>
                <w:iCs/>
                <w:sz w:val="17"/>
                <w:szCs w:val="17"/>
              </w:rPr>
              <w:t>tarting</w:t>
            </w:r>
          </w:p>
        </w:tc>
        <w:tc>
          <w:tcPr>
            <w:tcW w:w="1080" w:type="dxa"/>
            <w:shd w:val="clear" w:color="auto" w:fill="auto"/>
          </w:tcPr>
          <w:p w14:paraId="04F62CC8"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80</w:t>
            </w:r>
          </w:p>
        </w:tc>
        <w:tc>
          <w:tcPr>
            <w:tcW w:w="1260" w:type="dxa"/>
            <w:shd w:val="clear" w:color="auto" w:fill="auto"/>
            <w:vAlign w:val="center"/>
          </w:tcPr>
          <w:p w14:paraId="7320B15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4840821E"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DCC8A31"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ADE7D13"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3B2024C4" w14:textId="77777777" w:rsidTr="008E1A4D">
        <w:tc>
          <w:tcPr>
            <w:tcW w:w="2700" w:type="dxa"/>
            <w:shd w:val="clear" w:color="auto" w:fill="auto"/>
          </w:tcPr>
          <w:p w14:paraId="239B0A2E" w14:textId="7C7DCED3" w:rsidR="00910AC2" w:rsidRPr="00A5493F" w:rsidRDefault="00FA79F0" w:rsidP="00A5493F">
            <w:pPr>
              <w:rPr>
                <w:rFonts w:asciiTheme="minorHAnsi" w:hAnsiTheme="minorHAnsi" w:cstheme="minorHAnsi"/>
                <w:b/>
                <w:iCs/>
                <w:sz w:val="17"/>
                <w:szCs w:val="17"/>
              </w:rPr>
            </w:pPr>
            <w:r w:rsidRPr="00A5493F">
              <w:rPr>
                <w:rFonts w:asciiTheme="minorHAnsi" w:hAnsiTheme="minorHAnsi" w:cstheme="minorHAnsi"/>
                <w:b/>
                <w:iCs/>
                <w:sz w:val="17"/>
                <w:szCs w:val="17"/>
              </w:rPr>
              <w:t>T</w:t>
            </w:r>
            <w:r w:rsidR="00910AC2" w:rsidRPr="00A5493F">
              <w:rPr>
                <w:rFonts w:asciiTheme="minorHAnsi" w:hAnsiTheme="minorHAnsi" w:cstheme="minorHAnsi"/>
                <w:b/>
                <w:iCs/>
                <w:sz w:val="17"/>
                <w:szCs w:val="17"/>
              </w:rPr>
              <w:t>urbines</w:t>
            </w:r>
          </w:p>
        </w:tc>
        <w:tc>
          <w:tcPr>
            <w:tcW w:w="1080" w:type="dxa"/>
            <w:shd w:val="clear" w:color="auto" w:fill="auto"/>
          </w:tcPr>
          <w:p w14:paraId="0DE23DF0"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81</w:t>
            </w:r>
          </w:p>
        </w:tc>
        <w:tc>
          <w:tcPr>
            <w:tcW w:w="1260" w:type="dxa"/>
            <w:shd w:val="clear" w:color="auto" w:fill="auto"/>
            <w:vAlign w:val="center"/>
          </w:tcPr>
          <w:p w14:paraId="3B6ECEA5"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24FA5B19"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38588AD"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4D93056"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7D3160A9" w14:textId="77777777" w:rsidTr="008E1A4D">
        <w:tc>
          <w:tcPr>
            <w:tcW w:w="2700" w:type="dxa"/>
            <w:shd w:val="clear" w:color="auto" w:fill="auto"/>
          </w:tcPr>
          <w:p w14:paraId="5B2F3EA8"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Water injections</w:t>
            </w:r>
          </w:p>
        </w:tc>
        <w:tc>
          <w:tcPr>
            <w:tcW w:w="1080" w:type="dxa"/>
            <w:shd w:val="clear" w:color="auto" w:fill="auto"/>
          </w:tcPr>
          <w:p w14:paraId="3E838980"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82</w:t>
            </w:r>
          </w:p>
        </w:tc>
        <w:tc>
          <w:tcPr>
            <w:tcW w:w="1260" w:type="dxa"/>
            <w:shd w:val="clear" w:color="auto" w:fill="auto"/>
            <w:vAlign w:val="center"/>
          </w:tcPr>
          <w:p w14:paraId="573EBE81"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1D1F2DE3"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0301AD5"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0822E26"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635C8AFF" w14:textId="77777777" w:rsidTr="008E1A4D">
        <w:tc>
          <w:tcPr>
            <w:tcW w:w="2700" w:type="dxa"/>
            <w:shd w:val="clear" w:color="auto" w:fill="auto"/>
          </w:tcPr>
          <w:p w14:paraId="6A563312"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Accessory gear boxes</w:t>
            </w:r>
          </w:p>
        </w:tc>
        <w:tc>
          <w:tcPr>
            <w:tcW w:w="1080" w:type="dxa"/>
            <w:shd w:val="clear" w:color="auto" w:fill="auto"/>
          </w:tcPr>
          <w:p w14:paraId="07F2272A"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83</w:t>
            </w:r>
          </w:p>
        </w:tc>
        <w:tc>
          <w:tcPr>
            <w:tcW w:w="1260" w:type="dxa"/>
            <w:shd w:val="clear" w:color="auto" w:fill="auto"/>
            <w:vAlign w:val="center"/>
          </w:tcPr>
          <w:p w14:paraId="6FD51FC4"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5E30942B"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8B11A1B"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D43212E"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00DF342D" w14:textId="77777777" w:rsidTr="008E1A4D">
        <w:tc>
          <w:tcPr>
            <w:tcW w:w="2700" w:type="dxa"/>
            <w:shd w:val="clear" w:color="auto" w:fill="auto"/>
          </w:tcPr>
          <w:p w14:paraId="704D35B2"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Propulsion augmentation</w:t>
            </w:r>
          </w:p>
        </w:tc>
        <w:tc>
          <w:tcPr>
            <w:tcW w:w="1080" w:type="dxa"/>
            <w:shd w:val="clear" w:color="auto" w:fill="auto"/>
          </w:tcPr>
          <w:p w14:paraId="5D11DE6E"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84</w:t>
            </w:r>
          </w:p>
        </w:tc>
        <w:tc>
          <w:tcPr>
            <w:tcW w:w="1260" w:type="dxa"/>
            <w:shd w:val="clear" w:color="auto" w:fill="auto"/>
            <w:vAlign w:val="center"/>
          </w:tcPr>
          <w:p w14:paraId="118F0A0A"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1</w:t>
            </w:r>
          </w:p>
        </w:tc>
        <w:tc>
          <w:tcPr>
            <w:tcW w:w="1080" w:type="dxa"/>
            <w:shd w:val="clear" w:color="auto" w:fill="auto"/>
            <w:vAlign w:val="center"/>
          </w:tcPr>
          <w:p w14:paraId="3780E093"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634310E"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B4AD520"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2277279D" w14:textId="77777777" w:rsidTr="008E1A4D">
        <w:tc>
          <w:tcPr>
            <w:tcW w:w="2700" w:type="dxa"/>
            <w:shd w:val="clear" w:color="auto" w:fill="auto"/>
          </w:tcPr>
          <w:p w14:paraId="0DE14618"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FADEC</w:t>
            </w:r>
          </w:p>
        </w:tc>
        <w:tc>
          <w:tcPr>
            <w:tcW w:w="1080" w:type="dxa"/>
            <w:shd w:val="clear" w:color="auto" w:fill="auto"/>
          </w:tcPr>
          <w:p w14:paraId="164AAC7D"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73A</w:t>
            </w:r>
          </w:p>
        </w:tc>
        <w:tc>
          <w:tcPr>
            <w:tcW w:w="1260" w:type="dxa"/>
            <w:shd w:val="clear" w:color="auto" w:fill="auto"/>
            <w:vAlign w:val="center"/>
          </w:tcPr>
          <w:p w14:paraId="49C7E501"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14A9324B"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9FB17A7"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0C7222E" w14:textId="77777777" w:rsidR="00910AC2" w:rsidRPr="00A5493F" w:rsidRDefault="00910AC2" w:rsidP="008E1A4D">
            <w:pPr>
              <w:pStyle w:val="level1"/>
              <w:jc w:val="center"/>
              <w:rPr>
                <w:rFonts w:asciiTheme="minorHAnsi" w:hAnsiTheme="minorHAnsi" w:cstheme="minorHAnsi"/>
                <w:b w:val="0"/>
                <w:bCs w:val="0"/>
                <w:sz w:val="17"/>
                <w:szCs w:val="17"/>
              </w:rPr>
            </w:pPr>
          </w:p>
        </w:tc>
      </w:tr>
      <w:tr w:rsidR="00910AC2" w:rsidRPr="00A5493F" w14:paraId="2AAD137B" w14:textId="77777777" w:rsidTr="008E1A4D">
        <w:tc>
          <w:tcPr>
            <w:tcW w:w="2700" w:type="dxa"/>
            <w:shd w:val="clear" w:color="auto" w:fill="auto"/>
          </w:tcPr>
          <w:p w14:paraId="503770E6"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Ignition</w:t>
            </w:r>
          </w:p>
        </w:tc>
        <w:tc>
          <w:tcPr>
            <w:tcW w:w="1080" w:type="dxa"/>
            <w:shd w:val="clear" w:color="auto" w:fill="auto"/>
          </w:tcPr>
          <w:p w14:paraId="79F3109A" w14:textId="77777777" w:rsidR="00910AC2" w:rsidRPr="00A5493F" w:rsidRDefault="00910AC2" w:rsidP="00D31693">
            <w:pPr>
              <w:pStyle w:val="level1"/>
              <w:jc w:val="center"/>
              <w:rPr>
                <w:rFonts w:asciiTheme="minorHAnsi" w:hAnsiTheme="minorHAnsi" w:cstheme="minorHAnsi"/>
                <w:sz w:val="17"/>
                <w:szCs w:val="17"/>
              </w:rPr>
            </w:pPr>
            <w:r w:rsidRPr="00A5493F">
              <w:rPr>
                <w:rFonts w:asciiTheme="minorHAnsi" w:hAnsiTheme="minorHAnsi" w:cstheme="minorHAnsi"/>
                <w:sz w:val="17"/>
                <w:szCs w:val="17"/>
              </w:rPr>
              <w:t>74</w:t>
            </w:r>
          </w:p>
        </w:tc>
        <w:tc>
          <w:tcPr>
            <w:tcW w:w="1260" w:type="dxa"/>
            <w:shd w:val="clear" w:color="auto" w:fill="auto"/>
            <w:vAlign w:val="center"/>
          </w:tcPr>
          <w:p w14:paraId="7CD0D71B"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72D92E0D" w14:textId="77777777" w:rsidR="00910AC2" w:rsidRPr="00A5493F" w:rsidRDefault="00910AC2" w:rsidP="008E1A4D">
            <w:pPr>
              <w:pStyle w:val="level1"/>
              <w:ind w:left="113"/>
              <w:rPr>
                <w:rFonts w:asciiTheme="minorHAnsi" w:hAnsiTheme="minorHAnsi" w:cstheme="minorHAnsi"/>
                <w:bCs w:val="0"/>
                <w:iCs/>
                <w:sz w:val="17"/>
                <w:szCs w:val="17"/>
              </w:rPr>
            </w:pPr>
          </w:p>
        </w:tc>
        <w:tc>
          <w:tcPr>
            <w:tcW w:w="1080" w:type="dxa"/>
            <w:shd w:val="clear" w:color="auto" w:fill="auto"/>
            <w:vAlign w:val="center"/>
          </w:tcPr>
          <w:p w14:paraId="10C8A3AF" w14:textId="77777777" w:rsidR="00910AC2" w:rsidRPr="00A5493F" w:rsidRDefault="00910AC2" w:rsidP="008E1A4D">
            <w:pPr>
              <w:pStyle w:val="level1"/>
              <w:ind w:left="113"/>
              <w:rPr>
                <w:rFonts w:asciiTheme="minorHAnsi" w:hAnsiTheme="minorHAnsi" w:cstheme="minorHAnsi"/>
                <w:bCs w:val="0"/>
                <w:iCs/>
                <w:sz w:val="17"/>
                <w:szCs w:val="17"/>
              </w:rPr>
            </w:pPr>
          </w:p>
        </w:tc>
        <w:tc>
          <w:tcPr>
            <w:tcW w:w="2520" w:type="dxa"/>
            <w:shd w:val="clear" w:color="auto" w:fill="auto"/>
            <w:vAlign w:val="center"/>
          </w:tcPr>
          <w:p w14:paraId="7C3C26E5" w14:textId="77777777" w:rsidR="00910AC2" w:rsidRPr="00A5493F" w:rsidRDefault="00910AC2" w:rsidP="008E1A4D">
            <w:pPr>
              <w:pStyle w:val="level1"/>
              <w:ind w:left="113"/>
              <w:rPr>
                <w:rFonts w:asciiTheme="minorHAnsi" w:hAnsiTheme="minorHAnsi" w:cstheme="minorHAnsi"/>
                <w:bCs w:val="0"/>
                <w:iCs/>
                <w:sz w:val="17"/>
                <w:szCs w:val="17"/>
              </w:rPr>
            </w:pPr>
          </w:p>
        </w:tc>
      </w:tr>
      <w:tr w:rsidR="00910AC2" w:rsidRPr="00A5493F" w14:paraId="079784EC" w14:textId="77777777" w:rsidTr="008E1A4D">
        <w:tc>
          <w:tcPr>
            <w:tcW w:w="2700" w:type="dxa"/>
            <w:shd w:val="clear" w:color="auto" w:fill="auto"/>
          </w:tcPr>
          <w:p w14:paraId="4CD12BED" w14:textId="77777777" w:rsidR="00910AC2" w:rsidRPr="00A5493F" w:rsidRDefault="00910AC2" w:rsidP="00A5493F">
            <w:pPr>
              <w:rPr>
                <w:rFonts w:asciiTheme="minorHAnsi" w:hAnsiTheme="minorHAnsi" w:cstheme="minorHAnsi"/>
                <w:b/>
                <w:iCs/>
                <w:sz w:val="17"/>
                <w:szCs w:val="17"/>
              </w:rPr>
            </w:pPr>
            <w:r w:rsidRPr="00A5493F">
              <w:rPr>
                <w:rFonts w:asciiTheme="minorHAnsi" w:hAnsiTheme="minorHAnsi" w:cstheme="minorHAnsi"/>
                <w:b/>
                <w:iCs/>
                <w:sz w:val="17"/>
                <w:szCs w:val="17"/>
              </w:rPr>
              <w:t>Engine indication systems</w:t>
            </w:r>
          </w:p>
        </w:tc>
        <w:tc>
          <w:tcPr>
            <w:tcW w:w="1080" w:type="dxa"/>
            <w:shd w:val="clear" w:color="auto" w:fill="auto"/>
          </w:tcPr>
          <w:p w14:paraId="0F8EFF90"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77</w:t>
            </w:r>
          </w:p>
        </w:tc>
        <w:tc>
          <w:tcPr>
            <w:tcW w:w="1260" w:type="dxa"/>
            <w:shd w:val="clear" w:color="auto" w:fill="auto"/>
            <w:vAlign w:val="center"/>
          </w:tcPr>
          <w:p w14:paraId="7BEEF054" w14:textId="77777777" w:rsidR="00910AC2" w:rsidRPr="00A5493F" w:rsidRDefault="00910AC2" w:rsidP="008E1A4D">
            <w:pPr>
              <w:pStyle w:val="level1"/>
              <w:jc w:val="center"/>
              <w:rPr>
                <w:rFonts w:asciiTheme="minorHAnsi" w:hAnsiTheme="minorHAnsi" w:cstheme="minorHAnsi"/>
                <w:b w:val="0"/>
                <w:bCs w:val="0"/>
                <w:sz w:val="17"/>
                <w:szCs w:val="17"/>
              </w:rPr>
            </w:pPr>
            <w:r w:rsidRPr="00A5493F">
              <w:rPr>
                <w:rFonts w:asciiTheme="minorHAnsi" w:hAnsiTheme="minorHAnsi" w:cstheme="minorHAnsi"/>
                <w:b w:val="0"/>
                <w:bCs w:val="0"/>
                <w:sz w:val="17"/>
                <w:szCs w:val="17"/>
              </w:rPr>
              <w:t>1</w:t>
            </w:r>
          </w:p>
        </w:tc>
        <w:tc>
          <w:tcPr>
            <w:tcW w:w="1080" w:type="dxa"/>
            <w:shd w:val="clear" w:color="auto" w:fill="auto"/>
            <w:vAlign w:val="center"/>
          </w:tcPr>
          <w:p w14:paraId="1886CF7D"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6D2A363" w14:textId="77777777" w:rsidR="00910AC2" w:rsidRPr="00A5493F" w:rsidRDefault="00910AC2" w:rsidP="008E1A4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9D2D08D" w14:textId="77777777" w:rsidR="00910AC2" w:rsidRPr="00A5493F" w:rsidRDefault="00910AC2" w:rsidP="008E1A4D">
            <w:pPr>
              <w:pStyle w:val="level1"/>
              <w:jc w:val="center"/>
              <w:rPr>
                <w:rFonts w:asciiTheme="minorHAnsi" w:hAnsiTheme="minorHAnsi" w:cstheme="minorHAnsi"/>
                <w:b w:val="0"/>
                <w:bCs w:val="0"/>
                <w:sz w:val="17"/>
                <w:szCs w:val="17"/>
              </w:rPr>
            </w:pPr>
          </w:p>
        </w:tc>
      </w:tr>
      <w:bookmarkEnd w:id="8"/>
      <w:tr w:rsidR="00910AC2" w:rsidRPr="00A5493F" w14:paraId="6BDDA166" w14:textId="77777777" w:rsidTr="008E1A4D">
        <w:trPr>
          <w:trHeight w:val="265"/>
        </w:trPr>
        <w:tc>
          <w:tcPr>
            <w:tcW w:w="9720" w:type="dxa"/>
            <w:gridSpan w:val="6"/>
            <w:shd w:val="clear" w:color="auto" w:fill="auto"/>
          </w:tcPr>
          <w:p w14:paraId="5AD30116" w14:textId="1C4708AF" w:rsidR="00910AC2" w:rsidRPr="00A5493F" w:rsidRDefault="00D31693"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P</w:t>
            </w:r>
            <w:r w:rsidR="00910AC2" w:rsidRPr="00A5493F">
              <w:rPr>
                <w:rFonts w:asciiTheme="minorHAnsi" w:hAnsiTheme="minorHAnsi" w:cstheme="minorHAnsi"/>
                <w:b/>
                <w:iCs/>
                <w:sz w:val="17"/>
                <w:szCs w:val="17"/>
              </w:rPr>
              <w:t>ropellers</w:t>
            </w:r>
          </w:p>
        </w:tc>
      </w:tr>
      <w:tr w:rsidR="00910AC2" w:rsidRPr="00A5493F" w14:paraId="47C3C251" w14:textId="77777777" w:rsidTr="008E1A4D">
        <w:trPr>
          <w:trHeight w:val="265"/>
        </w:trPr>
        <w:tc>
          <w:tcPr>
            <w:tcW w:w="2700" w:type="dxa"/>
            <w:shd w:val="clear" w:color="auto" w:fill="auto"/>
          </w:tcPr>
          <w:p w14:paraId="3085C24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Standard practices Propellers - General</w:t>
            </w:r>
          </w:p>
        </w:tc>
        <w:tc>
          <w:tcPr>
            <w:tcW w:w="1080" w:type="dxa"/>
            <w:shd w:val="clear" w:color="auto" w:fill="auto"/>
            <w:vAlign w:val="center"/>
          </w:tcPr>
          <w:p w14:paraId="167B4AA8"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60A</w:t>
            </w:r>
          </w:p>
        </w:tc>
        <w:tc>
          <w:tcPr>
            <w:tcW w:w="1260" w:type="dxa"/>
            <w:shd w:val="clear" w:color="auto" w:fill="auto"/>
            <w:vAlign w:val="center"/>
          </w:tcPr>
          <w:p w14:paraId="12EBC43C"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79D3E3EC"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0DBC26E"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9BECCCE" w14:textId="77777777" w:rsidR="00910AC2" w:rsidRPr="00A5493F" w:rsidRDefault="00910AC2" w:rsidP="008E1A4D">
            <w:pPr>
              <w:rPr>
                <w:rFonts w:asciiTheme="minorHAnsi" w:hAnsiTheme="minorHAnsi" w:cstheme="minorHAnsi"/>
                <w:b/>
                <w:iCs/>
                <w:sz w:val="17"/>
                <w:szCs w:val="17"/>
              </w:rPr>
            </w:pPr>
          </w:p>
        </w:tc>
      </w:tr>
      <w:tr w:rsidR="00910AC2" w:rsidRPr="00A5493F" w14:paraId="3DAE5838" w14:textId="77777777" w:rsidTr="008E1A4D">
        <w:tc>
          <w:tcPr>
            <w:tcW w:w="2700" w:type="dxa"/>
            <w:shd w:val="clear" w:color="auto" w:fill="auto"/>
          </w:tcPr>
          <w:p w14:paraId="3C028234"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Propellers/ propulsion</w:t>
            </w:r>
          </w:p>
        </w:tc>
        <w:tc>
          <w:tcPr>
            <w:tcW w:w="1080" w:type="dxa"/>
            <w:shd w:val="clear" w:color="auto" w:fill="auto"/>
            <w:vAlign w:val="center"/>
          </w:tcPr>
          <w:p w14:paraId="4749EA7E"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61</w:t>
            </w:r>
          </w:p>
        </w:tc>
        <w:tc>
          <w:tcPr>
            <w:tcW w:w="1260" w:type="dxa"/>
            <w:shd w:val="clear" w:color="auto" w:fill="auto"/>
            <w:vAlign w:val="center"/>
          </w:tcPr>
          <w:p w14:paraId="79B5C94C"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4DF86D88"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E8EDD3C"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9CA370A" w14:textId="77777777" w:rsidR="00910AC2" w:rsidRPr="00A5493F" w:rsidRDefault="00910AC2" w:rsidP="008E1A4D">
            <w:pPr>
              <w:rPr>
                <w:rFonts w:asciiTheme="minorHAnsi" w:hAnsiTheme="minorHAnsi" w:cstheme="minorHAnsi"/>
                <w:b/>
                <w:iCs/>
                <w:sz w:val="17"/>
                <w:szCs w:val="17"/>
              </w:rPr>
            </w:pPr>
          </w:p>
        </w:tc>
      </w:tr>
      <w:tr w:rsidR="00910AC2" w:rsidRPr="00A5493F" w14:paraId="7BDE387C" w14:textId="77777777" w:rsidTr="008E1A4D">
        <w:tc>
          <w:tcPr>
            <w:tcW w:w="2700" w:type="dxa"/>
            <w:shd w:val="clear" w:color="auto" w:fill="auto"/>
          </w:tcPr>
          <w:p w14:paraId="647B312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Propeller construction</w:t>
            </w:r>
          </w:p>
        </w:tc>
        <w:tc>
          <w:tcPr>
            <w:tcW w:w="1080" w:type="dxa"/>
            <w:shd w:val="clear" w:color="auto" w:fill="auto"/>
            <w:vAlign w:val="center"/>
          </w:tcPr>
          <w:p w14:paraId="6519E369"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61A</w:t>
            </w:r>
          </w:p>
        </w:tc>
        <w:tc>
          <w:tcPr>
            <w:tcW w:w="1260" w:type="dxa"/>
            <w:shd w:val="clear" w:color="auto" w:fill="auto"/>
            <w:vAlign w:val="center"/>
          </w:tcPr>
          <w:p w14:paraId="2D36141A"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0EAE04F0"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45001659"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F661FC9" w14:textId="77777777" w:rsidR="00910AC2" w:rsidRPr="00A5493F" w:rsidRDefault="00910AC2" w:rsidP="008E1A4D">
            <w:pPr>
              <w:rPr>
                <w:rFonts w:asciiTheme="minorHAnsi" w:hAnsiTheme="minorHAnsi" w:cstheme="minorHAnsi"/>
                <w:b/>
                <w:iCs/>
                <w:sz w:val="17"/>
                <w:szCs w:val="17"/>
              </w:rPr>
            </w:pPr>
          </w:p>
        </w:tc>
      </w:tr>
      <w:tr w:rsidR="00910AC2" w:rsidRPr="00A5493F" w14:paraId="46922195" w14:textId="77777777" w:rsidTr="008E1A4D">
        <w:tc>
          <w:tcPr>
            <w:tcW w:w="2700" w:type="dxa"/>
            <w:shd w:val="clear" w:color="auto" w:fill="auto"/>
          </w:tcPr>
          <w:p w14:paraId="1729DE6B"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lastRenderedPageBreak/>
              <w:t>Propeller pitch control</w:t>
            </w:r>
          </w:p>
        </w:tc>
        <w:tc>
          <w:tcPr>
            <w:tcW w:w="1080" w:type="dxa"/>
            <w:shd w:val="clear" w:color="auto" w:fill="auto"/>
            <w:vAlign w:val="center"/>
          </w:tcPr>
          <w:p w14:paraId="3C465B9B"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61B</w:t>
            </w:r>
          </w:p>
        </w:tc>
        <w:tc>
          <w:tcPr>
            <w:tcW w:w="1260" w:type="dxa"/>
            <w:shd w:val="clear" w:color="auto" w:fill="auto"/>
            <w:vAlign w:val="center"/>
          </w:tcPr>
          <w:p w14:paraId="72350DA4"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78593F97"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12E97D2B"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2739119" w14:textId="77777777" w:rsidR="00910AC2" w:rsidRPr="00A5493F" w:rsidRDefault="00910AC2" w:rsidP="008E1A4D">
            <w:pPr>
              <w:rPr>
                <w:rFonts w:asciiTheme="minorHAnsi" w:hAnsiTheme="minorHAnsi" w:cstheme="minorHAnsi"/>
                <w:b/>
                <w:iCs/>
                <w:sz w:val="17"/>
                <w:szCs w:val="17"/>
              </w:rPr>
            </w:pPr>
          </w:p>
        </w:tc>
      </w:tr>
      <w:tr w:rsidR="00910AC2" w:rsidRPr="00A5493F" w14:paraId="315DF5D8" w14:textId="77777777" w:rsidTr="008E1A4D">
        <w:tc>
          <w:tcPr>
            <w:tcW w:w="2700" w:type="dxa"/>
            <w:shd w:val="clear" w:color="auto" w:fill="auto"/>
          </w:tcPr>
          <w:p w14:paraId="6F1F1F20"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Propeller synchronising</w:t>
            </w:r>
          </w:p>
        </w:tc>
        <w:tc>
          <w:tcPr>
            <w:tcW w:w="1080" w:type="dxa"/>
            <w:shd w:val="clear" w:color="auto" w:fill="auto"/>
            <w:vAlign w:val="center"/>
          </w:tcPr>
          <w:p w14:paraId="17FA1234"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61C</w:t>
            </w:r>
          </w:p>
        </w:tc>
        <w:tc>
          <w:tcPr>
            <w:tcW w:w="1260" w:type="dxa"/>
            <w:shd w:val="clear" w:color="auto" w:fill="auto"/>
            <w:vAlign w:val="center"/>
          </w:tcPr>
          <w:p w14:paraId="6F9906DD"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5CA95268"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66CB3F03"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1E3D5120" w14:textId="77777777" w:rsidR="00910AC2" w:rsidRPr="00A5493F" w:rsidRDefault="00910AC2" w:rsidP="008E1A4D">
            <w:pPr>
              <w:rPr>
                <w:rFonts w:asciiTheme="minorHAnsi" w:hAnsiTheme="minorHAnsi" w:cstheme="minorHAnsi"/>
                <w:b/>
                <w:iCs/>
                <w:sz w:val="17"/>
                <w:szCs w:val="17"/>
              </w:rPr>
            </w:pPr>
          </w:p>
        </w:tc>
      </w:tr>
      <w:tr w:rsidR="00910AC2" w:rsidRPr="00A5493F" w14:paraId="3E1738E9" w14:textId="77777777" w:rsidTr="008E1A4D">
        <w:tc>
          <w:tcPr>
            <w:tcW w:w="2700" w:type="dxa"/>
            <w:shd w:val="clear" w:color="auto" w:fill="auto"/>
          </w:tcPr>
          <w:p w14:paraId="7CAD224D"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Propeller electronic control</w:t>
            </w:r>
          </w:p>
        </w:tc>
        <w:tc>
          <w:tcPr>
            <w:tcW w:w="1080" w:type="dxa"/>
            <w:shd w:val="clear" w:color="auto" w:fill="auto"/>
            <w:vAlign w:val="center"/>
          </w:tcPr>
          <w:p w14:paraId="1909E514"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61D</w:t>
            </w:r>
          </w:p>
        </w:tc>
        <w:tc>
          <w:tcPr>
            <w:tcW w:w="1260" w:type="dxa"/>
            <w:shd w:val="clear" w:color="auto" w:fill="auto"/>
            <w:vAlign w:val="center"/>
          </w:tcPr>
          <w:p w14:paraId="2BA5E28B"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15F0C3C4"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509304CD"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332C1B11" w14:textId="77777777" w:rsidR="00910AC2" w:rsidRPr="00A5493F" w:rsidRDefault="00910AC2" w:rsidP="008E1A4D">
            <w:pPr>
              <w:rPr>
                <w:rFonts w:asciiTheme="minorHAnsi" w:hAnsiTheme="minorHAnsi" w:cstheme="minorHAnsi"/>
                <w:b/>
                <w:iCs/>
                <w:sz w:val="17"/>
                <w:szCs w:val="17"/>
              </w:rPr>
            </w:pPr>
          </w:p>
        </w:tc>
      </w:tr>
      <w:tr w:rsidR="00910AC2" w:rsidRPr="00A5493F" w14:paraId="0062F9BE" w14:textId="77777777" w:rsidTr="008E1A4D">
        <w:tc>
          <w:tcPr>
            <w:tcW w:w="2700" w:type="dxa"/>
            <w:shd w:val="clear" w:color="auto" w:fill="auto"/>
          </w:tcPr>
          <w:p w14:paraId="1BEF2567"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Propeller ice protection</w:t>
            </w:r>
          </w:p>
        </w:tc>
        <w:tc>
          <w:tcPr>
            <w:tcW w:w="1080" w:type="dxa"/>
            <w:shd w:val="clear" w:color="auto" w:fill="auto"/>
            <w:vAlign w:val="center"/>
          </w:tcPr>
          <w:p w14:paraId="407AA354"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61E</w:t>
            </w:r>
          </w:p>
        </w:tc>
        <w:tc>
          <w:tcPr>
            <w:tcW w:w="1260" w:type="dxa"/>
            <w:shd w:val="clear" w:color="auto" w:fill="auto"/>
            <w:vAlign w:val="center"/>
          </w:tcPr>
          <w:p w14:paraId="3BD8AF39"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02C6F228"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54490D8"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52757DAB" w14:textId="77777777" w:rsidR="00910AC2" w:rsidRPr="00A5493F" w:rsidRDefault="00910AC2" w:rsidP="008E1A4D">
            <w:pPr>
              <w:rPr>
                <w:rFonts w:asciiTheme="minorHAnsi" w:hAnsiTheme="minorHAnsi" w:cstheme="minorHAnsi"/>
                <w:b/>
                <w:iCs/>
                <w:sz w:val="17"/>
                <w:szCs w:val="17"/>
              </w:rPr>
            </w:pPr>
          </w:p>
        </w:tc>
      </w:tr>
      <w:tr w:rsidR="00910AC2" w:rsidRPr="00A5493F" w14:paraId="68F66C6C" w14:textId="77777777" w:rsidTr="008E1A4D">
        <w:tc>
          <w:tcPr>
            <w:tcW w:w="2700" w:type="dxa"/>
            <w:shd w:val="clear" w:color="auto" w:fill="auto"/>
          </w:tcPr>
          <w:p w14:paraId="7013A1B9" w14:textId="77777777" w:rsidR="00910AC2" w:rsidRPr="00A5493F" w:rsidRDefault="00910AC2" w:rsidP="008E1A4D">
            <w:pPr>
              <w:rPr>
                <w:rFonts w:asciiTheme="minorHAnsi" w:hAnsiTheme="minorHAnsi" w:cstheme="minorHAnsi"/>
                <w:b/>
                <w:iCs/>
                <w:sz w:val="17"/>
                <w:szCs w:val="17"/>
              </w:rPr>
            </w:pPr>
            <w:r w:rsidRPr="00A5493F">
              <w:rPr>
                <w:rFonts w:asciiTheme="minorHAnsi" w:hAnsiTheme="minorHAnsi" w:cstheme="minorHAnsi"/>
                <w:b/>
                <w:iCs/>
                <w:sz w:val="17"/>
                <w:szCs w:val="17"/>
              </w:rPr>
              <w:t>Propeller maintenance</w:t>
            </w:r>
          </w:p>
        </w:tc>
        <w:tc>
          <w:tcPr>
            <w:tcW w:w="1080" w:type="dxa"/>
            <w:shd w:val="clear" w:color="auto" w:fill="auto"/>
            <w:vAlign w:val="center"/>
          </w:tcPr>
          <w:p w14:paraId="3C301CC9" w14:textId="77777777" w:rsidR="00910AC2" w:rsidRPr="00A5493F" w:rsidRDefault="00910AC2" w:rsidP="008E1A4D">
            <w:pPr>
              <w:jc w:val="center"/>
              <w:rPr>
                <w:rFonts w:asciiTheme="minorHAnsi" w:hAnsiTheme="minorHAnsi" w:cstheme="minorHAnsi"/>
                <w:b/>
                <w:iCs/>
                <w:sz w:val="17"/>
                <w:szCs w:val="17"/>
              </w:rPr>
            </w:pPr>
            <w:r w:rsidRPr="00A5493F">
              <w:rPr>
                <w:rFonts w:asciiTheme="minorHAnsi" w:hAnsiTheme="minorHAnsi" w:cstheme="minorHAnsi"/>
                <w:b/>
                <w:iCs/>
                <w:sz w:val="17"/>
                <w:szCs w:val="17"/>
              </w:rPr>
              <w:t>61F</w:t>
            </w:r>
          </w:p>
        </w:tc>
        <w:tc>
          <w:tcPr>
            <w:tcW w:w="1260" w:type="dxa"/>
            <w:shd w:val="clear" w:color="auto" w:fill="auto"/>
            <w:vAlign w:val="center"/>
          </w:tcPr>
          <w:p w14:paraId="1CCD2682" w14:textId="77777777" w:rsidR="00910AC2" w:rsidRPr="00A5493F" w:rsidRDefault="00910AC2" w:rsidP="008E1A4D">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054B1AC1" w14:textId="77777777" w:rsidR="00910AC2" w:rsidRPr="00A5493F" w:rsidRDefault="00910AC2" w:rsidP="008E1A4D">
            <w:pPr>
              <w:rPr>
                <w:rFonts w:asciiTheme="minorHAnsi" w:hAnsiTheme="minorHAnsi" w:cstheme="minorHAnsi"/>
                <w:b/>
                <w:iCs/>
                <w:sz w:val="17"/>
                <w:szCs w:val="17"/>
              </w:rPr>
            </w:pPr>
          </w:p>
        </w:tc>
        <w:tc>
          <w:tcPr>
            <w:tcW w:w="1080" w:type="dxa"/>
            <w:shd w:val="clear" w:color="auto" w:fill="auto"/>
            <w:vAlign w:val="center"/>
          </w:tcPr>
          <w:p w14:paraId="2D4E0334" w14:textId="77777777" w:rsidR="00910AC2" w:rsidRPr="00A5493F" w:rsidRDefault="00910AC2" w:rsidP="008E1A4D">
            <w:pPr>
              <w:rPr>
                <w:rFonts w:asciiTheme="minorHAnsi" w:hAnsiTheme="minorHAnsi" w:cstheme="minorHAnsi"/>
                <w:b/>
                <w:iCs/>
                <w:sz w:val="17"/>
                <w:szCs w:val="17"/>
              </w:rPr>
            </w:pPr>
          </w:p>
        </w:tc>
        <w:tc>
          <w:tcPr>
            <w:tcW w:w="2520" w:type="dxa"/>
            <w:shd w:val="clear" w:color="auto" w:fill="auto"/>
            <w:vAlign w:val="center"/>
          </w:tcPr>
          <w:p w14:paraId="24DDB85C" w14:textId="77777777" w:rsidR="00910AC2" w:rsidRPr="00A5493F" w:rsidRDefault="00910AC2" w:rsidP="008E1A4D">
            <w:pPr>
              <w:rPr>
                <w:rFonts w:asciiTheme="minorHAnsi" w:hAnsiTheme="minorHAnsi" w:cstheme="minorHAnsi"/>
                <w:b/>
                <w:iCs/>
                <w:sz w:val="17"/>
                <w:szCs w:val="17"/>
              </w:rPr>
            </w:pPr>
          </w:p>
        </w:tc>
      </w:tr>
      <w:tr w:rsidR="00910AC2" w:rsidRPr="00A5493F" w14:paraId="54923820" w14:textId="77777777" w:rsidTr="008E1A4D">
        <w:tc>
          <w:tcPr>
            <w:tcW w:w="2700" w:type="dxa"/>
            <w:shd w:val="clear" w:color="auto" w:fill="auto"/>
          </w:tcPr>
          <w:p w14:paraId="50AA649E" w14:textId="77777777" w:rsidR="00910AC2" w:rsidRPr="00A5493F" w:rsidRDefault="00910AC2" w:rsidP="008E1A4D">
            <w:pPr>
              <w:pStyle w:val="level1"/>
              <w:ind w:left="113"/>
              <w:rPr>
                <w:rFonts w:asciiTheme="minorHAnsi" w:hAnsiTheme="minorHAnsi" w:cstheme="minorHAnsi"/>
                <w:bCs w:val="0"/>
                <w:iCs/>
                <w:spacing w:val="-2"/>
                <w:sz w:val="17"/>
                <w:szCs w:val="17"/>
              </w:rPr>
            </w:pPr>
          </w:p>
        </w:tc>
        <w:tc>
          <w:tcPr>
            <w:tcW w:w="1080" w:type="dxa"/>
            <w:shd w:val="clear" w:color="auto" w:fill="auto"/>
            <w:vAlign w:val="center"/>
          </w:tcPr>
          <w:p w14:paraId="33E2E521"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c>
          <w:tcPr>
            <w:tcW w:w="1260" w:type="dxa"/>
            <w:shd w:val="clear" w:color="auto" w:fill="auto"/>
            <w:vAlign w:val="center"/>
          </w:tcPr>
          <w:p w14:paraId="227CF3C3"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2EA05256"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5783868E"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6BCDE334"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r>
      <w:tr w:rsidR="00910AC2" w:rsidRPr="00A5493F" w14:paraId="49819214" w14:textId="77777777" w:rsidTr="008E1A4D">
        <w:tc>
          <w:tcPr>
            <w:tcW w:w="2700" w:type="dxa"/>
            <w:shd w:val="clear" w:color="auto" w:fill="auto"/>
          </w:tcPr>
          <w:p w14:paraId="088015BF" w14:textId="77777777" w:rsidR="00910AC2" w:rsidRPr="00A5493F" w:rsidRDefault="00910AC2" w:rsidP="008E1A4D">
            <w:pPr>
              <w:pStyle w:val="level1"/>
              <w:ind w:left="113"/>
              <w:jc w:val="center"/>
              <w:rPr>
                <w:rFonts w:asciiTheme="minorHAnsi" w:hAnsiTheme="minorHAnsi" w:cstheme="minorHAnsi"/>
                <w:bCs w:val="0"/>
                <w:iCs/>
                <w:spacing w:val="-2"/>
                <w:sz w:val="17"/>
                <w:szCs w:val="17"/>
              </w:rPr>
            </w:pPr>
            <w:r w:rsidRPr="00A5493F">
              <w:rPr>
                <w:rFonts w:asciiTheme="minorHAnsi" w:hAnsiTheme="minorHAnsi" w:cstheme="minorHAnsi"/>
                <w:bCs w:val="0"/>
                <w:iCs/>
                <w:spacing w:val="-2"/>
                <w:sz w:val="17"/>
                <w:szCs w:val="17"/>
              </w:rPr>
              <w:t>TOTAL</w:t>
            </w:r>
          </w:p>
        </w:tc>
        <w:tc>
          <w:tcPr>
            <w:tcW w:w="1080" w:type="dxa"/>
            <w:shd w:val="clear" w:color="auto" w:fill="CCCCCC"/>
            <w:vAlign w:val="center"/>
          </w:tcPr>
          <w:p w14:paraId="34CEE600"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c>
          <w:tcPr>
            <w:tcW w:w="1260" w:type="dxa"/>
            <w:shd w:val="clear" w:color="auto" w:fill="CCCCCC"/>
            <w:vAlign w:val="center"/>
          </w:tcPr>
          <w:p w14:paraId="005A6EE3"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285CA89F"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05BDB169"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c>
          <w:tcPr>
            <w:tcW w:w="2520" w:type="dxa"/>
            <w:shd w:val="clear" w:color="auto" w:fill="CCCCCC"/>
            <w:vAlign w:val="center"/>
          </w:tcPr>
          <w:p w14:paraId="594BBC3F" w14:textId="77777777" w:rsidR="00910AC2" w:rsidRPr="00A5493F" w:rsidRDefault="00910AC2" w:rsidP="008E1A4D">
            <w:pPr>
              <w:pStyle w:val="level1"/>
              <w:jc w:val="center"/>
              <w:rPr>
                <w:rFonts w:asciiTheme="minorHAnsi" w:hAnsiTheme="minorHAnsi" w:cstheme="minorHAnsi"/>
                <w:b w:val="0"/>
                <w:bCs w:val="0"/>
                <w:spacing w:val="-2"/>
                <w:sz w:val="17"/>
                <w:szCs w:val="17"/>
              </w:rPr>
            </w:pPr>
          </w:p>
        </w:tc>
      </w:tr>
    </w:tbl>
    <w:p w14:paraId="0ACDF744" w14:textId="77777777" w:rsidR="00910AC2" w:rsidRPr="00A5493F" w:rsidRDefault="00910AC2" w:rsidP="00910AC2">
      <w:pPr>
        <w:rPr>
          <w:rFonts w:asciiTheme="minorHAnsi" w:hAnsiTheme="minorHAnsi" w:cstheme="minorHAnsi"/>
          <w:sz w:val="20"/>
          <w:szCs w:val="20"/>
        </w:rPr>
      </w:pPr>
    </w:p>
    <w:p w14:paraId="1A9391B2" w14:textId="4C12DD73" w:rsidR="00910AC2" w:rsidRPr="00A5493F" w:rsidRDefault="00910AC2" w:rsidP="00910AC2">
      <w:pPr>
        <w:rPr>
          <w:rFonts w:asciiTheme="minorHAnsi" w:hAnsiTheme="minorHAnsi" w:cstheme="minorHAnsi"/>
          <w:sz w:val="20"/>
          <w:szCs w:val="20"/>
        </w:rPr>
      </w:pPr>
      <w:r w:rsidRPr="00A5493F">
        <w:rPr>
          <w:rFonts w:asciiTheme="minorHAnsi" w:hAnsiTheme="minorHAnsi" w:cstheme="minorHAnsi"/>
          <w:sz w:val="20"/>
          <w:szCs w:val="20"/>
        </w:rPr>
        <w:t>“1 (-)” please refer to Appendix III for details</w:t>
      </w:r>
    </w:p>
    <w:p w14:paraId="2A4910AA" w14:textId="77777777" w:rsidR="00910AC2" w:rsidRPr="00A5493F" w:rsidRDefault="00910AC2" w:rsidP="00910AC2">
      <w:pPr>
        <w:rPr>
          <w:rFonts w:asciiTheme="minorHAnsi" w:hAnsiTheme="minorHAnsi" w:cstheme="minorHAnsi"/>
          <w:sz w:val="20"/>
          <w:szCs w:val="20"/>
        </w:rPr>
      </w:pPr>
    </w:p>
    <w:p w14:paraId="501109AC" w14:textId="77777777" w:rsidR="00910AC2" w:rsidRPr="00A5493F" w:rsidRDefault="00910AC2" w:rsidP="00910AC2">
      <w:pPr>
        <w:rPr>
          <w:rFonts w:asciiTheme="minorHAnsi" w:hAnsiTheme="minorHAnsi" w:cstheme="minorHAnsi"/>
          <w:sz w:val="20"/>
          <w:szCs w:val="20"/>
        </w:rPr>
      </w:pPr>
    </w:p>
    <w:p w14:paraId="38ACE300" w14:textId="77777777" w:rsidR="00910AC2" w:rsidRPr="00A5493F" w:rsidRDefault="00910AC2" w:rsidP="00910AC2">
      <w:pPr>
        <w:rPr>
          <w:rFonts w:asciiTheme="minorHAnsi" w:hAnsiTheme="minorHAnsi" w:cstheme="minorHAnsi"/>
          <w:sz w:val="20"/>
          <w:szCs w:val="20"/>
        </w:rPr>
      </w:pPr>
    </w:p>
    <w:p w14:paraId="5B8D56D5" w14:textId="77777777" w:rsidR="00910AC2" w:rsidRPr="00A5493F" w:rsidRDefault="00910AC2" w:rsidP="00910AC2">
      <w:pPr>
        <w:ind w:left="360"/>
        <w:rPr>
          <w:rFonts w:asciiTheme="minorHAnsi" w:hAnsiTheme="minorHAnsi" w:cstheme="minorHAnsi"/>
          <w:sz w:val="20"/>
          <w:szCs w:val="20"/>
        </w:rPr>
      </w:pPr>
      <w:r w:rsidRPr="00A5493F">
        <w:rPr>
          <w:rFonts w:asciiTheme="minorHAnsi" w:hAnsiTheme="minorHAnsi" w:cstheme="minorHAnsi"/>
          <w:sz w:val="20"/>
          <w:szCs w:val="20"/>
        </w:rPr>
        <w:t>* These hours exclude ‘self study’ and examination hours</w:t>
      </w:r>
    </w:p>
    <w:p w14:paraId="58490F6E" w14:textId="77777777" w:rsidR="00910AC2" w:rsidRPr="00A5493F" w:rsidRDefault="00910AC2" w:rsidP="00910AC2">
      <w:pPr>
        <w:ind w:left="360"/>
        <w:rPr>
          <w:rFonts w:asciiTheme="minorHAnsi" w:hAnsiTheme="minorHAnsi" w:cstheme="minorHAnsi"/>
          <w:sz w:val="20"/>
          <w:szCs w:val="20"/>
        </w:rPr>
      </w:pPr>
      <w:r w:rsidRPr="00A5493F">
        <w:rPr>
          <w:rFonts w:asciiTheme="minorHAnsi" w:hAnsiTheme="minorHAnsi" w:cstheme="minorHAnsi"/>
          <w:sz w:val="20"/>
          <w:szCs w:val="20"/>
        </w:rPr>
        <w:t xml:space="preserve">** Number of Multi Choice Questions (MCQ) used </w:t>
      </w:r>
      <w:r w:rsidRPr="00A5493F">
        <w:rPr>
          <w:rFonts w:asciiTheme="minorHAnsi" w:hAnsiTheme="minorHAnsi" w:cstheme="minorHAnsi"/>
          <w:sz w:val="20"/>
          <w:szCs w:val="20"/>
          <w:u w:val="single"/>
        </w:rPr>
        <w:t>per exam</w:t>
      </w:r>
      <w:r w:rsidRPr="00A5493F">
        <w:rPr>
          <w:rFonts w:asciiTheme="minorHAnsi" w:hAnsiTheme="minorHAnsi" w:cstheme="minorHAnsi"/>
          <w:sz w:val="20"/>
          <w:szCs w:val="20"/>
        </w:rPr>
        <w:t xml:space="preserve"> paper</w:t>
      </w:r>
    </w:p>
    <w:p w14:paraId="05E1D7F0" w14:textId="77777777" w:rsidR="00910AC2" w:rsidRPr="00A5493F" w:rsidRDefault="00910AC2" w:rsidP="00910AC2">
      <w:pPr>
        <w:ind w:left="360"/>
        <w:rPr>
          <w:rFonts w:asciiTheme="minorHAnsi" w:hAnsiTheme="minorHAnsi" w:cstheme="minorHAnsi"/>
          <w:sz w:val="20"/>
          <w:szCs w:val="20"/>
        </w:rPr>
      </w:pPr>
      <w:r w:rsidRPr="00A5493F">
        <w:rPr>
          <w:rFonts w:asciiTheme="minorHAnsi" w:hAnsiTheme="minorHAnsi" w:cstheme="minorHAnsi"/>
          <w:sz w:val="20"/>
          <w:szCs w:val="20"/>
        </w:rPr>
        <w:t xml:space="preserve">*** Training aids: </w:t>
      </w:r>
      <w:bookmarkStart w:id="9" w:name="_Hlk165370071"/>
    </w:p>
    <w:p w14:paraId="4425D805" w14:textId="77777777" w:rsidR="00910AC2" w:rsidRPr="00A5493F" w:rsidRDefault="00910AC2" w:rsidP="00910AC2">
      <w:pPr>
        <w:ind w:left="360"/>
        <w:rPr>
          <w:rFonts w:asciiTheme="minorHAnsi" w:hAnsiTheme="minorHAnsi" w:cstheme="minorHAnsi"/>
          <w:sz w:val="20"/>
          <w:szCs w:val="20"/>
        </w:rPr>
      </w:pPr>
    </w:p>
    <w:tbl>
      <w:tblPr>
        <w:tblpPr w:leftFromText="180" w:rightFromText="180" w:vertAnchor="text" w:horzAnchor="page" w:tblpX="754"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910AC2" w:rsidRPr="00A5493F" w14:paraId="387DA9C0" w14:textId="77777777" w:rsidTr="008E1A4D">
        <w:tc>
          <w:tcPr>
            <w:tcW w:w="456" w:type="dxa"/>
            <w:shd w:val="clear" w:color="auto" w:fill="auto"/>
          </w:tcPr>
          <w:p w14:paraId="7ADD1CBE"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1</w:t>
            </w:r>
          </w:p>
        </w:tc>
        <w:tc>
          <w:tcPr>
            <w:tcW w:w="4621" w:type="dxa"/>
            <w:shd w:val="clear" w:color="auto" w:fill="auto"/>
          </w:tcPr>
          <w:p w14:paraId="0FA49891"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STD/ Graphical Flight-Deck Simulator</w:t>
            </w:r>
          </w:p>
        </w:tc>
      </w:tr>
      <w:tr w:rsidR="00910AC2" w:rsidRPr="00A5493F" w14:paraId="7EE3FC17" w14:textId="77777777" w:rsidTr="008E1A4D">
        <w:tc>
          <w:tcPr>
            <w:tcW w:w="456" w:type="dxa"/>
            <w:shd w:val="clear" w:color="auto" w:fill="auto"/>
          </w:tcPr>
          <w:p w14:paraId="47E5F1A2"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2</w:t>
            </w:r>
          </w:p>
        </w:tc>
        <w:tc>
          <w:tcPr>
            <w:tcW w:w="4621" w:type="dxa"/>
            <w:shd w:val="clear" w:color="auto" w:fill="auto"/>
          </w:tcPr>
          <w:p w14:paraId="5B73A73F"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STD/ Full Flight Simulator</w:t>
            </w:r>
          </w:p>
        </w:tc>
      </w:tr>
      <w:tr w:rsidR="00910AC2" w:rsidRPr="00A5493F" w14:paraId="4141D957" w14:textId="77777777" w:rsidTr="008E1A4D">
        <w:tc>
          <w:tcPr>
            <w:tcW w:w="456" w:type="dxa"/>
            <w:shd w:val="clear" w:color="auto" w:fill="auto"/>
          </w:tcPr>
          <w:p w14:paraId="0B4B0741"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3</w:t>
            </w:r>
          </w:p>
        </w:tc>
        <w:tc>
          <w:tcPr>
            <w:tcW w:w="4621" w:type="dxa"/>
            <w:shd w:val="clear" w:color="auto" w:fill="auto"/>
          </w:tcPr>
          <w:p w14:paraId="5861F6B1"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STD/ Desktop Training Simulator</w:t>
            </w:r>
          </w:p>
        </w:tc>
      </w:tr>
      <w:tr w:rsidR="00910AC2" w:rsidRPr="00A5493F" w14:paraId="0DE3CBE9" w14:textId="77777777" w:rsidTr="008E1A4D">
        <w:tc>
          <w:tcPr>
            <w:tcW w:w="456" w:type="dxa"/>
            <w:shd w:val="clear" w:color="auto" w:fill="auto"/>
          </w:tcPr>
          <w:p w14:paraId="163BADCF"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4</w:t>
            </w:r>
          </w:p>
        </w:tc>
        <w:tc>
          <w:tcPr>
            <w:tcW w:w="4621" w:type="dxa"/>
            <w:shd w:val="clear" w:color="auto" w:fill="auto"/>
          </w:tcPr>
          <w:p w14:paraId="0A879174" w14:textId="616B68BA" w:rsidR="00910AC2" w:rsidRPr="00A5493F" w:rsidRDefault="002B2267" w:rsidP="008E1A4D">
            <w:pPr>
              <w:rPr>
                <w:rFonts w:asciiTheme="minorHAnsi" w:hAnsiTheme="minorHAnsi" w:cstheme="minorHAnsi"/>
                <w:sz w:val="20"/>
                <w:szCs w:val="20"/>
              </w:rPr>
            </w:pPr>
            <w:r w:rsidRPr="00A5493F">
              <w:rPr>
                <w:rFonts w:asciiTheme="minorHAnsi" w:hAnsiTheme="minorHAnsi" w:cstheme="minorHAnsi"/>
                <w:sz w:val="20"/>
                <w:szCs w:val="20"/>
              </w:rPr>
              <w:t>M</w:t>
            </w:r>
            <w:r w:rsidR="00910AC2" w:rsidRPr="00A5493F">
              <w:rPr>
                <w:rFonts w:asciiTheme="minorHAnsi" w:hAnsiTheme="minorHAnsi" w:cstheme="minorHAnsi"/>
                <w:sz w:val="20"/>
                <w:szCs w:val="20"/>
              </w:rPr>
              <w:t xml:space="preserve">STD </w:t>
            </w:r>
            <w:r w:rsidRPr="00A5493F">
              <w:rPr>
                <w:rFonts w:asciiTheme="minorHAnsi" w:hAnsiTheme="minorHAnsi" w:cstheme="minorHAnsi"/>
                <w:sz w:val="20"/>
                <w:szCs w:val="20"/>
              </w:rPr>
              <w:t xml:space="preserve">- </w:t>
            </w:r>
            <w:r w:rsidR="00910AC2" w:rsidRPr="00A5493F">
              <w:rPr>
                <w:rFonts w:asciiTheme="minorHAnsi" w:hAnsiTheme="minorHAnsi" w:cstheme="minorHAnsi"/>
                <w:sz w:val="20"/>
                <w:szCs w:val="20"/>
              </w:rPr>
              <w:t xml:space="preserve">Maintenance </w:t>
            </w:r>
            <w:r w:rsidRPr="00A5493F">
              <w:rPr>
                <w:rFonts w:asciiTheme="minorHAnsi" w:hAnsiTheme="minorHAnsi" w:cstheme="minorHAnsi"/>
                <w:sz w:val="20"/>
                <w:szCs w:val="20"/>
              </w:rPr>
              <w:t>S</w:t>
            </w:r>
            <w:r w:rsidR="00910AC2" w:rsidRPr="00A5493F">
              <w:rPr>
                <w:rFonts w:asciiTheme="minorHAnsi" w:hAnsiTheme="minorHAnsi" w:cstheme="minorHAnsi"/>
                <w:sz w:val="20"/>
                <w:szCs w:val="20"/>
              </w:rPr>
              <w:t>imulat</w:t>
            </w:r>
            <w:r w:rsidRPr="00A5493F">
              <w:rPr>
                <w:rFonts w:asciiTheme="minorHAnsi" w:hAnsiTheme="minorHAnsi" w:cstheme="minorHAnsi"/>
                <w:sz w:val="20"/>
                <w:szCs w:val="20"/>
              </w:rPr>
              <w:t>ion Training Device*</w:t>
            </w:r>
          </w:p>
        </w:tc>
      </w:tr>
      <w:tr w:rsidR="00910AC2" w:rsidRPr="00A5493F" w14:paraId="74DC51E7" w14:textId="77777777" w:rsidTr="008E1A4D">
        <w:tc>
          <w:tcPr>
            <w:tcW w:w="456" w:type="dxa"/>
            <w:shd w:val="clear" w:color="auto" w:fill="auto"/>
          </w:tcPr>
          <w:p w14:paraId="77126908"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5</w:t>
            </w:r>
          </w:p>
        </w:tc>
        <w:tc>
          <w:tcPr>
            <w:tcW w:w="4621" w:type="dxa"/>
            <w:shd w:val="clear" w:color="auto" w:fill="auto"/>
          </w:tcPr>
          <w:p w14:paraId="18544B60" w14:textId="20E08B5A"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Mock-up</w:t>
            </w:r>
            <w:r w:rsidR="002B2267" w:rsidRPr="00A5493F">
              <w:rPr>
                <w:rFonts w:asciiTheme="minorHAnsi" w:hAnsiTheme="minorHAnsi" w:cstheme="minorHAnsi"/>
                <w:sz w:val="20"/>
                <w:szCs w:val="20"/>
              </w:rPr>
              <w:t xml:space="preserve"> or MTD - Maintenance Training device</w:t>
            </w:r>
            <w:r w:rsidR="00727398" w:rsidRPr="00A5493F">
              <w:rPr>
                <w:rFonts w:asciiTheme="minorHAnsi" w:hAnsiTheme="minorHAnsi" w:cstheme="minorHAnsi"/>
                <w:sz w:val="20"/>
                <w:szCs w:val="20"/>
              </w:rPr>
              <w:t>*</w:t>
            </w:r>
          </w:p>
        </w:tc>
      </w:tr>
      <w:tr w:rsidR="00910AC2" w:rsidRPr="00A5493F" w14:paraId="3AA0CD08" w14:textId="77777777" w:rsidTr="008E1A4D">
        <w:tc>
          <w:tcPr>
            <w:tcW w:w="456" w:type="dxa"/>
            <w:shd w:val="clear" w:color="auto" w:fill="auto"/>
          </w:tcPr>
          <w:p w14:paraId="433EF551"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6</w:t>
            </w:r>
          </w:p>
        </w:tc>
        <w:tc>
          <w:tcPr>
            <w:tcW w:w="4621" w:type="dxa"/>
            <w:shd w:val="clear" w:color="auto" w:fill="auto"/>
          </w:tcPr>
          <w:p w14:paraId="6155FB91" w14:textId="6A03B691" w:rsidR="00910AC2" w:rsidRPr="00A5493F" w:rsidRDefault="002B2267" w:rsidP="008E1A4D">
            <w:pPr>
              <w:rPr>
                <w:rFonts w:asciiTheme="minorHAnsi" w:hAnsiTheme="minorHAnsi" w:cstheme="minorHAnsi"/>
                <w:sz w:val="20"/>
                <w:szCs w:val="20"/>
              </w:rPr>
            </w:pPr>
            <w:r w:rsidRPr="00A5493F">
              <w:rPr>
                <w:rFonts w:asciiTheme="minorHAnsi" w:hAnsiTheme="minorHAnsi" w:cstheme="minorHAnsi"/>
                <w:sz w:val="20"/>
                <w:szCs w:val="20"/>
              </w:rPr>
              <w:t>Real</w:t>
            </w:r>
            <w:r w:rsidR="00910AC2" w:rsidRPr="00A5493F">
              <w:rPr>
                <w:rFonts w:asciiTheme="minorHAnsi" w:hAnsiTheme="minorHAnsi" w:cstheme="minorHAnsi"/>
                <w:sz w:val="20"/>
                <w:szCs w:val="20"/>
              </w:rPr>
              <w:t xml:space="preserve"> Aircraft</w:t>
            </w:r>
            <w:r w:rsidRPr="00A5493F">
              <w:rPr>
                <w:rFonts w:asciiTheme="minorHAnsi" w:hAnsiTheme="minorHAnsi" w:cstheme="minorHAnsi"/>
                <w:sz w:val="20"/>
                <w:szCs w:val="20"/>
              </w:rPr>
              <w:t>*</w:t>
            </w:r>
          </w:p>
        </w:tc>
      </w:tr>
      <w:tr w:rsidR="002B2267" w:rsidRPr="00A5493F" w14:paraId="7917CC83" w14:textId="77777777" w:rsidTr="008E1A4D">
        <w:tc>
          <w:tcPr>
            <w:tcW w:w="456" w:type="dxa"/>
            <w:shd w:val="clear" w:color="auto" w:fill="auto"/>
          </w:tcPr>
          <w:p w14:paraId="52F19C21" w14:textId="210DB1F5" w:rsidR="002B2267" w:rsidRPr="00A5493F" w:rsidRDefault="002B2267" w:rsidP="008E1A4D">
            <w:pPr>
              <w:rPr>
                <w:rFonts w:asciiTheme="minorHAnsi" w:hAnsiTheme="minorHAnsi" w:cstheme="minorHAnsi"/>
                <w:sz w:val="20"/>
                <w:szCs w:val="20"/>
              </w:rPr>
            </w:pPr>
            <w:r w:rsidRPr="00A5493F">
              <w:rPr>
                <w:rFonts w:asciiTheme="minorHAnsi" w:hAnsiTheme="minorHAnsi" w:cstheme="minorHAnsi"/>
                <w:sz w:val="20"/>
                <w:szCs w:val="20"/>
              </w:rPr>
              <w:t>7</w:t>
            </w:r>
          </w:p>
        </w:tc>
        <w:tc>
          <w:tcPr>
            <w:tcW w:w="4621" w:type="dxa"/>
            <w:shd w:val="clear" w:color="auto" w:fill="auto"/>
          </w:tcPr>
          <w:p w14:paraId="19FF7AD4" w14:textId="2B7FC94B" w:rsidR="002B2267" w:rsidRPr="00A5493F" w:rsidRDefault="002B2267" w:rsidP="008E1A4D">
            <w:pPr>
              <w:rPr>
                <w:rFonts w:asciiTheme="minorHAnsi" w:hAnsiTheme="minorHAnsi" w:cstheme="minorHAnsi"/>
                <w:sz w:val="20"/>
                <w:szCs w:val="20"/>
              </w:rPr>
            </w:pPr>
            <w:r w:rsidRPr="00A5493F">
              <w:rPr>
                <w:rFonts w:asciiTheme="minorHAnsi" w:hAnsiTheme="minorHAnsi" w:cstheme="minorHAnsi"/>
                <w:sz w:val="20"/>
                <w:szCs w:val="20"/>
              </w:rPr>
              <w:t>Virtual Aircraft*</w:t>
            </w:r>
          </w:p>
        </w:tc>
      </w:tr>
    </w:tbl>
    <w:p w14:paraId="45E68033" w14:textId="77777777" w:rsidR="00910AC2" w:rsidRPr="00A5493F" w:rsidRDefault="00910AC2" w:rsidP="00910AC2">
      <w:pPr>
        <w:ind w:left="360"/>
        <w:rPr>
          <w:rFonts w:asciiTheme="minorHAnsi" w:hAnsiTheme="minorHAnsi" w:cstheme="minorHAnsi"/>
          <w:sz w:val="20"/>
          <w:szCs w:val="20"/>
        </w:rPr>
      </w:pPr>
    </w:p>
    <w:p w14:paraId="36D10BA1" w14:textId="77777777" w:rsidR="00910AC2" w:rsidRPr="00A5493F" w:rsidRDefault="00910AC2" w:rsidP="00910AC2">
      <w:pPr>
        <w:ind w:left="360"/>
        <w:rPr>
          <w:rFonts w:asciiTheme="minorHAnsi" w:hAnsiTheme="minorHAnsi" w:cstheme="minorHAnsi"/>
          <w:sz w:val="20"/>
          <w:szCs w:val="20"/>
        </w:rPr>
      </w:pPr>
      <w:r w:rsidRPr="00A5493F">
        <w:rPr>
          <w:rFonts w:asciiTheme="minorHAnsi" w:hAnsiTheme="minorHAnsi" w:cstheme="minorHAnsi"/>
          <w:sz w:val="20"/>
          <w:szCs w:val="20"/>
        </w:rPr>
        <w:t xml:space="preserve"> </w:t>
      </w:r>
    </w:p>
    <w:p w14:paraId="0CB7F6EF" w14:textId="77777777" w:rsidR="00910AC2" w:rsidRPr="00A5493F" w:rsidRDefault="00910AC2" w:rsidP="00910AC2">
      <w:pPr>
        <w:rPr>
          <w:rFonts w:asciiTheme="minorHAnsi" w:hAnsiTheme="minorHAnsi" w:cstheme="minorHAnsi"/>
          <w:sz w:val="20"/>
          <w:szCs w:val="20"/>
        </w:rPr>
      </w:pPr>
    </w:p>
    <w:p w14:paraId="0888E154" w14:textId="77777777" w:rsidR="00910AC2" w:rsidRPr="00A5493F" w:rsidRDefault="00910AC2" w:rsidP="00910AC2">
      <w:pPr>
        <w:rPr>
          <w:rFonts w:asciiTheme="minorHAnsi" w:hAnsiTheme="minorHAnsi" w:cstheme="minorHAnsi"/>
          <w:sz w:val="20"/>
          <w:szCs w:val="20"/>
        </w:rPr>
      </w:pPr>
    </w:p>
    <w:p w14:paraId="06391754" w14:textId="77777777" w:rsidR="00910AC2" w:rsidRPr="00A5493F" w:rsidRDefault="00910AC2" w:rsidP="00910AC2">
      <w:pPr>
        <w:rPr>
          <w:rFonts w:asciiTheme="minorHAnsi" w:hAnsiTheme="minorHAnsi" w:cstheme="minorHAnsi"/>
          <w:sz w:val="20"/>
          <w:szCs w:val="20"/>
        </w:rPr>
      </w:pPr>
    </w:p>
    <w:p w14:paraId="5740B3C0" w14:textId="77777777" w:rsidR="00910AC2" w:rsidRPr="00A5493F" w:rsidRDefault="00910AC2" w:rsidP="00910AC2">
      <w:pPr>
        <w:rPr>
          <w:rFonts w:asciiTheme="minorHAnsi" w:hAnsiTheme="minorHAnsi" w:cstheme="minorHAnsi"/>
          <w:sz w:val="20"/>
          <w:szCs w:val="20"/>
        </w:rPr>
      </w:pPr>
    </w:p>
    <w:p w14:paraId="683CBC77" w14:textId="77777777" w:rsidR="00910AC2" w:rsidRPr="00A5493F" w:rsidRDefault="00910AC2" w:rsidP="00910AC2">
      <w:pPr>
        <w:rPr>
          <w:rFonts w:asciiTheme="minorHAnsi" w:hAnsiTheme="minorHAnsi" w:cstheme="minorHAnsi"/>
          <w:sz w:val="20"/>
          <w:szCs w:val="20"/>
        </w:rPr>
      </w:pPr>
    </w:p>
    <w:p w14:paraId="1522F9CE" w14:textId="77777777" w:rsidR="002B2267" w:rsidRPr="00A5493F" w:rsidRDefault="002B2267" w:rsidP="00910AC2">
      <w:pPr>
        <w:rPr>
          <w:rFonts w:asciiTheme="minorHAnsi" w:hAnsiTheme="minorHAnsi" w:cstheme="minorHAnsi"/>
          <w:sz w:val="20"/>
          <w:szCs w:val="20"/>
          <w:u w:val="single"/>
        </w:rPr>
      </w:pPr>
    </w:p>
    <w:p w14:paraId="0B0D81FB" w14:textId="78F0065F" w:rsidR="002B2267" w:rsidRPr="00A5493F" w:rsidRDefault="00727398" w:rsidP="002B2267">
      <w:pPr>
        <w:ind w:left="360"/>
        <w:rPr>
          <w:rFonts w:asciiTheme="minorHAnsi" w:hAnsiTheme="minorHAnsi" w:cstheme="minorHAnsi"/>
          <w:sz w:val="20"/>
          <w:szCs w:val="20"/>
        </w:rPr>
      </w:pPr>
      <w:r w:rsidRPr="00A5493F">
        <w:rPr>
          <w:rFonts w:asciiTheme="minorHAnsi" w:hAnsiTheme="minorHAnsi" w:cstheme="minorHAnsi"/>
          <w:sz w:val="20"/>
          <w:szCs w:val="20"/>
        </w:rPr>
        <w:t>*</w:t>
      </w:r>
      <w:r w:rsidR="002B2267" w:rsidRPr="00A5493F">
        <w:rPr>
          <w:rFonts w:asciiTheme="minorHAnsi" w:hAnsiTheme="minorHAnsi" w:cstheme="minorHAnsi"/>
          <w:sz w:val="20"/>
          <w:szCs w:val="20"/>
        </w:rPr>
        <w:t xml:space="preserve"> Refer to AMC 147.A.130(a) for description</w:t>
      </w:r>
    </w:p>
    <w:p w14:paraId="6702EFD4" w14:textId="77777777" w:rsidR="00910AC2" w:rsidRPr="00A5493F" w:rsidRDefault="00910AC2" w:rsidP="00910AC2">
      <w:pPr>
        <w:rPr>
          <w:rFonts w:asciiTheme="minorHAnsi" w:hAnsiTheme="minorHAnsi" w:cstheme="minorHAnsi"/>
          <w:sz w:val="20"/>
          <w:szCs w:val="20"/>
        </w:rPr>
      </w:pPr>
    </w:p>
    <w:bookmarkEnd w:id="9"/>
    <w:p w14:paraId="7C68AD3C" w14:textId="77777777" w:rsidR="00910AC2" w:rsidRPr="00A5493F" w:rsidRDefault="00910AC2" w:rsidP="00910AC2">
      <w:pPr>
        <w:rPr>
          <w:rFonts w:asciiTheme="minorHAnsi" w:hAnsiTheme="minorHAnsi" w:cstheme="minorHAnsi"/>
          <w:sz w:val="20"/>
          <w:szCs w:val="20"/>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910AC2" w:rsidRPr="00A5493F" w14:paraId="67D8FC2D" w14:textId="77777777" w:rsidTr="008E1A4D">
        <w:tc>
          <w:tcPr>
            <w:tcW w:w="2808" w:type="dxa"/>
            <w:tcBorders>
              <w:top w:val="nil"/>
              <w:left w:val="nil"/>
            </w:tcBorders>
            <w:shd w:val="clear" w:color="auto" w:fill="auto"/>
          </w:tcPr>
          <w:p w14:paraId="56CAE42F" w14:textId="77777777" w:rsidR="00910AC2" w:rsidRPr="00A5493F" w:rsidRDefault="00910AC2" w:rsidP="008E1A4D">
            <w:pPr>
              <w:jc w:val="center"/>
              <w:rPr>
                <w:rFonts w:asciiTheme="minorHAnsi" w:hAnsiTheme="minorHAnsi" w:cstheme="minorHAnsi"/>
                <w:sz w:val="20"/>
                <w:szCs w:val="20"/>
              </w:rPr>
            </w:pPr>
          </w:p>
        </w:tc>
        <w:tc>
          <w:tcPr>
            <w:tcW w:w="2160" w:type="dxa"/>
            <w:shd w:val="clear" w:color="auto" w:fill="auto"/>
          </w:tcPr>
          <w:p w14:paraId="40A0D5FC" w14:textId="77777777" w:rsidR="00910AC2" w:rsidRPr="00A5493F" w:rsidRDefault="00910AC2" w:rsidP="008E1A4D">
            <w:pPr>
              <w:jc w:val="center"/>
              <w:rPr>
                <w:rFonts w:asciiTheme="minorHAnsi" w:hAnsiTheme="minorHAnsi" w:cstheme="minorHAnsi"/>
                <w:sz w:val="20"/>
                <w:szCs w:val="20"/>
              </w:rPr>
            </w:pPr>
            <w:r w:rsidRPr="00A5493F">
              <w:rPr>
                <w:rFonts w:asciiTheme="minorHAnsi" w:hAnsiTheme="minorHAnsi" w:cstheme="minorHAnsi"/>
                <w:sz w:val="20"/>
                <w:szCs w:val="20"/>
              </w:rPr>
              <w:t>date</w:t>
            </w:r>
          </w:p>
        </w:tc>
        <w:tc>
          <w:tcPr>
            <w:tcW w:w="4274" w:type="dxa"/>
            <w:shd w:val="clear" w:color="auto" w:fill="auto"/>
          </w:tcPr>
          <w:p w14:paraId="753E0880" w14:textId="77777777" w:rsidR="00910AC2" w:rsidRPr="00A5493F" w:rsidRDefault="00910AC2" w:rsidP="008E1A4D">
            <w:pPr>
              <w:jc w:val="center"/>
              <w:rPr>
                <w:rFonts w:asciiTheme="minorHAnsi" w:hAnsiTheme="minorHAnsi" w:cstheme="minorHAnsi"/>
                <w:sz w:val="20"/>
                <w:szCs w:val="20"/>
              </w:rPr>
            </w:pPr>
            <w:r w:rsidRPr="00A5493F">
              <w:rPr>
                <w:rFonts w:asciiTheme="minorHAnsi" w:hAnsiTheme="minorHAnsi" w:cstheme="minorHAnsi"/>
                <w:sz w:val="20"/>
                <w:szCs w:val="20"/>
              </w:rPr>
              <w:t>Name, position &amp; signature</w:t>
            </w:r>
          </w:p>
        </w:tc>
      </w:tr>
      <w:tr w:rsidR="00910AC2" w:rsidRPr="00A5493F" w14:paraId="16B50B7B" w14:textId="77777777" w:rsidTr="008E1A4D">
        <w:tc>
          <w:tcPr>
            <w:tcW w:w="2808" w:type="dxa"/>
            <w:shd w:val="clear" w:color="auto" w:fill="auto"/>
          </w:tcPr>
          <w:p w14:paraId="0A4F36EC"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Form filled by:</w:t>
            </w:r>
          </w:p>
          <w:p w14:paraId="1BFAB6C8" w14:textId="77777777" w:rsidR="00910AC2" w:rsidRPr="00A5493F" w:rsidRDefault="00910AC2" w:rsidP="008E1A4D">
            <w:pPr>
              <w:rPr>
                <w:rFonts w:asciiTheme="minorHAnsi" w:hAnsiTheme="minorHAnsi" w:cstheme="minorHAnsi"/>
                <w:sz w:val="20"/>
                <w:szCs w:val="20"/>
              </w:rPr>
            </w:pPr>
          </w:p>
          <w:p w14:paraId="7C42CF39" w14:textId="77777777" w:rsidR="00910AC2" w:rsidRPr="00A5493F" w:rsidRDefault="00910AC2" w:rsidP="008E1A4D">
            <w:pPr>
              <w:rPr>
                <w:rFonts w:asciiTheme="minorHAnsi" w:hAnsiTheme="minorHAnsi" w:cstheme="minorHAnsi"/>
                <w:sz w:val="20"/>
                <w:szCs w:val="20"/>
              </w:rPr>
            </w:pPr>
          </w:p>
          <w:p w14:paraId="2A14C33B" w14:textId="77777777" w:rsidR="00910AC2" w:rsidRPr="00A5493F" w:rsidRDefault="00910AC2" w:rsidP="008E1A4D">
            <w:pPr>
              <w:rPr>
                <w:rFonts w:asciiTheme="minorHAnsi" w:hAnsiTheme="minorHAnsi" w:cstheme="minorHAnsi"/>
                <w:sz w:val="20"/>
                <w:szCs w:val="20"/>
              </w:rPr>
            </w:pPr>
          </w:p>
        </w:tc>
        <w:tc>
          <w:tcPr>
            <w:tcW w:w="2160" w:type="dxa"/>
            <w:shd w:val="clear" w:color="auto" w:fill="auto"/>
          </w:tcPr>
          <w:p w14:paraId="79927C48" w14:textId="77777777" w:rsidR="00910AC2" w:rsidRPr="00A5493F" w:rsidRDefault="00910AC2" w:rsidP="008E1A4D">
            <w:pPr>
              <w:rPr>
                <w:rFonts w:asciiTheme="minorHAnsi" w:hAnsiTheme="minorHAnsi" w:cstheme="minorHAnsi"/>
                <w:sz w:val="20"/>
                <w:szCs w:val="20"/>
              </w:rPr>
            </w:pPr>
          </w:p>
        </w:tc>
        <w:tc>
          <w:tcPr>
            <w:tcW w:w="4274" w:type="dxa"/>
            <w:shd w:val="clear" w:color="auto" w:fill="auto"/>
          </w:tcPr>
          <w:p w14:paraId="03B6CBCC" w14:textId="77777777" w:rsidR="00910AC2" w:rsidRPr="00A5493F" w:rsidRDefault="00910AC2" w:rsidP="008E1A4D">
            <w:pPr>
              <w:rPr>
                <w:rFonts w:asciiTheme="minorHAnsi" w:hAnsiTheme="minorHAnsi" w:cstheme="minorHAnsi"/>
                <w:sz w:val="20"/>
                <w:szCs w:val="20"/>
              </w:rPr>
            </w:pPr>
          </w:p>
        </w:tc>
      </w:tr>
      <w:tr w:rsidR="00910AC2" w:rsidRPr="00A5493F" w14:paraId="7549CC28" w14:textId="77777777" w:rsidTr="008E1A4D">
        <w:trPr>
          <w:trHeight w:val="1004"/>
        </w:trPr>
        <w:tc>
          <w:tcPr>
            <w:tcW w:w="2808" w:type="dxa"/>
            <w:shd w:val="clear" w:color="auto" w:fill="auto"/>
          </w:tcPr>
          <w:p w14:paraId="3A863444" w14:textId="77777777" w:rsidR="00910AC2" w:rsidRPr="00A5493F" w:rsidRDefault="00910AC2" w:rsidP="008E1A4D">
            <w:pPr>
              <w:rPr>
                <w:rFonts w:asciiTheme="minorHAnsi" w:hAnsiTheme="minorHAnsi" w:cstheme="minorHAnsi"/>
                <w:sz w:val="20"/>
                <w:szCs w:val="20"/>
              </w:rPr>
            </w:pPr>
            <w:r w:rsidRPr="00A5493F">
              <w:rPr>
                <w:rFonts w:asciiTheme="minorHAnsi" w:hAnsiTheme="minorHAnsi" w:cstheme="minorHAnsi"/>
                <w:sz w:val="20"/>
                <w:szCs w:val="20"/>
              </w:rPr>
              <w:t>Quality Assurance validation:</w:t>
            </w:r>
          </w:p>
          <w:p w14:paraId="498FF297" w14:textId="77777777" w:rsidR="00910AC2" w:rsidRPr="00A5493F" w:rsidRDefault="00910AC2" w:rsidP="008E1A4D">
            <w:pPr>
              <w:rPr>
                <w:rFonts w:asciiTheme="minorHAnsi" w:hAnsiTheme="minorHAnsi" w:cstheme="minorHAnsi"/>
                <w:sz w:val="20"/>
                <w:szCs w:val="20"/>
              </w:rPr>
            </w:pPr>
          </w:p>
          <w:p w14:paraId="325A552F" w14:textId="77777777" w:rsidR="00910AC2" w:rsidRPr="00A5493F" w:rsidRDefault="00910AC2" w:rsidP="008E1A4D">
            <w:pPr>
              <w:rPr>
                <w:rFonts w:asciiTheme="minorHAnsi" w:hAnsiTheme="minorHAnsi" w:cstheme="minorHAnsi"/>
                <w:sz w:val="20"/>
                <w:szCs w:val="20"/>
              </w:rPr>
            </w:pPr>
          </w:p>
          <w:p w14:paraId="4E82CD1B" w14:textId="77777777" w:rsidR="00910AC2" w:rsidRPr="00A5493F" w:rsidRDefault="00910AC2" w:rsidP="008E1A4D">
            <w:pPr>
              <w:rPr>
                <w:rFonts w:asciiTheme="minorHAnsi" w:hAnsiTheme="minorHAnsi" w:cstheme="minorHAnsi"/>
                <w:sz w:val="20"/>
                <w:szCs w:val="20"/>
              </w:rPr>
            </w:pPr>
          </w:p>
          <w:p w14:paraId="0B036745" w14:textId="77777777" w:rsidR="00910AC2" w:rsidRPr="00A5493F" w:rsidRDefault="00910AC2" w:rsidP="008E1A4D">
            <w:pPr>
              <w:rPr>
                <w:rFonts w:asciiTheme="minorHAnsi" w:hAnsiTheme="minorHAnsi" w:cstheme="minorHAnsi"/>
                <w:sz w:val="20"/>
                <w:szCs w:val="20"/>
              </w:rPr>
            </w:pPr>
          </w:p>
        </w:tc>
        <w:tc>
          <w:tcPr>
            <w:tcW w:w="2160" w:type="dxa"/>
            <w:shd w:val="clear" w:color="auto" w:fill="auto"/>
          </w:tcPr>
          <w:p w14:paraId="1C9D691B" w14:textId="77777777" w:rsidR="00910AC2" w:rsidRPr="00A5493F" w:rsidRDefault="00910AC2" w:rsidP="008E1A4D">
            <w:pPr>
              <w:rPr>
                <w:rFonts w:asciiTheme="minorHAnsi" w:hAnsiTheme="minorHAnsi" w:cstheme="minorHAnsi"/>
                <w:sz w:val="20"/>
                <w:szCs w:val="20"/>
              </w:rPr>
            </w:pPr>
          </w:p>
        </w:tc>
        <w:tc>
          <w:tcPr>
            <w:tcW w:w="4274" w:type="dxa"/>
            <w:shd w:val="clear" w:color="auto" w:fill="auto"/>
          </w:tcPr>
          <w:p w14:paraId="5DD5FCA2" w14:textId="77777777" w:rsidR="00910AC2" w:rsidRPr="00A5493F" w:rsidRDefault="00910AC2" w:rsidP="008E1A4D">
            <w:pPr>
              <w:rPr>
                <w:rFonts w:asciiTheme="minorHAnsi" w:hAnsiTheme="minorHAnsi" w:cstheme="minorHAnsi"/>
                <w:sz w:val="20"/>
                <w:szCs w:val="20"/>
              </w:rPr>
            </w:pPr>
          </w:p>
        </w:tc>
      </w:tr>
    </w:tbl>
    <w:p w14:paraId="2B2A1DA8" w14:textId="77777777" w:rsidR="00910AC2" w:rsidRPr="00A5493F" w:rsidRDefault="00910AC2" w:rsidP="00910AC2">
      <w:pPr>
        <w:rPr>
          <w:rFonts w:asciiTheme="minorHAnsi" w:hAnsiTheme="minorHAnsi" w:cstheme="minorHAnsi"/>
          <w:sz w:val="20"/>
          <w:szCs w:val="20"/>
        </w:rPr>
      </w:pPr>
    </w:p>
    <w:p w14:paraId="09C08B14" w14:textId="77777777" w:rsidR="00910AC2" w:rsidRPr="00A5493F" w:rsidRDefault="00910AC2" w:rsidP="00910AC2">
      <w:pPr>
        <w:rPr>
          <w:rFonts w:asciiTheme="minorHAnsi" w:hAnsiTheme="minorHAnsi" w:cstheme="minorHAnsi"/>
          <w:sz w:val="20"/>
          <w:szCs w:val="20"/>
        </w:rPr>
      </w:pPr>
    </w:p>
    <w:p w14:paraId="3AA437F6" w14:textId="77777777" w:rsidR="00910AC2" w:rsidRPr="00A5493F" w:rsidRDefault="00910AC2" w:rsidP="00910AC2">
      <w:pPr>
        <w:rPr>
          <w:rFonts w:asciiTheme="minorHAnsi" w:hAnsiTheme="minorHAnsi" w:cstheme="minorHAnsi"/>
          <w:sz w:val="20"/>
          <w:szCs w:val="20"/>
        </w:rPr>
      </w:pPr>
    </w:p>
    <w:p w14:paraId="4903ACF6" w14:textId="77777777" w:rsidR="00910AC2" w:rsidRPr="00A5493F" w:rsidRDefault="00910AC2" w:rsidP="00910AC2">
      <w:pPr>
        <w:rPr>
          <w:rFonts w:asciiTheme="minorHAnsi" w:hAnsiTheme="minorHAnsi" w:cstheme="minorHAnsi"/>
          <w:sz w:val="20"/>
          <w:szCs w:val="20"/>
        </w:rPr>
      </w:pPr>
    </w:p>
    <w:p w14:paraId="2D0F35FB" w14:textId="77777777" w:rsidR="00910AC2" w:rsidRPr="00A5493F" w:rsidRDefault="00910AC2" w:rsidP="00910AC2">
      <w:pPr>
        <w:ind w:left="10800" w:hanging="8640"/>
        <w:rPr>
          <w:rFonts w:asciiTheme="minorHAnsi" w:hAnsiTheme="minorHAnsi" w:cstheme="minorHAnsi"/>
          <w:sz w:val="20"/>
          <w:szCs w:val="20"/>
        </w:rPr>
      </w:pPr>
    </w:p>
    <w:p w14:paraId="3B96A524" w14:textId="77777777" w:rsidR="00910AC2" w:rsidRPr="00A5493F" w:rsidRDefault="00910AC2" w:rsidP="00910AC2">
      <w:pPr>
        <w:rPr>
          <w:rFonts w:asciiTheme="minorHAnsi" w:hAnsiTheme="minorHAnsi" w:cstheme="minorHAnsi"/>
          <w:sz w:val="20"/>
          <w:szCs w:val="20"/>
        </w:rPr>
      </w:pPr>
    </w:p>
    <w:p w14:paraId="1D4A3072" w14:textId="77777777" w:rsidR="00910AC2" w:rsidRPr="00A5493F" w:rsidRDefault="00910AC2" w:rsidP="00910AC2">
      <w:pPr>
        <w:rPr>
          <w:rFonts w:asciiTheme="minorHAnsi" w:hAnsiTheme="minorHAnsi" w:cstheme="minorHAnsi"/>
          <w:sz w:val="20"/>
          <w:szCs w:val="20"/>
        </w:rPr>
      </w:pPr>
    </w:p>
    <w:p w14:paraId="42313B23" w14:textId="77777777" w:rsidR="00910AC2" w:rsidRPr="00A5493F" w:rsidRDefault="00910AC2" w:rsidP="00910AC2">
      <w:pPr>
        <w:rPr>
          <w:rFonts w:asciiTheme="minorHAnsi" w:hAnsiTheme="minorHAnsi" w:cstheme="minorHAnsi"/>
          <w:sz w:val="20"/>
          <w:szCs w:val="20"/>
        </w:rPr>
      </w:pPr>
    </w:p>
    <w:p w14:paraId="75B6909E" w14:textId="77777777" w:rsidR="00910AC2" w:rsidRPr="00A5493F" w:rsidRDefault="00910AC2" w:rsidP="00910AC2">
      <w:pPr>
        <w:rPr>
          <w:rFonts w:asciiTheme="minorHAnsi" w:hAnsiTheme="minorHAnsi" w:cstheme="minorHAnsi"/>
          <w:sz w:val="20"/>
          <w:szCs w:val="20"/>
        </w:rPr>
      </w:pPr>
    </w:p>
    <w:p w14:paraId="77D6F49B" w14:textId="77777777" w:rsidR="00910AC2" w:rsidRPr="00A5493F" w:rsidRDefault="00910AC2" w:rsidP="00910AC2">
      <w:pPr>
        <w:rPr>
          <w:rFonts w:asciiTheme="minorHAnsi" w:hAnsiTheme="minorHAnsi" w:cstheme="minorHAnsi"/>
          <w:sz w:val="20"/>
          <w:szCs w:val="20"/>
        </w:rPr>
      </w:pPr>
    </w:p>
    <w:p w14:paraId="0C72DE37" w14:textId="77777777" w:rsidR="00910AC2" w:rsidRPr="00A5493F" w:rsidRDefault="00910AC2" w:rsidP="00910AC2">
      <w:pPr>
        <w:rPr>
          <w:rFonts w:asciiTheme="minorHAnsi" w:hAnsiTheme="minorHAnsi" w:cstheme="minorHAnsi"/>
          <w:sz w:val="20"/>
          <w:szCs w:val="20"/>
        </w:rPr>
      </w:pPr>
    </w:p>
    <w:p w14:paraId="6450690E" w14:textId="77777777" w:rsidR="00145B5A" w:rsidRPr="00A5493F" w:rsidRDefault="00145B5A" w:rsidP="007801CA">
      <w:pPr>
        <w:rPr>
          <w:rFonts w:asciiTheme="minorHAnsi" w:hAnsiTheme="minorHAnsi" w:cstheme="minorHAnsi"/>
          <w:b/>
          <w:sz w:val="20"/>
          <w:szCs w:val="20"/>
        </w:rPr>
      </w:pPr>
    </w:p>
    <w:p w14:paraId="7BDB390A" w14:textId="4D37041A" w:rsidR="00145B5A" w:rsidRPr="00A5493F" w:rsidRDefault="00145B5A" w:rsidP="00145B5A">
      <w:pPr>
        <w:rPr>
          <w:rFonts w:asciiTheme="minorHAnsi" w:hAnsiTheme="minorHAnsi" w:cstheme="minorHAnsi"/>
          <w:b/>
        </w:rPr>
      </w:pPr>
      <w:r w:rsidRPr="00A5493F">
        <w:rPr>
          <w:rFonts w:asciiTheme="minorHAnsi" w:hAnsiTheme="minorHAnsi" w:cstheme="minorHAnsi"/>
          <w:b/>
        </w:rPr>
        <w:t>ONCE accepted by your surveyor, please insert a copy of this form in your MTOE, Part 4</w:t>
      </w:r>
    </w:p>
    <w:p w14:paraId="43F2310A" w14:textId="77777777" w:rsidR="00910AC2" w:rsidRPr="00A5493F" w:rsidRDefault="00910AC2" w:rsidP="00910AC2">
      <w:pPr>
        <w:rPr>
          <w:rFonts w:asciiTheme="minorHAnsi" w:hAnsiTheme="minorHAnsi" w:cstheme="minorHAnsi"/>
          <w:sz w:val="20"/>
          <w:szCs w:val="20"/>
        </w:rPr>
      </w:pPr>
    </w:p>
    <w:p w14:paraId="3D50153D" w14:textId="77777777" w:rsidR="00910AC2" w:rsidRPr="00A5493F" w:rsidRDefault="00910AC2" w:rsidP="00910AC2">
      <w:pPr>
        <w:jc w:val="center"/>
        <w:rPr>
          <w:rFonts w:asciiTheme="minorHAnsi" w:hAnsiTheme="minorHAnsi" w:cstheme="minorHAnsi"/>
          <w:sz w:val="20"/>
          <w:szCs w:val="20"/>
        </w:rPr>
      </w:pPr>
    </w:p>
    <w:p w14:paraId="444B9F60" w14:textId="582281D6" w:rsidR="00910AC2" w:rsidRPr="00A5493F" w:rsidRDefault="00910AC2" w:rsidP="00910AC2">
      <w:pPr>
        <w:rPr>
          <w:rFonts w:asciiTheme="minorHAnsi" w:hAnsiTheme="minorHAnsi" w:cstheme="minorHAnsi"/>
          <w:sz w:val="20"/>
          <w:szCs w:val="20"/>
        </w:rPr>
      </w:pPr>
      <w:r w:rsidRPr="00A5493F">
        <w:rPr>
          <w:rFonts w:asciiTheme="minorHAnsi" w:hAnsiTheme="minorHAnsi" w:cstheme="minorHAnsi"/>
          <w:sz w:val="20"/>
          <w:szCs w:val="20"/>
          <w:u w:val="single"/>
        </w:rPr>
        <w:t>Note</w:t>
      </w:r>
      <w:r w:rsidRPr="00A5493F">
        <w:rPr>
          <w:rFonts w:asciiTheme="minorHAnsi" w:hAnsiTheme="minorHAnsi" w:cstheme="minorHAnsi"/>
          <w:sz w:val="20"/>
          <w:szCs w:val="20"/>
        </w:rPr>
        <w:t xml:space="preserve">: the reference block in the header can be used by the applicant to create an individual course approval form reference and to track the successive amendments of this form.  In effect changes such as durations, </w:t>
      </w:r>
      <w:r w:rsidR="00727398" w:rsidRPr="00A5493F">
        <w:rPr>
          <w:rFonts w:asciiTheme="minorHAnsi" w:hAnsiTheme="minorHAnsi" w:cstheme="minorHAnsi"/>
          <w:sz w:val="20"/>
          <w:szCs w:val="20"/>
        </w:rPr>
        <w:t>MCQ</w:t>
      </w:r>
      <w:r w:rsidRPr="00A5493F">
        <w:rPr>
          <w:rFonts w:asciiTheme="minorHAnsi" w:hAnsiTheme="minorHAnsi" w:cstheme="minorHAnsi"/>
          <w:sz w:val="20"/>
          <w:szCs w:val="20"/>
        </w:rPr>
        <w:t>, or info provided in front page etc… may not induce a change of the “course reference” itself but will require the course approval form to be amended to reflect the changes.</w:t>
      </w:r>
    </w:p>
    <w:p w14:paraId="18A4BDEE" w14:textId="77777777" w:rsidR="00C83F0C" w:rsidRPr="00A5493F" w:rsidRDefault="00C83F0C" w:rsidP="00910AC2">
      <w:pPr>
        <w:rPr>
          <w:rFonts w:asciiTheme="minorHAnsi" w:hAnsiTheme="minorHAnsi" w:cstheme="minorHAnsi"/>
          <w:sz w:val="20"/>
          <w:szCs w:val="20"/>
        </w:rPr>
      </w:pPr>
    </w:p>
    <w:sectPr w:rsidR="00C83F0C" w:rsidRPr="00A5493F" w:rsidSect="00E978F5">
      <w:headerReference w:type="even" r:id="rId12"/>
      <w:headerReference w:type="default" r:id="rId13"/>
      <w:footerReference w:type="even" r:id="rId14"/>
      <w:footerReference w:type="default" r:id="rId15"/>
      <w:headerReference w:type="first" r:id="rId16"/>
      <w:footerReference w:type="first" r:id="rId17"/>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A796" w14:textId="77777777" w:rsidR="00A97418" w:rsidRDefault="00A97418">
      <w:r>
        <w:separator/>
      </w:r>
    </w:p>
  </w:endnote>
  <w:endnote w:type="continuationSeparator" w:id="0">
    <w:p w14:paraId="08FE0D58" w14:textId="77777777" w:rsidR="00A97418" w:rsidRDefault="00A9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F502" w14:textId="77777777" w:rsidR="0015019B" w:rsidRDefault="00150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C83F0C" w14:paraId="3205CD15" w14:textId="77777777">
      <w:tc>
        <w:tcPr>
          <w:tcW w:w="500" w:type="pct"/>
          <w:tcBorders>
            <w:top w:val="nil"/>
            <w:left w:val="nil"/>
            <w:bottom w:val="nil"/>
            <w:right w:val="nil"/>
          </w:tcBorders>
          <w:shd w:val="clear" w:color="auto" w:fill="auto"/>
          <w:tcMar>
            <w:top w:w="0" w:type="dxa"/>
            <w:left w:w="108" w:type="dxa"/>
            <w:right w:w="108" w:type="dxa"/>
          </w:tcMar>
          <w:vAlign w:val="center"/>
        </w:tcPr>
        <w:p w14:paraId="6B86E234" w14:textId="77777777" w:rsidR="00C83F0C" w:rsidRDefault="00D902AC">
          <w:pPr>
            <w:spacing w:before="57" w:after="45" w:line="240" w:lineRule="atLeast"/>
            <w:rPr>
              <w:rFonts w:ascii="Calibri" w:eastAsia="Calibri" w:hAnsi="Calibri" w:cs="Calibri"/>
              <w:color w:val="000000"/>
              <w:sz w:val="20"/>
              <w:lang w:val="en-US" w:eastAsia="en-US"/>
            </w:rPr>
          </w:pPr>
          <w:r>
            <w:rPr>
              <w:noProof/>
            </w:rPr>
            <w:drawing>
              <wp:inline distT="0" distB="0" distL="0" distR="0" wp14:anchorId="288E94B2" wp14:editId="00EB299D">
                <wp:extent cx="557530" cy="376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76555"/>
                        </a:xfrm>
                        <a:prstGeom prst="rect">
                          <a:avLst/>
                        </a:prstGeom>
                        <a:noFill/>
                        <a:ln>
                          <a:noFill/>
                        </a:ln>
                      </pic:spPr>
                    </pic:pic>
                  </a:graphicData>
                </a:graphic>
              </wp:inline>
            </w:drawing>
          </w:r>
        </w:p>
      </w:tc>
      <w:tc>
        <w:tcPr>
          <w:tcW w:w="3850" w:type="pct"/>
          <w:tcBorders>
            <w:top w:val="nil"/>
            <w:left w:val="nil"/>
            <w:bottom w:val="nil"/>
            <w:right w:val="nil"/>
          </w:tcBorders>
          <w:shd w:val="clear" w:color="auto" w:fill="auto"/>
          <w:tcMar>
            <w:top w:w="0" w:type="dxa"/>
            <w:left w:w="108" w:type="dxa"/>
            <w:right w:w="108" w:type="dxa"/>
          </w:tcMar>
        </w:tcPr>
        <w:p w14:paraId="30A0D2A9" w14:textId="71327F72" w:rsidR="00C83F0C" w:rsidRDefault="00CB5F4C">
          <w:pPr>
            <w:spacing w:before="45" w:after="45"/>
            <w:rPr>
              <w:lang w:val="en-US" w:eastAsia="en-US"/>
            </w:rPr>
          </w:pPr>
          <w:r>
            <w:rPr>
              <w:rFonts w:ascii="Calibri" w:eastAsia="Calibri" w:hAnsi="Calibri" w:cs="Calibri"/>
              <w:color w:val="000000"/>
              <w:sz w:val="18"/>
              <w:lang w:val="en-US" w:eastAsia="en-US"/>
            </w:rPr>
            <w:t>FO.CAO.00</w:t>
          </w:r>
          <w:r w:rsidR="00910AC2">
            <w:rPr>
              <w:rFonts w:ascii="Calibri" w:eastAsia="Calibri" w:hAnsi="Calibri" w:cs="Calibri"/>
              <w:color w:val="000000"/>
              <w:sz w:val="18"/>
              <w:lang w:val="en-US" w:eastAsia="en-US"/>
            </w:rPr>
            <w:t>102</w:t>
          </w:r>
          <w:r>
            <w:rPr>
              <w:rFonts w:ascii="Calibri" w:eastAsia="Calibri" w:hAnsi="Calibri" w:cs="Calibri"/>
              <w:color w:val="000000"/>
              <w:sz w:val="18"/>
              <w:lang w:val="en-US" w:eastAsia="en-US"/>
            </w:rPr>
            <w:t>-00</w:t>
          </w:r>
          <w:r w:rsidR="002B7EB4">
            <w:rPr>
              <w:rFonts w:ascii="Calibri" w:eastAsia="Calibri" w:hAnsi="Calibri" w:cs="Calibri"/>
              <w:color w:val="000000"/>
              <w:sz w:val="18"/>
              <w:lang w:val="en-US" w:eastAsia="en-US"/>
            </w:rPr>
            <w:t>4</w:t>
          </w:r>
          <w:r>
            <w:rPr>
              <w:rFonts w:ascii="Calibri" w:eastAsia="Calibri" w:hAnsi="Calibri" w:cs="Calibri"/>
              <w:color w:val="000000"/>
              <w:sz w:val="18"/>
              <w:lang w:val="en-US" w:eastAsia="en-US"/>
            </w:rPr>
            <w:t xml:space="preserve"> © European Union Aviation Safety Agency. All rights reserved. ISO9001 Certified</w:t>
          </w:r>
        </w:p>
        <w:p w14:paraId="24BE7B48" w14:textId="77777777" w:rsidR="00C83F0C" w:rsidRDefault="00CB5F4C">
          <w:pPr>
            <w:rPr>
              <w:lang w:val="en-US" w:eastAsia="en-US"/>
            </w:rPr>
          </w:pPr>
          <w:r>
            <w:rPr>
              <w:rFonts w:ascii="Calibri" w:eastAsia="Calibri" w:hAnsi="Calibri" w:cs="Calibri"/>
              <w:color w:val="000000"/>
              <w:sz w:val="18"/>
              <w:lang w:val="en-US" w:eastAsia="en-US"/>
            </w:rPr>
            <w:t>Proprietary document. Copies are not controlled. Confirm revision status through the EASA-Internet/Intranet.</w:t>
          </w:r>
        </w:p>
      </w:tc>
      <w:tc>
        <w:tcPr>
          <w:tcW w:w="650" w:type="pct"/>
          <w:tcBorders>
            <w:top w:val="nil"/>
            <w:left w:val="nil"/>
            <w:bottom w:val="nil"/>
            <w:right w:val="nil"/>
          </w:tcBorders>
          <w:shd w:val="clear" w:color="auto" w:fill="auto"/>
          <w:tcMar>
            <w:top w:w="0" w:type="dxa"/>
            <w:left w:w="108" w:type="dxa"/>
            <w:right w:w="108" w:type="dxa"/>
          </w:tcMar>
        </w:tcPr>
        <w:p w14:paraId="3A8C437C" w14:textId="77777777" w:rsidR="00C83F0C" w:rsidRDefault="00CB5F4C">
          <w:pPr>
            <w:spacing w:before="45" w:after="45"/>
            <w:rPr>
              <w:lang w:val="en-US" w:eastAsia="en-US"/>
            </w:rPr>
          </w:pPr>
          <w:r>
            <w:rPr>
              <w:rFonts w:ascii="Calibri" w:eastAsia="Calibri" w:hAnsi="Calibri" w:cs="Calibri"/>
              <w:color w:val="000000"/>
              <w:sz w:val="18"/>
              <w:lang w:val="en-US" w:eastAsia="en-US"/>
            </w:rPr>
            <w:t xml:space="preserve">Page </w:t>
          </w:r>
          <w:r w:rsidRPr="006020BF">
            <w:rPr>
              <w:rFonts w:ascii="Calibri" w:eastAsia="Calibri" w:hAnsi="Calibri" w:cs="Calibri"/>
              <w:color w:val="000000"/>
              <w:sz w:val="18"/>
              <w:szCs w:val="18"/>
              <w:lang w:val="en-US"/>
            </w:rPr>
            <w:fldChar w:fldCharType="begin"/>
          </w:r>
          <w:r w:rsidRPr="006020BF">
            <w:rPr>
              <w:rFonts w:ascii="Calibri" w:eastAsia="Calibri" w:hAnsi="Calibri" w:cs="Calibri"/>
              <w:color w:val="000000"/>
              <w:sz w:val="18"/>
              <w:szCs w:val="18"/>
              <w:lang w:val="en-US" w:eastAsia="en-US"/>
            </w:rPr>
            <w:instrText>PAGE</w:instrText>
          </w:r>
          <w:r w:rsidRPr="006020BF">
            <w:rPr>
              <w:rFonts w:ascii="Calibri" w:eastAsia="Calibri" w:hAnsi="Calibri" w:cs="Calibri"/>
              <w:color w:val="000000"/>
              <w:sz w:val="18"/>
              <w:szCs w:val="18"/>
              <w:lang w:val="en-US"/>
            </w:rPr>
            <w:fldChar w:fldCharType="separate"/>
          </w:r>
          <w:r w:rsidRPr="006020BF">
            <w:rPr>
              <w:rFonts w:ascii="Calibri" w:eastAsia="Calibri" w:hAnsi="Calibri" w:cs="Calibri"/>
              <w:color w:val="000000"/>
              <w:sz w:val="18"/>
              <w:szCs w:val="18"/>
              <w:lang w:val="en-US" w:eastAsia="en-US"/>
            </w:rPr>
            <w:t>1</w:t>
          </w:r>
          <w:r w:rsidRPr="006020BF">
            <w:rPr>
              <w:rFonts w:ascii="Calibri" w:eastAsia="Calibri" w:hAnsi="Calibri" w:cs="Calibri"/>
              <w:color w:val="000000"/>
              <w:sz w:val="18"/>
              <w:szCs w:val="18"/>
              <w:lang w:val="en-US"/>
            </w:rPr>
            <w:fldChar w:fldCharType="end"/>
          </w:r>
          <w:r>
            <w:rPr>
              <w:rFonts w:ascii="Calibri" w:eastAsia="Calibri" w:hAnsi="Calibri" w:cs="Calibri"/>
              <w:color w:val="000000"/>
              <w:sz w:val="18"/>
              <w:lang w:val="en-US" w:eastAsia="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eastAsia="en-US"/>
            </w:rPr>
            <w:instrText>NUMPAGES</w:instrText>
          </w:r>
          <w:r>
            <w:rPr>
              <w:rFonts w:ascii="Calibri" w:eastAsia="Calibri" w:hAnsi="Calibri" w:cs="Calibri"/>
              <w:color w:val="000000"/>
              <w:sz w:val="18"/>
              <w:lang w:val="en-US"/>
            </w:rPr>
            <w:fldChar w:fldCharType="separate"/>
          </w:r>
          <w:r>
            <w:rPr>
              <w:rFonts w:ascii="Calibri" w:eastAsia="Calibri" w:hAnsi="Calibri" w:cs="Calibri"/>
              <w:color w:val="000000"/>
              <w:sz w:val="18"/>
              <w:lang w:val="en-US" w:eastAsia="en-US"/>
            </w:rPr>
            <w:t>1</w:t>
          </w:r>
          <w:r>
            <w:rPr>
              <w:rFonts w:ascii="Calibri" w:eastAsia="Calibri" w:hAnsi="Calibri" w:cs="Calibri"/>
              <w:color w:val="000000"/>
              <w:sz w:val="18"/>
              <w:lang w:val="en-US"/>
            </w:rPr>
            <w:fldChar w:fldCharType="end"/>
          </w:r>
        </w:p>
      </w:tc>
    </w:tr>
    <w:tr w:rsidR="00C83F0C" w14:paraId="4D3A389C"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23995AB9" w14:textId="77777777" w:rsidR="00C83F0C" w:rsidRDefault="00CB5F4C">
          <w:pPr>
            <w:spacing w:before="57" w:after="45"/>
            <w:rPr>
              <w:rFonts w:ascii="Calibri" w:eastAsia="Calibri" w:hAnsi="Calibri" w:cs="Calibri"/>
              <w:color w:val="000000"/>
              <w:sz w:val="10"/>
              <w:lang w:val="en-US" w:eastAsia="en-US"/>
            </w:rPr>
          </w:pPr>
          <w:r>
            <w:rPr>
              <w:rFonts w:ascii="Calibri" w:eastAsia="Calibri" w:hAnsi="Calibri" w:cs="Calibri"/>
              <w:color w:val="000000"/>
              <w:sz w:val="10"/>
              <w:lang w:val="en-US" w:eastAsia="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F10A" w14:textId="77777777" w:rsidR="0015019B" w:rsidRDefault="00150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59B0" w14:textId="77777777" w:rsidR="00A97418" w:rsidRDefault="00A97418">
      <w:r>
        <w:separator/>
      </w:r>
    </w:p>
  </w:footnote>
  <w:footnote w:type="continuationSeparator" w:id="0">
    <w:p w14:paraId="0781C7F0" w14:textId="77777777" w:rsidR="00A97418" w:rsidRDefault="00A97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D103" w14:textId="77777777" w:rsidR="0015019B" w:rsidRDefault="00150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47"/>
    </w:tblGrid>
    <w:tr w:rsidR="00C83F0C" w14:paraId="6729BCEB" w14:textId="77777777">
      <w:tc>
        <w:tcPr>
          <w:tcW w:w="477" w:type="pct"/>
          <w:tcBorders>
            <w:top w:val="nil"/>
            <w:left w:val="nil"/>
            <w:bottom w:val="nil"/>
            <w:right w:val="nil"/>
          </w:tcBorders>
          <w:shd w:val="clear" w:color="auto" w:fill="auto"/>
          <w:tcMar>
            <w:top w:w="0" w:type="dxa"/>
            <w:left w:w="108" w:type="dxa"/>
            <w:right w:w="108" w:type="dxa"/>
          </w:tcMar>
          <w:vAlign w:val="center"/>
        </w:tcPr>
        <w:p w14:paraId="1901384C" w14:textId="729046A3" w:rsidR="00C83F0C" w:rsidRDefault="00D902AC">
          <w:pPr>
            <w:spacing w:before="57" w:after="45" w:line="240" w:lineRule="atLeast"/>
            <w:rPr>
              <w:rFonts w:ascii="Calibri" w:eastAsia="Calibri" w:hAnsi="Calibri" w:cs="Calibri"/>
              <w:color w:val="000000"/>
              <w:lang w:val="en-US" w:eastAsia="en-US"/>
            </w:rPr>
          </w:pPr>
          <w:r>
            <w:rPr>
              <w:noProof/>
            </w:rPr>
            <w:drawing>
              <wp:inline distT="0" distB="0" distL="0" distR="0" wp14:anchorId="70DC6A27" wp14:editId="52E14E88">
                <wp:extent cx="557530" cy="5575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bottom w:w="0" w:type="dxa"/>
            <w:right w:w="0" w:type="dxa"/>
          </w:tcMar>
        </w:tcPr>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2"/>
            <w:gridCol w:w="3828"/>
          </w:tblGrid>
          <w:tr w:rsidR="00C83F0C" w:rsidRPr="0051266A" w14:paraId="7562CFE7" w14:textId="77777777" w:rsidTr="00E0722C">
            <w:trPr>
              <w:trHeight w:val="372"/>
            </w:trPr>
            <w:tc>
              <w:tcPr>
                <w:tcW w:w="3000" w:type="pct"/>
                <w:tcBorders>
                  <w:top w:val="nil"/>
                  <w:left w:val="nil"/>
                  <w:bottom w:val="nil"/>
                  <w:right w:val="nil"/>
                </w:tcBorders>
                <w:shd w:val="clear" w:color="auto" w:fill="auto"/>
                <w:tcMar>
                  <w:top w:w="0" w:type="dxa"/>
                  <w:left w:w="108" w:type="dxa"/>
                  <w:right w:w="108" w:type="dxa"/>
                </w:tcMar>
              </w:tcPr>
              <w:p w14:paraId="5ED97C45" w14:textId="77777777" w:rsidR="00C83F0C" w:rsidRPr="0051266A" w:rsidRDefault="00CB5F4C">
                <w:pPr>
                  <w:spacing w:before="45" w:after="45"/>
                  <w:rPr>
                    <w:rFonts w:asciiTheme="minorHAnsi" w:hAnsiTheme="minorHAnsi" w:cstheme="minorHAnsi"/>
                    <w:lang w:val="en-US" w:eastAsia="en-US"/>
                  </w:rPr>
                </w:pPr>
                <w:r w:rsidRPr="0051266A">
                  <w:rPr>
                    <w:rFonts w:asciiTheme="minorHAnsi" w:eastAsia="Calibri" w:hAnsiTheme="minorHAnsi" w:cstheme="minorHAnsi"/>
                    <w:b/>
                    <w:color w:val="000000"/>
                    <w:lang w:val="en-US" w:eastAsia="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588159E7" w14:textId="77777777" w:rsidR="00C83F0C" w:rsidRPr="0051266A" w:rsidRDefault="00CB5F4C">
                <w:pPr>
                  <w:spacing w:before="45" w:after="45"/>
                  <w:jc w:val="right"/>
                  <w:rPr>
                    <w:rFonts w:asciiTheme="minorHAnsi" w:hAnsiTheme="minorHAnsi" w:cstheme="minorHAnsi"/>
                    <w:lang w:val="en-US" w:eastAsia="en-US"/>
                  </w:rPr>
                </w:pPr>
                <w:r w:rsidRPr="0051266A">
                  <w:rPr>
                    <w:rFonts w:asciiTheme="minorHAnsi" w:eastAsia="Calibri" w:hAnsiTheme="minorHAnsi" w:cstheme="minorHAnsi"/>
                    <w:b/>
                    <w:color w:val="000000"/>
                    <w:lang w:val="en-US" w:eastAsia="en-US"/>
                  </w:rPr>
                  <w:t>Form</w:t>
                </w:r>
              </w:p>
            </w:tc>
          </w:tr>
          <w:tr w:rsidR="00C83F0C" w:rsidRPr="0051266A" w14:paraId="19361BBB" w14:textId="77777777" w:rsidTr="00E0722C">
            <w:trPr>
              <w:trHeight w:val="974"/>
            </w:trPr>
            <w:tc>
              <w:tcPr>
                <w:tcW w:w="3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6ACEBAB7" w14:textId="2B80BA4C" w:rsidR="00C83F0C" w:rsidRPr="0051266A" w:rsidRDefault="00CB5F4C">
                <w:pPr>
                  <w:spacing w:before="45" w:after="45"/>
                  <w:rPr>
                    <w:rFonts w:asciiTheme="minorHAnsi" w:hAnsiTheme="minorHAnsi" w:cstheme="minorHAnsi"/>
                    <w:lang w:val="en-US" w:eastAsia="en-US"/>
                  </w:rPr>
                </w:pPr>
                <w:r w:rsidRPr="0051266A">
                  <w:rPr>
                    <w:rFonts w:asciiTheme="minorHAnsi" w:eastAsia="Calibri" w:hAnsiTheme="minorHAnsi" w:cstheme="minorHAnsi"/>
                    <w:color w:val="000000"/>
                    <w:lang w:val="en-US" w:eastAsia="en-US"/>
                  </w:rPr>
                  <w:t xml:space="preserve"> </w:t>
                </w:r>
                <w:r w:rsidR="00910AC2" w:rsidRPr="0051266A">
                  <w:rPr>
                    <w:rFonts w:asciiTheme="minorHAnsi" w:hAnsiTheme="minorHAnsi" w:cstheme="minorHAnsi"/>
                    <w:color w:val="000000"/>
                  </w:rPr>
                  <w:t xml:space="preserve">Course Approval </w:t>
                </w:r>
                <w:r w:rsidR="0051266A">
                  <w:rPr>
                    <w:rFonts w:asciiTheme="minorHAnsi" w:hAnsiTheme="minorHAnsi" w:cstheme="minorHAnsi"/>
                    <w:color w:val="000000"/>
                  </w:rPr>
                  <w:t>-</w:t>
                </w:r>
                <w:r w:rsidR="00910AC2" w:rsidRPr="0051266A">
                  <w:rPr>
                    <w:rFonts w:asciiTheme="minorHAnsi" w:hAnsiTheme="minorHAnsi" w:cstheme="minorHAnsi"/>
                    <w:color w:val="000000"/>
                  </w:rPr>
                  <w:t xml:space="preserve"> C TYPE</w:t>
                </w:r>
              </w:p>
            </w:tc>
            <w:tc>
              <w:tcPr>
                <w:tcW w:w="20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892"/>
                </w:tblGrid>
                <w:tr w:rsidR="00C83F0C" w:rsidRPr="0051266A" w14:paraId="7605BC72" w14:textId="77777777" w:rsidTr="00E0722C">
                  <w:trPr>
                    <w:trHeight w:val="655"/>
                  </w:trPr>
                  <w:tc>
                    <w:tcPr>
                      <w:tcW w:w="2499" w:type="pct"/>
                      <w:tcBorders>
                        <w:top w:val="nil"/>
                        <w:left w:val="nil"/>
                        <w:bottom w:val="nil"/>
                        <w:right w:val="nil"/>
                      </w:tcBorders>
                      <w:shd w:val="clear" w:color="auto" w:fill="auto"/>
                      <w:tcMar>
                        <w:top w:w="0" w:type="dxa"/>
                        <w:left w:w="108" w:type="dxa"/>
                        <w:right w:w="108" w:type="dxa"/>
                      </w:tcMar>
                    </w:tcPr>
                    <w:p w14:paraId="17DDEA9B" w14:textId="77777777" w:rsidR="00C83F0C" w:rsidRPr="0051266A" w:rsidRDefault="00CB5F4C">
                      <w:pPr>
                        <w:spacing w:before="45" w:after="45"/>
                        <w:rPr>
                          <w:rFonts w:asciiTheme="minorHAnsi" w:hAnsiTheme="minorHAnsi" w:cstheme="minorHAnsi"/>
                          <w:lang w:val="en-US" w:eastAsia="en-US"/>
                        </w:rPr>
                      </w:pPr>
                      <w:r w:rsidRPr="0051266A">
                        <w:rPr>
                          <w:rFonts w:asciiTheme="minorHAnsi" w:eastAsia="Calibri" w:hAnsiTheme="minorHAnsi" w:cstheme="minorHAnsi"/>
                          <w:color w:val="000000"/>
                          <w:lang w:val="en-US" w:eastAsia="en-US"/>
                        </w:rPr>
                        <w:t>Ref #</w:t>
                      </w:r>
                    </w:p>
                  </w:tc>
                  <w:tc>
                    <w:tcPr>
                      <w:tcW w:w="2501" w:type="pct"/>
                      <w:tcBorders>
                        <w:top w:val="nil"/>
                        <w:left w:val="nil"/>
                        <w:bottom w:val="nil"/>
                        <w:right w:val="nil"/>
                      </w:tcBorders>
                      <w:shd w:val="clear" w:color="auto" w:fill="auto"/>
                      <w:tcMar>
                        <w:top w:w="0" w:type="dxa"/>
                        <w:left w:w="108" w:type="dxa"/>
                        <w:right w:w="108" w:type="dxa"/>
                      </w:tcMar>
                    </w:tcPr>
                    <w:p w14:paraId="377DF3FB" w14:textId="77777777" w:rsidR="00C83F0C" w:rsidRPr="0051266A" w:rsidRDefault="00CB5F4C">
                      <w:pPr>
                        <w:spacing w:before="45" w:after="45"/>
                        <w:jc w:val="both"/>
                        <w:rPr>
                          <w:rFonts w:asciiTheme="minorHAnsi" w:hAnsiTheme="minorHAnsi" w:cstheme="minorHAnsi"/>
                          <w:lang w:val="en-US" w:eastAsia="en-US"/>
                        </w:rPr>
                      </w:pPr>
                      <w:r w:rsidRPr="0051266A">
                        <w:rPr>
                          <w:rFonts w:asciiTheme="minorHAnsi" w:eastAsia="Calibri" w:hAnsiTheme="minorHAnsi" w:cstheme="minorHAnsi"/>
                          <w:color w:val="000000"/>
                          <w:lang w:val="en-US" w:eastAsia="en-US"/>
                        </w:rPr>
                        <w:t>[chrono/record num.]</w:t>
                      </w:r>
                    </w:p>
                  </w:tc>
                </w:tr>
                <w:tr w:rsidR="00C83F0C" w:rsidRPr="0051266A" w14:paraId="4270ED55" w14:textId="77777777" w:rsidTr="00E0722C">
                  <w:trPr>
                    <w:trHeight w:val="328"/>
                  </w:trPr>
                  <w:tc>
                    <w:tcPr>
                      <w:tcW w:w="2499" w:type="pct"/>
                      <w:tcBorders>
                        <w:top w:val="nil"/>
                        <w:left w:val="nil"/>
                        <w:bottom w:val="nil"/>
                        <w:right w:val="nil"/>
                      </w:tcBorders>
                      <w:shd w:val="clear" w:color="auto" w:fill="auto"/>
                      <w:tcMar>
                        <w:top w:w="0" w:type="dxa"/>
                        <w:left w:w="108" w:type="dxa"/>
                        <w:right w:w="108" w:type="dxa"/>
                      </w:tcMar>
                    </w:tcPr>
                    <w:p w14:paraId="551B6091" w14:textId="77777777" w:rsidR="00C83F0C" w:rsidRPr="0051266A" w:rsidRDefault="00CB5F4C">
                      <w:pPr>
                        <w:spacing w:before="45" w:after="45"/>
                        <w:rPr>
                          <w:rFonts w:asciiTheme="minorHAnsi" w:eastAsia="Calibri" w:hAnsiTheme="minorHAnsi" w:cstheme="minorHAnsi"/>
                          <w:color w:val="000000"/>
                          <w:sz w:val="20"/>
                          <w:lang w:val="en-US" w:eastAsia="en-US"/>
                        </w:rPr>
                      </w:pPr>
                      <w:r w:rsidRPr="0051266A">
                        <w:rPr>
                          <w:rFonts w:asciiTheme="minorHAnsi" w:eastAsia="Calibri" w:hAnsiTheme="minorHAnsi" w:cstheme="minorHAnsi"/>
                          <w:color w:val="000000"/>
                          <w:sz w:val="20"/>
                          <w:lang w:val="en-US" w:eastAsia="en-US"/>
                        </w:rPr>
                        <w:t xml:space="preserve"> </w:t>
                      </w:r>
                    </w:p>
                  </w:tc>
                  <w:tc>
                    <w:tcPr>
                      <w:tcW w:w="2501" w:type="pct"/>
                      <w:tcBorders>
                        <w:top w:val="nil"/>
                        <w:left w:val="nil"/>
                        <w:bottom w:val="nil"/>
                        <w:right w:val="nil"/>
                      </w:tcBorders>
                      <w:shd w:val="clear" w:color="auto" w:fill="auto"/>
                      <w:tcMar>
                        <w:top w:w="0" w:type="dxa"/>
                        <w:left w:w="108" w:type="dxa"/>
                        <w:right w:w="108" w:type="dxa"/>
                      </w:tcMar>
                    </w:tcPr>
                    <w:p w14:paraId="16547DF5" w14:textId="77777777" w:rsidR="00C83F0C" w:rsidRPr="0051266A" w:rsidRDefault="00CB5F4C">
                      <w:pPr>
                        <w:spacing w:before="45" w:after="45"/>
                        <w:rPr>
                          <w:rFonts w:asciiTheme="minorHAnsi" w:eastAsia="Calibri" w:hAnsiTheme="minorHAnsi" w:cstheme="minorHAnsi"/>
                          <w:color w:val="000000"/>
                          <w:sz w:val="20"/>
                          <w:lang w:val="en-US" w:eastAsia="en-US"/>
                        </w:rPr>
                      </w:pPr>
                      <w:r w:rsidRPr="0051266A">
                        <w:rPr>
                          <w:rFonts w:asciiTheme="minorHAnsi" w:eastAsia="Calibri" w:hAnsiTheme="minorHAnsi" w:cstheme="minorHAnsi"/>
                          <w:color w:val="000000"/>
                          <w:sz w:val="20"/>
                          <w:lang w:val="en-US" w:eastAsia="en-US"/>
                        </w:rPr>
                        <w:t xml:space="preserve"> </w:t>
                      </w:r>
                    </w:p>
                  </w:tc>
                </w:tr>
              </w:tbl>
              <w:p w14:paraId="014D9ABE" w14:textId="77777777" w:rsidR="00C83F0C" w:rsidRPr="0051266A" w:rsidRDefault="00C83F0C">
                <w:pPr>
                  <w:rPr>
                    <w:rFonts w:asciiTheme="minorHAnsi" w:eastAsia="Calibri" w:hAnsiTheme="minorHAnsi" w:cstheme="minorHAnsi"/>
                    <w:color w:val="000000"/>
                    <w:sz w:val="20"/>
                    <w:lang w:val="en-US" w:eastAsia="en-US"/>
                  </w:rPr>
                </w:pPr>
              </w:p>
            </w:tc>
          </w:tr>
        </w:tbl>
        <w:p w14:paraId="4BD28AF5" w14:textId="77777777" w:rsidR="00C83F0C" w:rsidRDefault="00C83F0C">
          <w:pPr>
            <w:rPr>
              <w:rFonts w:ascii="Calibri" w:eastAsia="Calibri" w:hAnsi="Calibri" w:cs="Calibri"/>
              <w:color w:val="000000"/>
              <w:sz w:val="20"/>
              <w:lang w:val="en-US" w:eastAsia="en-US"/>
            </w:rPr>
          </w:pPr>
        </w:p>
      </w:tc>
    </w:tr>
  </w:tbl>
  <w:p w14:paraId="474178B5" w14:textId="77777777" w:rsidR="00C83F0C" w:rsidRDefault="00CB5F4C">
    <w:pPr>
      <w:spacing w:before="18"/>
      <w:rPr>
        <w:rFonts w:ascii="Calibri" w:eastAsia="Calibri" w:hAnsi="Calibri" w:cs="Calibri"/>
        <w:color w:val="000000"/>
        <w:lang w:val="en-US"/>
      </w:rPr>
    </w:pPr>
    <w:r>
      <w:rPr>
        <w:rFonts w:ascii="Calibri" w:eastAsia="Calibri" w:hAnsi="Calibri" w:cs="Calibri"/>
        <w:color w:val="00000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E73E" w14:textId="77777777" w:rsidR="0015019B" w:rsidRDefault="00150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rPr>
        <w:rFonts w:ascii="Calibri" w:eastAsia="Calibri" w:hAnsi="Calibri" w:cs="Calibri"/>
        <w:b/>
        <w:i w:val="0"/>
        <w:strike w:val="0"/>
        <w:color w:val="000000"/>
        <w:sz w:val="38"/>
        <w:u w:val="none"/>
        <w:shd w:val="clear" w:color="auto" w:fill="auto"/>
        <w:lang w:val="en-US"/>
      </w:rPr>
    </w:lvl>
    <w:lvl w:ilvl="1">
      <w:start w:val="1"/>
      <w:numFmt w:val="decimal"/>
      <w:pStyle w:val="Heading2"/>
      <w:suff w:val="space"/>
      <w:lvlText w:val="%1.%2."/>
      <w:lvlJc w:val="left"/>
      <w:pPr>
        <w:tabs>
          <w:tab w:val="num" w:pos="792"/>
        </w:tabs>
        <w:ind w:left="792" w:hanging="432"/>
      </w:pPr>
      <w:rPr>
        <w:rFonts w:ascii="Calibri" w:eastAsia="Calibri" w:hAnsi="Calibri" w:cs="Calibri"/>
        <w:b/>
        <w:i/>
        <w:strike w:val="0"/>
        <w:color w:val="000000"/>
        <w:sz w:val="30"/>
        <w:u w:val="none"/>
        <w:shd w:val="clear" w:color="auto" w:fill="auto"/>
        <w:lang w:val="en-US"/>
      </w:rPr>
    </w:lvl>
    <w:lvl w:ilvl="2">
      <w:start w:val="1"/>
      <w:numFmt w:val="decimal"/>
      <w:pStyle w:val="Heading3"/>
      <w:suff w:val="space"/>
      <w:lvlText w:val="%1.%2.%3."/>
      <w:lvlJc w:val="left"/>
      <w:pPr>
        <w:tabs>
          <w:tab w:val="num" w:pos="1440"/>
        </w:tabs>
        <w:ind w:left="1224" w:hanging="504"/>
      </w:pPr>
      <w:rPr>
        <w:rFonts w:ascii="Calibri" w:eastAsia="Calibri" w:hAnsi="Calibri" w:cs="Calibri"/>
        <w:b/>
        <w:i/>
        <w:strike w:val="0"/>
        <w:color w:val="000000"/>
        <w:sz w:val="26"/>
        <w:u w:val="none"/>
        <w:shd w:val="clear" w:color="auto" w:fill="auto"/>
        <w:lang w:val="en-US"/>
      </w:rPr>
    </w:lvl>
    <w:lvl w:ilvl="3">
      <w:start w:val="1"/>
      <w:numFmt w:val="decimal"/>
      <w:pStyle w:val="Heading4"/>
      <w:suff w:val="space"/>
      <w:lvlText w:val="%1.%2.%3.%4."/>
      <w:lvlJc w:val="left"/>
      <w:pPr>
        <w:tabs>
          <w:tab w:val="num" w:pos="1800"/>
        </w:tabs>
        <w:ind w:left="1728" w:hanging="648"/>
      </w:pPr>
      <w:rPr>
        <w:rFonts w:ascii="Calibri" w:eastAsia="Calibri" w:hAnsi="Calibri" w:cs="Calibri"/>
        <w:b/>
        <w:i/>
        <w:strike w:val="0"/>
        <w:color w:val="000000"/>
        <w:sz w:val="26"/>
        <w:u w:val="none"/>
        <w:shd w:val="clear" w:color="auto" w:fill="auto"/>
        <w:lang w:val="en-US"/>
      </w:r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48739556">
    <w:abstractNumId w:val="0"/>
  </w:num>
  <w:num w:numId="2" w16cid:durableId="59914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4CB"/>
    <w:rsid w:val="00044A31"/>
    <w:rsid w:val="000B3A86"/>
    <w:rsid w:val="001070AD"/>
    <w:rsid w:val="00145B5A"/>
    <w:rsid w:val="0015019B"/>
    <w:rsid w:val="001F37CE"/>
    <w:rsid w:val="002B2267"/>
    <w:rsid w:val="002B75D5"/>
    <w:rsid w:val="002B7EB4"/>
    <w:rsid w:val="002C79A0"/>
    <w:rsid w:val="00302737"/>
    <w:rsid w:val="0035585A"/>
    <w:rsid w:val="00356EC4"/>
    <w:rsid w:val="003914B9"/>
    <w:rsid w:val="004F429A"/>
    <w:rsid w:val="0051266A"/>
    <w:rsid w:val="00534308"/>
    <w:rsid w:val="00543DA7"/>
    <w:rsid w:val="006020BF"/>
    <w:rsid w:val="00676246"/>
    <w:rsid w:val="00693E79"/>
    <w:rsid w:val="00727398"/>
    <w:rsid w:val="00770098"/>
    <w:rsid w:val="007801CA"/>
    <w:rsid w:val="007E6646"/>
    <w:rsid w:val="00883FA8"/>
    <w:rsid w:val="008D3446"/>
    <w:rsid w:val="00910AC2"/>
    <w:rsid w:val="00916F70"/>
    <w:rsid w:val="00933C27"/>
    <w:rsid w:val="00A5493F"/>
    <w:rsid w:val="00A5712C"/>
    <w:rsid w:val="00A71CF1"/>
    <w:rsid w:val="00A77B3E"/>
    <w:rsid w:val="00A97418"/>
    <w:rsid w:val="00AB3FF2"/>
    <w:rsid w:val="00AD51A7"/>
    <w:rsid w:val="00B479D6"/>
    <w:rsid w:val="00C365BB"/>
    <w:rsid w:val="00C51104"/>
    <w:rsid w:val="00C83F0C"/>
    <w:rsid w:val="00CA2A55"/>
    <w:rsid w:val="00CB5F4C"/>
    <w:rsid w:val="00CC182D"/>
    <w:rsid w:val="00CD564B"/>
    <w:rsid w:val="00CF742F"/>
    <w:rsid w:val="00D31693"/>
    <w:rsid w:val="00D671C9"/>
    <w:rsid w:val="00D800F1"/>
    <w:rsid w:val="00D902AC"/>
    <w:rsid w:val="00DC5AC6"/>
    <w:rsid w:val="00DF30F7"/>
    <w:rsid w:val="00E0722C"/>
    <w:rsid w:val="00E832BE"/>
    <w:rsid w:val="00E978F5"/>
    <w:rsid w:val="00ED5939"/>
    <w:rsid w:val="00F97F11"/>
    <w:rsid w:val="00FA1353"/>
    <w:rsid w:val="00FA79F0"/>
    <w:rsid w:val="00FC7A95"/>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2B329"/>
  <w15:chartTrackingRefBased/>
  <w15:docId w15:val="{4FA4D761-F01B-40F5-81CD-11540B54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rsid w:val="002B7EB4"/>
    <w:pPr>
      <w:tabs>
        <w:tab w:val="center" w:pos="4513"/>
        <w:tab w:val="right" w:pos="9026"/>
      </w:tabs>
    </w:pPr>
  </w:style>
  <w:style w:type="character" w:customStyle="1" w:styleId="HeaderChar">
    <w:name w:val="Header Char"/>
    <w:basedOn w:val="DefaultParagraphFont"/>
    <w:link w:val="Header"/>
    <w:rsid w:val="002B7EB4"/>
    <w:rPr>
      <w:sz w:val="24"/>
      <w:szCs w:val="24"/>
    </w:rPr>
  </w:style>
  <w:style w:type="paragraph" w:styleId="Footer">
    <w:name w:val="footer"/>
    <w:basedOn w:val="Normal"/>
    <w:link w:val="FooterChar"/>
    <w:rsid w:val="002B7EB4"/>
    <w:pPr>
      <w:tabs>
        <w:tab w:val="center" w:pos="4513"/>
        <w:tab w:val="right" w:pos="9026"/>
      </w:tabs>
    </w:pPr>
  </w:style>
  <w:style w:type="character" w:customStyle="1" w:styleId="FooterChar">
    <w:name w:val="Footer Char"/>
    <w:basedOn w:val="DefaultParagraphFont"/>
    <w:link w:val="Footer"/>
    <w:rsid w:val="002B7EB4"/>
    <w:rPr>
      <w:sz w:val="24"/>
      <w:szCs w:val="24"/>
    </w:rPr>
  </w:style>
  <w:style w:type="paragraph" w:customStyle="1" w:styleId="level1">
    <w:name w:val="level 1"/>
    <w:rsid w:val="00910AC2"/>
    <w:pPr>
      <w:tabs>
        <w:tab w:val="left" w:pos="9639"/>
        <w:tab w:val="left" w:pos="11199"/>
        <w:tab w:val="left" w:pos="12900"/>
      </w:tabs>
      <w:suppressAutoHyphens/>
      <w:spacing w:before="60"/>
    </w:pPr>
    <w:rPr>
      <w:b/>
      <w:bCs/>
      <w:color w:val="000000"/>
      <w:lang w:eastAsia="en-US"/>
    </w:rPr>
  </w:style>
  <w:style w:type="paragraph" w:styleId="ListParagraph">
    <w:name w:val="List Paragraph"/>
    <w:basedOn w:val="Normal"/>
    <w:uiPriority w:val="34"/>
    <w:qFormat/>
    <w:rsid w:val="002B2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2024-05-06T22:00:00+00:00</IMSApprovalDate>
    <IMF_RC_RefDocumentGuid xmlns="6E10281A-CD3A-4F0C-9B7D-A2009929208B">a80342fe-921e-4852-9683-e993dfb99f2f</IMF_RC_RefDocumentGuid>
    <IMF_C0_Distribution xmlns="391a2f22-9f1b-4edd-a10b-257ace2d067d">EASA</IMF_C0_Distribution>
    <IMF_C0_Description xmlns="391a2f22-9f1b-4edd-a10b-257ace2d067d">FO.CAO.00102 Course Approval  C TYPE.docx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F_RC_RefDocumentId xmlns="6E10281A-CD3A-4F0C-9B7D-A2009929208B">EASAIMS-4-540</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EASAIMS-6-449</_dlc_DocId>
    <IMF_C0_Language xmlns="391a2f22-9f1b-4edd-a10b-257ace2d067d">English</IMF_C0_Language>
    <IMSArisId xmlns="13a41462-d3c5-4676-81cf-1cb4ae80045f">3f7eaf5c-ac90-11e0-5677-005056b733fb</IMSArisId>
    <IMF_RC_RefDocumentVersion xmlns="6E10281A-CD3A-4F0C-9B7D-A2009929208B">1.0</IMF_RC_RefDocumentVersion>
    <TaxCatchAll xmlns="391a2f22-9f1b-4edd-a10b-257ace2d067d">
      <Value>101</Value>
      <Value>46</Value>
      <Value>62</Value>
      <Value>18</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2015-05-08T10:06:00+00:00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https://dms.easa.europa.eu/case/IMS/_layouts/15/DocIdRedir.aspx?ID=EASAIMS-6-449</Url>
      <Description>EASAIMS-6-449</Description>
    </_dlc_DocIdUrl>
    <IMF_RC_RefDocumentInfo xmlns="6E10281A-CD3A-4F0C-9B7D-A200992920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Props1.xml><?xml version="1.0" encoding="utf-8"?>
<ds:datastoreItem xmlns:ds="http://schemas.openxmlformats.org/officeDocument/2006/customXml" ds:itemID="{E2DF354B-CD70-4B2E-BD08-39878DB11FCF}">
  <ds:schemaRefs>
    <ds:schemaRef ds:uri="http://schemas.microsoft.com/sharepoint/v3/contenttype/forms"/>
  </ds:schemaRefs>
</ds:datastoreItem>
</file>

<file path=customXml/itemProps2.xml><?xml version="1.0" encoding="utf-8"?>
<ds:datastoreItem xmlns:ds="http://schemas.openxmlformats.org/officeDocument/2006/customXml" ds:itemID="{CBCBE2FE-C14F-4FD9-93D5-2E2F7F54E6D1}">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3.xml><?xml version="1.0" encoding="utf-8"?>
<ds:datastoreItem xmlns:ds="http://schemas.openxmlformats.org/officeDocument/2006/customXml" ds:itemID="{B6C54E86-AE47-4B36-B038-653B1D656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CFFFF-399F-4871-9E2B-7BEE63CE4EF2}">
  <ds:schemaRefs>
    <ds:schemaRef ds:uri="Microsoft.SharePoint.Taxonomy.ContentTypeSync"/>
  </ds:schemaRefs>
</ds:datastoreItem>
</file>

<file path=customXml/itemProps5.xml><?xml version="1.0" encoding="utf-8"?>
<ds:datastoreItem xmlns:ds="http://schemas.openxmlformats.org/officeDocument/2006/customXml" ds:itemID="{DD2802E6-334D-4F9A-9501-71E84FB40E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5454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Document - Form (Portrait)</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Course Approval - C TYPE</dc:title>
  <dc:subject/>
  <dc:creator>PERRON Dominique</dc:creator>
  <cp:keywords>004</cp:keywords>
  <cp:lastModifiedBy>ELKHARTOUFI Omar</cp:lastModifiedBy>
  <cp:revision>2</cp:revision>
  <cp:lastPrinted>1899-12-31T23:00:00Z</cp:lastPrinted>
  <dcterms:created xsi:type="dcterms:W3CDTF">2024-05-16T14:32:00Z</dcterms:created>
  <dcterms:modified xsi:type="dcterms:W3CDTF">2024-05-16T14:32:00Z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18;#Quality management|98155c21-be43-4aae-96d5-e4bc945720de</vt:lpwstr>
  </property>
  <property fmtid="{D5CDD505-2E9C-101B-9397-08002B2CF9AE}" pid="3" name="TaxKeyword">
    <vt:lpwstr>46;#004|9560f615-a523-4820-a90a-593dab138233</vt:lpwstr>
  </property>
  <property fmtid="{D5CDD505-2E9C-101B-9397-08002B2CF9AE}" pid="4" name="Order">
    <vt:r8>44900</vt:r8>
  </property>
  <property fmtid="{D5CDD505-2E9C-101B-9397-08002B2CF9AE}" pid="5" name="IMSAcronym">
    <vt:lpwstr>101;#CAO|82758c70-7293-4d93-93c1-1daa9f1c1fee</vt:lpwstr>
  </property>
  <property fmtid="{D5CDD505-2E9C-101B-9397-08002B2CF9AE}" pid="6" name="ContentTypeId">
    <vt:lpwstr>0x010100A14FE9BE6CE84F1BB23C774EC08C4AEA0601000B582AFEB7E0F54C933241E75A41A933</vt:lpwstr>
  </property>
  <property fmtid="{D5CDD505-2E9C-101B-9397-08002B2CF9AE}" pid="7" name="_dlc_DocIdItemGuid">
    <vt:lpwstr>c0d92cf6-f93b-4154-8f26-3837ded2d5ff</vt:lpwstr>
  </property>
  <property fmtid="{D5CDD505-2E9C-101B-9397-08002B2CF9AE}" pid="8" name="IMF_C0_Source">
    <vt:lpwstr>1;#EASA|f2fd8376-381c-4ede-a9cd-0a84d06f4d45</vt:lpwstr>
  </property>
  <property fmtid="{D5CDD505-2E9C-101B-9397-08002B2CF9AE}" pid="9" name="IMSProcessTaxonomy">
    <vt:lpwstr>62;#Continuing airworthiness organisation approval|5470758d-c65d-4dd1-870c-004bbdcc2276</vt:lpwstr>
  </property>
</Properties>
</file>