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
        <w:gridCol w:w="2256"/>
        <w:gridCol w:w="246"/>
        <w:gridCol w:w="2792"/>
        <w:gridCol w:w="59"/>
        <w:gridCol w:w="816"/>
        <w:gridCol w:w="501"/>
        <w:gridCol w:w="1245"/>
        <w:gridCol w:w="1613"/>
      </w:tblGrid>
      <w:tr w:rsidR="00612150" w:rsidRPr="000E63EF" w14:paraId="06F0A6E2" w14:textId="77777777" w:rsidTr="00C42ABA">
        <w:trPr>
          <w:gridBefore w:val="1"/>
          <w:wBefore w:w="111" w:type="dxa"/>
        </w:trPr>
        <w:tc>
          <w:tcPr>
            <w:tcW w:w="2256" w:type="dxa"/>
            <w:shd w:val="clear" w:color="auto" w:fill="auto"/>
            <w:vAlign w:val="center"/>
          </w:tcPr>
          <w:p w14:paraId="40484CC4" w14:textId="77777777" w:rsidR="00612150" w:rsidRPr="00C62EFE" w:rsidRDefault="00612150" w:rsidP="005B67CD">
            <w:pPr>
              <w:tabs>
                <w:tab w:val="left" w:pos="270"/>
                <w:tab w:val="left" w:pos="1350"/>
              </w:tabs>
              <w:ind w:left="792"/>
              <w:rPr>
                <w:rFonts w:asciiTheme="minorHAnsi" w:hAnsiTheme="minorHAnsi" w:cstheme="minorHAnsi"/>
                <w:b/>
                <w:bCs/>
                <w:sz w:val="22"/>
                <w:szCs w:val="22"/>
              </w:rPr>
            </w:pPr>
            <w:r w:rsidRPr="00C62EFE">
              <w:rPr>
                <w:rFonts w:asciiTheme="minorHAnsi" w:hAnsiTheme="minorHAnsi" w:cstheme="minorHAnsi"/>
                <w:b/>
                <w:bCs/>
                <w:sz w:val="22"/>
                <w:szCs w:val="22"/>
              </w:rPr>
              <w:t>Company Name:</w:t>
            </w:r>
          </w:p>
        </w:tc>
        <w:tc>
          <w:tcPr>
            <w:tcW w:w="7272" w:type="dxa"/>
            <w:gridSpan w:val="7"/>
            <w:shd w:val="clear" w:color="auto" w:fill="auto"/>
            <w:vAlign w:val="center"/>
          </w:tcPr>
          <w:p w14:paraId="30B5C11D" w14:textId="77777777" w:rsidR="00612150" w:rsidRPr="000E63EF" w:rsidRDefault="00612150" w:rsidP="005B67CD">
            <w:pPr>
              <w:tabs>
                <w:tab w:val="left" w:pos="270"/>
                <w:tab w:val="left" w:pos="1350"/>
              </w:tabs>
              <w:rPr>
                <w:rFonts w:asciiTheme="minorHAnsi" w:hAnsiTheme="minorHAnsi" w:cstheme="minorHAnsi"/>
                <w:b/>
                <w:bCs/>
                <w:sz w:val="22"/>
                <w:szCs w:val="22"/>
              </w:rPr>
            </w:pPr>
          </w:p>
          <w:p w14:paraId="47BE3B12" w14:textId="77777777" w:rsidR="00612150" w:rsidRPr="000E63EF" w:rsidRDefault="00612150" w:rsidP="005B67CD">
            <w:pPr>
              <w:tabs>
                <w:tab w:val="left" w:pos="270"/>
                <w:tab w:val="left" w:pos="1350"/>
              </w:tabs>
              <w:rPr>
                <w:rFonts w:asciiTheme="minorHAnsi" w:hAnsiTheme="minorHAnsi" w:cstheme="minorHAnsi"/>
                <w:b/>
                <w:bCs/>
                <w:sz w:val="22"/>
                <w:szCs w:val="22"/>
              </w:rPr>
            </w:pPr>
          </w:p>
          <w:p w14:paraId="67ECEA98" w14:textId="77777777" w:rsidR="00612150" w:rsidRPr="000E63EF" w:rsidRDefault="00612150" w:rsidP="005B67CD">
            <w:pPr>
              <w:tabs>
                <w:tab w:val="left" w:pos="270"/>
                <w:tab w:val="left" w:pos="1350"/>
              </w:tabs>
              <w:rPr>
                <w:rFonts w:asciiTheme="minorHAnsi" w:hAnsiTheme="minorHAnsi" w:cstheme="minorHAnsi"/>
                <w:b/>
                <w:bCs/>
                <w:sz w:val="22"/>
                <w:szCs w:val="22"/>
              </w:rPr>
            </w:pPr>
          </w:p>
        </w:tc>
      </w:tr>
      <w:tr w:rsidR="00612150" w:rsidRPr="000E63EF" w14:paraId="1173421F" w14:textId="77777777" w:rsidTr="00C42ABA">
        <w:trPr>
          <w:gridBefore w:val="1"/>
          <w:wBefore w:w="111" w:type="dxa"/>
        </w:trPr>
        <w:tc>
          <w:tcPr>
            <w:tcW w:w="2256" w:type="dxa"/>
            <w:shd w:val="clear" w:color="auto" w:fill="auto"/>
            <w:vAlign w:val="center"/>
          </w:tcPr>
          <w:p w14:paraId="593EE186" w14:textId="77777777" w:rsidR="00612150" w:rsidRPr="00C62EFE" w:rsidRDefault="00612150" w:rsidP="005B67CD">
            <w:pPr>
              <w:tabs>
                <w:tab w:val="left" w:pos="270"/>
                <w:tab w:val="left" w:pos="1350"/>
              </w:tabs>
              <w:ind w:left="792"/>
              <w:rPr>
                <w:rFonts w:asciiTheme="minorHAnsi" w:hAnsiTheme="minorHAnsi" w:cstheme="minorHAnsi"/>
                <w:b/>
                <w:bCs/>
                <w:sz w:val="22"/>
                <w:szCs w:val="22"/>
              </w:rPr>
            </w:pPr>
            <w:r w:rsidRPr="00C62EFE">
              <w:rPr>
                <w:rFonts w:asciiTheme="minorHAnsi" w:hAnsiTheme="minorHAnsi" w:cstheme="minorHAnsi"/>
                <w:b/>
                <w:bCs/>
                <w:sz w:val="22"/>
                <w:szCs w:val="22"/>
              </w:rPr>
              <w:t>Approval Number:</w:t>
            </w:r>
          </w:p>
        </w:tc>
        <w:tc>
          <w:tcPr>
            <w:tcW w:w="7272" w:type="dxa"/>
            <w:gridSpan w:val="7"/>
            <w:shd w:val="clear" w:color="auto" w:fill="auto"/>
            <w:vAlign w:val="center"/>
          </w:tcPr>
          <w:p w14:paraId="5C5EBF13" w14:textId="77777777" w:rsidR="00612150" w:rsidRPr="000E63EF" w:rsidRDefault="00612150" w:rsidP="005B67CD">
            <w:pPr>
              <w:tabs>
                <w:tab w:val="left" w:pos="270"/>
                <w:tab w:val="left" w:pos="1350"/>
              </w:tabs>
              <w:rPr>
                <w:rFonts w:asciiTheme="minorHAnsi" w:hAnsiTheme="minorHAnsi" w:cstheme="minorHAnsi"/>
                <w:b/>
                <w:bCs/>
                <w:sz w:val="22"/>
                <w:szCs w:val="22"/>
              </w:rPr>
            </w:pPr>
          </w:p>
          <w:p w14:paraId="39D51D3C" w14:textId="77777777" w:rsidR="00612150" w:rsidRPr="000E63EF" w:rsidRDefault="00612150" w:rsidP="005B67CD">
            <w:pPr>
              <w:tabs>
                <w:tab w:val="left" w:pos="270"/>
                <w:tab w:val="left" w:pos="1350"/>
              </w:tabs>
              <w:rPr>
                <w:rFonts w:asciiTheme="minorHAnsi" w:hAnsiTheme="minorHAnsi" w:cstheme="minorHAnsi"/>
                <w:b/>
                <w:bCs/>
                <w:sz w:val="22"/>
                <w:szCs w:val="22"/>
              </w:rPr>
            </w:pPr>
          </w:p>
          <w:p w14:paraId="3FCF5EC3" w14:textId="77777777" w:rsidR="00612150" w:rsidRPr="000E63EF" w:rsidRDefault="00612150" w:rsidP="005B67CD">
            <w:pPr>
              <w:tabs>
                <w:tab w:val="left" w:pos="270"/>
                <w:tab w:val="left" w:pos="1350"/>
              </w:tabs>
              <w:rPr>
                <w:rFonts w:asciiTheme="minorHAnsi" w:hAnsiTheme="minorHAnsi" w:cstheme="minorHAnsi"/>
                <w:b/>
                <w:bCs/>
                <w:sz w:val="22"/>
                <w:szCs w:val="22"/>
              </w:rPr>
            </w:pPr>
          </w:p>
        </w:tc>
      </w:tr>
      <w:tr w:rsidR="00612150" w:rsidRPr="000E63EF" w14:paraId="7940244D" w14:textId="77777777" w:rsidTr="00C42ABA">
        <w:trPr>
          <w:gridBefore w:val="1"/>
          <w:wBefore w:w="111" w:type="dxa"/>
        </w:trPr>
        <w:tc>
          <w:tcPr>
            <w:tcW w:w="2256" w:type="dxa"/>
            <w:shd w:val="clear" w:color="auto" w:fill="auto"/>
            <w:vAlign w:val="center"/>
          </w:tcPr>
          <w:p w14:paraId="0DBC6C97" w14:textId="77777777" w:rsidR="00612150" w:rsidRPr="00C62EFE" w:rsidRDefault="00612150" w:rsidP="005B67CD">
            <w:pPr>
              <w:tabs>
                <w:tab w:val="left" w:pos="270"/>
                <w:tab w:val="left" w:pos="1350"/>
              </w:tabs>
              <w:ind w:left="792"/>
              <w:rPr>
                <w:rFonts w:asciiTheme="minorHAnsi" w:hAnsiTheme="minorHAnsi" w:cstheme="minorHAnsi"/>
                <w:b/>
                <w:bCs/>
                <w:sz w:val="22"/>
                <w:szCs w:val="22"/>
              </w:rPr>
            </w:pPr>
            <w:r w:rsidRPr="00C62EFE">
              <w:rPr>
                <w:rFonts w:asciiTheme="minorHAnsi" w:hAnsiTheme="minorHAnsi" w:cstheme="minorHAnsi"/>
                <w:b/>
                <w:bCs/>
                <w:sz w:val="22"/>
                <w:szCs w:val="22"/>
              </w:rPr>
              <w:t>Course Title:</w:t>
            </w:r>
          </w:p>
        </w:tc>
        <w:tc>
          <w:tcPr>
            <w:tcW w:w="7272" w:type="dxa"/>
            <w:gridSpan w:val="7"/>
            <w:shd w:val="clear" w:color="auto" w:fill="auto"/>
            <w:vAlign w:val="center"/>
          </w:tcPr>
          <w:p w14:paraId="109EA1B8" w14:textId="77777777" w:rsidR="00612150" w:rsidRPr="000E63EF" w:rsidRDefault="00612150" w:rsidP="005B67CD">
            <w:pPr>
              <w:tabs>
                <w:tab w:val="left" w:pos="270"/>
                <w:tab w:val="left" w:pos="1350"/>
              </w:tabs>
              <w:rPr>
                <w:rFonts w:asciiTheme="minorHAnsi" w:hAnsiTheme="minorHAnsi" w:cstheme="minorHAnsi"/>
                <w:b/>
                <w:bCs/>
                <w:sz w:val="22"/>
                <w:szCs w:val="22"/>
              </w:rPr>
            </w:pPr>
          </w:p>
          <w:p w14:paraId="30AEC08C" w14:textId="77777777" w:rsidR="00612150" w:rsidRPr="000E63EF" w:rsidRDefault="00612150" w:rsidP="005B67CD">
            <w:pPr>
              <w:tabs>
                <w:tab w:val="left" w:pos="270"/>
                <w:tab w:val="left" w:pos="1350"/>
              </w:tabs>
              <w:rPr>
                <w:rFonts w:asciiTheme="minorHAnsi" w:hAnsiTheme="minorHAnsi" w:cstheme="minorHAnsi"/>
                <w:b/>
                <w:bCs/>
                <w:sz w:val="22"/>
                <w:szCs w:val="22"/>
              </w:rPr>
            </w:pPr>
          </w:p>
          <w:p w14:paraId="3B1D973F" w14:textId="77777777" w:rsidR="00612150" w:rsidRPr="000E63EF" w:rsidRDefault="00612150" w:rsidP="005B67CD">
            <w:pPr>
              <w:tabs>
                <w:tab w:val="left" w:pos="270"/>
                <w:tab w:val="left" w:pos="1350"/>
              </w:tabs>
              <w:rPr>
                <w:rFonts w:asciiTheme="minorHAnsi" w:hAnsiTheme="minorHAnsi" w:cstheme="minorHAnsi"/>
                <w:b/>
                <w:bCs/>
                <w:sz w:val="22"/>
                <w:szCs w:val="22"/>
              </w:rPr>
            </w:pPr>
          </w:p>
        </w:tc>
      </w:tr>
      <w:tr w:rsidR="00612150" w:rsidRPr="000E63EF" w14:paraId="34033FA0" w14:textId="77777777" w:rsidTr="00C42ABA">
        <w:trPr>
          <w:gridBefore w:val="1"/>
          <w:wBefore w:w="111" w:type="dxa"/>
        </w:trPr>
        <w:tc>
          <w:tcPr>
            <w:tcW w:w="2256" w:type="dxa"/>
            <w:shd w:val="clear" w:color="auto" w:fill="auto"/>
            <w:vAlign w:val="center"/>
          </w:tcPr>
          <w:p w14:paraId="2CBD84B3" w14:textId="77777777" w:rsidR="00612150" w:rsidRPr="00C62EFE" w:rsidRDefault="00612150" w:rsidP="005B67CD">
            <w:pPr>
              <w:tabs>
                <w:tab w:val="left" w:pos="270"/>
                <w:tab w:val="left" w:pos="1350"/>
              </w:tabs>
              <w:ind w:left="792"/>
              <w:rPr>
                <w:rFonts w:asciiTheme="minorHAnsi" w:hAnsiTheme="minorHAnsi" w:cstheme="minorHAnsi"/>
                <w:b/>
                <w:bCs/>
                <w:sz w:val="22"/>
                <w:szCs w:val="22"/>
              </w:rPr>
            </w:pPr>
          </w:p>
          <w:p w14:paraId="7D98A210" w14:textId="77777777" w:rsidR="00612150" w:rsidRPr="00C62EFE" w:rsidRDefault="00612150" w:rsidP="005B67CD">
            <w:pPr>
              <w:tabs>
                <w:tab w:val="left" w:pos="270"/>
                <w:tab w:val="left" w:pos="1350"/>
              </w:tabs>
              <w:ind w:left="792"/>
              <w:rPr>
                <w:rFonts w:asciiTheme="minorHAnsi" w:hAnsiTheme="minorHAnsi" w:cstheme="minorHAnsi"/>
                <w:b/>
                <w:bCs/>
                <w:sz w:val="22"/>
                <w:szCs w:val="22"/>
              </w:rPr>
            </w:pPr>
            <w:r w:rsidRPr="00C62EFE">
              <w:rPr>
                <w:rFonts w:asciiTheme="minorHAnsi" w:hAnsiTheme="minorHAnsi" w:cstheme="minorHAnsi"/>
                <w:b/>
                <w:bCs/>
                <w:sz w:val="22"/>
                <w:szCs w:val="22"/>
              </w:rPr>
              <w:t>Course Reference</w:t>
            </w:r>
          </w:p>
          <w:p w14:paraId="638E3440" w14:textId="77777777" w:rsidR="00612150" w:rsidRPr="00C62EFE" w:rsidRDefault="00612150" w:rsidP="005B67CD">
            <w:pPr>
              <w:tabs>
                <w:tab w:val="left" w:pos="270"/>
                <w:tab w:val="left" w:pos="1350"/>
              </w:tabs>
              <w:ind w:left="792"/>
              <w:rPr>
                <w:rFonts w:asciiTheme="minorHAnsi" w:hAnsiTheme="minorHAnsi" w:cstheme="minorHAnsi"/>
                <w:b/>
                <w:bCs/>
                <w:sz w:val="22"/>
                <w:szCs w:val="22"/>
              </w:rPr>
            </w:pPr>
          </w:p>
        </w:tc>
        <w:tc>
          <w:tcPr>
            <w:tcW w:w="7272" w:type="dxa"/>
            <w:gridSpan w:val="7"/>
            <w:shd w:val="clear" w:color="auto" w:fill="auto"/>
            <w:vAlign w:val="center"/>
          </w:tcPr>
          <w:p w14:paraId="61775F94" w14:textId="77777777" w:rsidR="00612150" w:rsidRPr="000E63EF" w:rsidRDefault="00612150" w:rsidP="005B67CD">
            <w:pPr>
              <w:tabs>
                <w:tab w:val="left" w:pos="270"/>
                <w:tab w:val="left" w:pos="1350"/>
              </w:tabs>
              <w:rPr>
                <w:rFonts w:asciiTheme="minorHAnsi" w:hAnsiTheme="minorHAnsi" w:cstheme="minorHAnsi"/>
                <w:b/>
                <w:bCs/>
                <w:sz w:val="22"/>
                <w:szCs w:val="22"/>
              </w:rPr>
            </w:pPr>
          </w:p>
          <w:p w14:paraId="3B9A92EC" w14:textId="77777777" w:rsidR="00612150" w:rsidRPr="000E63EF" w:rsidRDefault="00612150" w:rsidP="005B67CD">
            <w:pPr>
              <w:tabs>
                <w:tab w:val="left" w:pos="270"/>
                <w:tab w:val="left" w:pos="1350"/>
              </w:tabs>
              <w:rPr>
                <w:rFonts w:asciiTheme="minorHAnsi" w:hAnsiTheme="minorHAnsi" w:cstheme="minorHAnsi"/>
                <w:b/>
                <w:bCs/>
                <w:sz w:val="22"/>
                <w:szCs w:val="22"/>
              </w:rPr>
            </w:pPr>
          </w:p>
        </w:tc>
      </w:tr>
      <w:tr w:rsidR="00612150" w:rsidRPr="000E63EF" w14:paraId="61553C91" w14:textId="77777777" w:rsidTr="00C42ABA">
        <w:trPr>
          <w:gridBefore w:val="1"/>
          <w:wBefore w:w="111" w:type="dxa"/>
        </w:trPr>
        <w:tc>
          <w:tcPr>
            <w:tcW w:w="2256" w:type="dxa"/>
            <w:shd w:val="clear" w:color="auto" w:fill="auto"/>
            <w:vAlign w:val="center"/>
          </w:tcPr>
          <w:p w14:paraId="7BACB96F" w14:textId="77777777" w:rsidR="00612150" w:rsidRPr="00C62EFE" w:rsidRDefault="00612150" w:rsidP="005B67CD">
            <w:pPr>
              <w:tabs>
                <w:tab w:val="left" w:pos="270"/>
                <w:tab w:val="left" w:pos="1350"/>
              </w:tabs>
              <w:rPr>
                <w:rFonts w:asciiTheme="minorHAnsi" w:hAnsiTheme="minorHAnsi" w:cstheme="minorHAnsi"/>
                <w:b/>
                <w:bCs/>
                <w:sz w:val="22"/>
                <w:szCs w:val="22"/>
              </w:rPr>
            </w:pPr>
          </w:p>
          <w:p w14:paraId="2C52CF23" w14:textId="77777777" w:rsidR="00612150" w:rsidRPr="00C62EFE" w:rsidRDefault="00612150" w:rsidP="005B67CD">
            <w:pPr>
              <w:tabs>
                <w:tab w:val="left" w:pos="270"/>
                <w:tab w:val="left" w:pos="1350"/>
              </w:tabs>
              <w:jc w:val="center"/>
              <w:rPr>
                <w:rFonts w:asciiTheme="minorHAnsi" w:hAnsiTheme="minorHAnsi" w:cstheme="minorHAnsi"/>
                <w:b/>
                <w:bCs/>
                <w:sz w:val="22"/>
                <w:szCs w:val="22"/>
              </w:rPr>
            </w:pPr>
            <w:r w:rsidRPr="00C62EFE">
              <w:rPr>
                <w:rFonts w:asciiTheme="minorHAnsi" w:hAnsiTheme="minorHAnsi" w:cstheme="minorHAnsi"/>
                <w:b/>
                <w:bCs/>
                <w:sz w:val="22"/>
                <w:szCs w:val="22"/>
              </w:rPr>
              <w:t>Date of creation/ revision</w:t>
            </w:r>
          </w:p>
          <w:p w14:paraId="7FE13645" w14:textId="77777777" w:rsidR="00612150" w:rsidRPr="00C62EFE" w:rsidRDefault="00612150" w:rsidP="005B67CD">
            <w:pPr>
              <w:tabs>
                <w:tab w:val="left" w:pos="270"/>
                <w:tab w:val="left" w:pos="1350"/>
              </w:tabs>
              <w:rPr>
                <w:rFonts w:asciiTheme="minorHAnsi" w:hAnsiTheme="minorHAnsi" w:cstheme="minorHAnsi"/>
                <w:b/>
                <w:bCs/>
                <w:sz w:val="22"/>
                <w:szCs w:val="22"/>
              </w:rPr>
            </w:pPr>
          </w:p>
        </w:tc>
        <w:tc>
          <w:tcPr>
            <w:tcW w:w="7272" w:type="dxa"/>
            <w:gridSpan w:val="7"/>
            <w:shd w:val="clear" w:color="auto" w:fill="auto"/>
            <w:vAlign w:val="center"/>
          </w:tcPr>
          <w:p w14:paraId="7DEBFCFC" w14:textId="77777777" w:rsidR="00612150" w:rsidRPr="000E63EF" w:rsidRDefault="00612150" w:rsidP="005B67CD">
            <w:pPr>
              <w:tabs>
                <w:tab w:val="left" w:pos="270"/>
                <w:tab w:val="left" w:pos="1350"/>
              </w:tabs>
              <w:rPr>
                <w:rFonts w:asciiTheme="minorHAnsi" w:hAnsiTheme="minorHAnsi" w:cstheme="minorHAnsi"/>
                <w:b/>
                <w:bCs/>
                <w:sz w:val="22"/>
                <w:szCs w:val="22"/>
              </w:rPr>
            </w:pPr>
          </w:p>
        </w:tc>
      </w:tr>
      <w:tr w:rsidR="00612150" w:rsidRPr="000E63EF" w14:paraId="34C5B913" w14:textId="77777777" w:rsidTr="00C42ABA">
        <w:trPr>
          <w:gridBefore w:val="1"/>
          <w:wBefore w:w="111" w:type="dxa"/>
        </w:trPr>
        <w:tc>
          <w:tcPr>
            <w:tcW w:w="2256" w:type="dxa"/>
            <w:shd w:val="clear" w:color="auto" w:fill="auto"/>
            <w:vAlign w:val="center"/>
          </w:tcPr>
          <w:p w14:paraId="1E016B9B" w14:textId="77777777" w:rsidR="00612150" w:rsidRPr="00C62EFE" w:rsidRDefault="00612150" w:rsidP="005B67CD">
            <w:pPr>
              <w:tabs>
                <w:tab w:val="left" w:pos="270"/>
                <w:tab w:val="left" w:pos="1350"/>
              </w:tabs>
              <w:ind w:left="792"/>
              <w:rPr>
                <w:rFonts w:asciiTheme="minorHAnsi" w:hAnsiTheme="minorHAnsi" w:cstheme="minorHAnsi"/>
                <w:b/>
                <w:bCs/>
                <w:sz w:val="22"/>
                <w:szCs w:val="22"/>
              </w:rPr>
            </w:pPr>
            <w:r w:rsidRPr="00C62EFE">
              <w:rPr>
                <w:rFonts w:asciiTheme="minorHAnsi" w:hAnsiTheme="minorHAnsi" w:cstheme="minorHAnsi"/>
                <w:b/>
                <w:bCs/>
                <w:sz w:val="22"/>
                <w:szCs w:val="22"/>
              </w:rPr>
              <w:t>Category (ie B1.1):</w:t>
            </w:r>
          </w:p>
        </w:tc>
        <w:tc>
          <w:tcPr>
            <w:tcW w:w="7272" w:type="dxa"/>
            <w:gridSpan w:val="7"/>
            <w:shd w:val="clear" w:color="auto" w:fill="auto"/>
            <w:vAlign w:val="center"/>
          </w:tcPr>
          <w:p w14:paraId="3789E67C" w14:textId="77777777" w:rsidR="00612150" w:rsidRPr="000E63EF" w:rsidRDefault="00612150" w:rsidP="005B67CD">
            <w:pPr>
              <w:tabs>
                <w:tab w:val="left" w:pos="270"/>
                <w:tab w:val="left" w:pos="1350"/>
              </w:tabs>
              <w:rPr>
                <w:rFonts w:asciiTheme="minorHAnsi" w:hAnsiTheme="minorHAnsi" w:cstheme="minorHAnsi"/>
                <w:b/>
                <w:bCs/>
                <w:sz w:val="22"/>
                <w:szCs w:val="22"/>
              </w:rPr>
            </w:pPr>
          </w:p>
          <w:p w14:paraId="405C0055" w14:textId="77777777" w:rsidR="00612150" w:rsidRPr="000E63EF" w:rsidRDefault="00612150" w:rsidP="005B67CD">
            <w:pPr>
              <w:tabs>
                <w:tab w:val="left" w:pos="270"/>
                <w:tab w:val="left" w:pos="1350"/>
              </w:tabs>
              <w:rPr>
                <w:rFonts w:asciiTheme="minorHAnsi" w:hAnsiTheme="minorHAnsi" w:cstheme="minorHAnsi"/>
                <w:b/>
                <w:bCs/>
                <w:sz w:val="22"/>
                <w:szCs w:val="22"/>
              </w:rPr>
            </w:pPr>
          </w:p>
          <w:p w14:paraId="24859C31" w14:textId="77777777" w:rsidR="00612150" w:rsidRPr="000E63EF" w:rsidRDefault="00612150" w:rsidP="005B67CD">
            <w:pPr>
              <w:tabs>
                <w:tab w:val="left" w:pos="270"/>
                <w:tab w:val="left" w:pos="1350"/>
              </w:tabs>
              <w:rPr>
                <w:rFonts w:asciiTheme="minorHAnsi" w:hAnsiTheme="minorHAnsi" w:cstheme="minorHAnsi"/>
                <w:b/>
                <w:bCs/>
                <w:sz w:val="22"/>
                <w:szCs w:val="22"/>
              </w:rPr>
            </w:pPr>
          </w:p>
        </w:tc>
      </w:tr>
      <w:tr w:rsidR="00612150" w:rsidRPr="000E63EF" w14:paraId="4DD70B7D" w14:textId="77777777" w:rsidTr="00C42ABA">
        <w:trPr>
          <w:gridBefore w:val="1"/>
          <w:wBefore w:w="111" w:type="dxa"/>
        </w:trPr>
        <w:tc>
          <w:tcPr>
            <w:tcW w:w="2256" w:type="dxa"/>
            <w:shd w:val="clear" w:color="auto" w:fill="auto"/>
            <w:vAlign w:val="center"/>
          </w:tcPr>
          <w:p w14:paraId="2059ED5D" w14:textId="77777777" w:rsidR="00612150" w:rsidRPr="00C62EFE" w:rsidRDefault="00612150" w:rsidP="005B67CD">
            <w:pPr>
              <w:tabs>
                <w:tab w:val="left" w:pos="270"/>
                <w:tab w:val="left" w:pos="1350"/>
              </w:tabs>
              <w:ind w:left="792"/>
              <w:rPr>
                <w:rFonts w:asciiTheme="minorHAnsi" w:hAnsiTheme="minorHAnsi" w:cstheme="minorHAnsi"/>
                <w:b/>
                <w:bCs/>
                <w:sz w:val="22"/>
                <w:szCs w:val="22"/>
              </w:rPr>
            </w:pPr>
          </w:p>
          <w:p w14:paraId="34F3CBFF" w14:textId="77777777" w:rsidR="00612150" w:rsidRPr="00C62EFE" w:rsidRDefault="00612150" w:rsidP="005B67CD">
            <w:pPr>
              <w:tabs>
                <w:tab w:val="left" w:pos="270"/>
                <w:tab w:val="left" w:pos="1350"/>
              </w:tabs>
              <w:ind w:left="792"/>
              <w:rPr>
                <w:rFonts w:asciiTheme="minorHAnsi" w:hAnsiTheme="minorHAnsi" w:cstheme="minorHAnsi"/>
                <w:b/>
                <w:bCs/>
                <w:sz w:val="22"/>
                <w:szCs w:val="22"/>
              </w:rPr>
            </w:pPr>
            <w:r w:rsidRPr="00C62EFE">
              <w:rPr>
                <w:rFonts w:asciiTheme="minorHAnsi" w:hAnsiTheme="minorHAnsi" w:cstheme="minorHAnsi"/>
                <w:b/>
                <w:bCs/>
                <w:sz w:val="22"/>
                <w:szCs w:val="22"/>
              </w:rPr>
              <w:t xml:space="preserve">Total duration Theoretical Basic Training </w:t>
            </w:r>
          </w:p>
          <w:p w14:paraId="07E5CCDB" w14:textId="77777777" w:rsidR="00612150" w:rsidRPr="00C62EFE" w:rsidRDefault="00612150" w:rsidP="005B67CD">
            <w:pPr>
              <w:tabs>
                <w:tab w:val="left" w:pos="270"/>
                <w:tab w:val="left" w:pos="1350"/>
              </w:tabs>
              <w:ind w:left="792"/>
              <w:rPr>
                <w:rFonts w:asciiTheme="minorHAnsi" w:hAnsiTheme="minorHAnsi" w:cstheme="minorHAnsi"/>
                <w:b/>
                <w:bCs/>
                <w:sz w:val="22"/>
                <w:szCs w:val="22"/>
              </w:rPr>
            </w:pPr>
          </w:p>
        </w:tc>
        <w:tc>
          <w:tcPr>
            <w:tcW w:w="7272" w:type="dxa"/>
            <w:gridSpan w:val="7"/>
            <w:shd w:val="clear" w:color="auto" w:fill="auto"/>
            <w:vAlign w:val="center"/>
          </w:tcPr>
          <w:p w14:paraId="15F0B185" w14:textId="77777777" w:rsidR="00612150" w:rsidRPr="000E63EF" w:rsidRDefault="00612150" w:rsidP="005B67CD">
            <w:pPr>
              <w:tabs>
                <w:tab w:val="left" w:pos="270"/>
                <w:tab w:val="left" w:pos="1350"/>
              </w:tabs>
              <w:ind w:left="3600"/>
              <w:rPr>
                <w:rFonts w:asciiTheme="minorHAnsi" w:hAnsiTheme="minorHAnsi" w:cstheme="minorHAnsi"/>
                <w:b/>
                <w:bCs/>
                <w:sz w:val="22"/>
                <w:szCs w:val="22"/>
              </w:rPr>
            </w:pPr>
            <w:r w:rsidRPr="000E63EF">
              <w:rPr>
                <w:rFonts w:asciiTheme="minorHAnsi" w:hAnsiTheme="minorHAnsi" w:cstheme="minorHAnsi"/>
                <w:b/>
                <w:bCs/>
                <w:sz w:val="22"/>
                <w:szCs w:val="22"/>
              </w:rPr>
              <w:t>hours</w:t>
            </w:r>
          </w:p>
        </w:tc>
      </w:tr>
      <w:tr w:rsidR="00612150" w:rsidRPr="000E63EF" w14:paraId="6EAC341A" w14:textId="77777777" w:rsidTr="00C42ABA">
        <w:trPr>
          <w:gridBefore w:val="1"/>
          <w:wBefore w:w="111" w:type="dxa"/>
        </w:trPr>
        <w:tc>
          <w:tcPr>
            <w:tcW w:w="2256" w:type="dxa"/>
            <w:shd w:val="clear" w:color="auto" w:fill="auto"/>
            <w:vAlign w:val="center"/>
          </w:tcPr>
          <w:p w14:paraId="4DE0A1E3" w14:textId="77777777" w:rsidR="00612150" w:rsidRPr="00C62EFE" w:rsidRDefault="00612150" w:rsidP="005B67CD">
            <w:pPr>
              <w:tabs>
                <w:tab w:val="left" w:pos="270"/>
                <w:tab w:val="left" w:pos="1350"/>
              </w:tabs>
              <w:ind w:left="792"/>
              <w:rPr>
                <w:rFonts w:asciiTheme="minorHAnsi" w:hAnsiTheme="minorHAnsi" w:cstheme="minorHAnsi"/>
                <w:b/>
                <w:bCs/>
                <w:sz w:val="22"/>
                <w:szCs w:val="22"/>
              </w:rPr>
            </w:pPr>
          </w:p>
          <w:p w14:paraId="3DAF5563" w14:textId="77777777" w:rsidR="00612150" w:rsidRPr="00C62EFE" w:rsidRDefault="00612150" w:rsidP="005B67CD">
            <w:pPr>
              <w:tabs>
                <w:tab w:val="left" w:pos="270"/>
                <w:tab w:val="left" w:pos="1350"/>
              </w:tabs>
              <w:ind w:left="792"/>
              <w:rPr>
                <w:rFonts w:asciiTheme="minorHAnsi" w:hAnsiTheme="minorHAnsi" w:cstheme="minorHAnsi"/>
                <w:b/>
                <w:bCs/>
                <w:sz w:val="22"/>
                <w:szCs w:val="22"/>
              </w:rPr>
            </w:pPr>
            <w:r w:rsidRPr="00C62EFE">
              <w:rPr>
                <w:rFonts w:asciiTheme="minorHAnsi" w:hAnsiTheme="minorHAnsi" w:cstheme="minorHAnsi"/>
                <w:b/>
                <w:bCs/>
                <w:sz w:val="22"/>
                <w:szCs w:val="22"/>
              </w:rPr>
              <w:t xml:space="preserve">Total duration Practical Basic Training </w:t>
            </w:r>
          </w:p>
          <w:p w14:paraId="0A6B7B3A" w14:textId="77777777" w:rsidR="00612150" w:rsidRPr="00C62EFE" w:rsidRDefault="00612150" w:rsidP="005B67CD">
            <w:pPr>
              <w:tabs>
                <w:tab w:val="left" w:pos="270"/>
                <w:tab w:val="left" w:pos="1350"/>
              </w:tabs>
              <w:ind w:left="792"/>
              <w:rPr>
                <w:rFonts w:asciiTheme="minorHAnsi" w:hAnsiTheme="minorHAnsi" w:cstheme="minorHAnsi"/>
                <w:b/>
                <w:bCs/>
                <w:sz w:val="22"/>
                <w:szCs w:val="22"/>
              </w:rPr>
            </w:pPr>
          </w:p>
        </w:tc>
        <w:tc>
          <w:tcPr>
            <w:tcW w:w="7272" w:type="dxa"/>
            <w:gridSpan w:val="7"/>
            <w:shd w:val="clear" w:color="auto" w:fill="auto"/>
            <w:vAlign w:val="center"/>
          </w:tcPr>
          <w:p w14:paraId="586325C1" w14:textId="77777777" w:rsidR="00612150" w:rsidRPr="000E63EF" w:rsidRDefault="00612150" w:rsidP="005B67CD">
            <w:pPr>
              <w:tabs>
                <w:tab w:val="left" w:pos="270"/>
                <w:tab w:val="left" w:pos="1350"/>
              </w:tabs>
              <w:ind w:left="3600"/>
              <w:rPr>
                <w:rFonts w:asciiTheme="minorHAnsi" w:hAnsiTheme="minorHAnsi" w:cstheme="minorHAnsi"/>
                <w:b/>
                <w:bCs/>
                <w:sz w:val="22"/>
                <w:szCs w:val="22"/>
              </w:rPr>
            </w:pPr>
            <w:r w:rsidRPr="000E63EF">
              <w:rPr>
                <w:rFonts w:asciiTheme="minorHAnsi" w:hAnsiTheme="minorHAnsi" w:cstheme="minorHAnsi"/>
                <w:b/>
                <w:bCs/>
                <w:sz w:val="22"/>
                <w:szCs w:val="22"/>
              </w:rPr>
              <w:t>Hours</w:t>
            </w:r>
          </w:p>
        </w:tc>
      </w:tr>
      <w:tr w:rsidR="00612150" w:rsidRPr="000E63EF" w14:paraId="59D01673" w14:textId="77777777" w:rsidTr="00C42ABA">
        <w:trPr>
          <w:gridBefore w:val="1"/>
          <w:wBefore w:w="111" w:type="dxa"/>
        </w:trPr>
        <w:tc>
          <w:tcPr>
            <w:tcW w:w="2256" w:type="dxa"/>
            <w:shd w:val="clear" w:color="auto" w:fill="auto"/>
            <w:vAlign w:val="center"/>
          </w:tcPr>
          <w:p w14:paraId="5F57C53A" w14:textId="77777777" w:rsidR="00612150" w:rsidRPr="00C62EFE" w:rsidRDefault="00612150" w:rsidP="005B67CD">
            <w:pPr>
              <w:tabs>
                <w:tab w:val="left" w:pos="270"/>
                <w:tab w:val="left" w:pos="1350"/>
              </w:tabs>
              <w:ind w:left="792"/>
              <w:rPr>
                <w:rFonts w:asciiTheme="minorHAnsi" w:hAnsiTheme="minorHAnsi" w:cstheme="minorHAnsi"/>
                <w:b/>
                <w:bCs/>
                <w:sz w:val="22"/>
                <w:szCs w:val="22"/>
              </w:rPr>
            </w:pPr>
          </w:p>
          <w:p w14:paraId="45361E9B" w14:textId="77777777" w:rsidR="00612150" w:rsidRPr="00C62EFE" w:rsidRDefault="00612150" w:rsidP="005B67CD">
            <w:pPr>
              <w:tabs>
                <w:tab w:val="left" w:pos="270"/>
                <w:tab w:val="left" w:pos="1350"/>
              </w:tabs>
              <w:ind w:left="792"/>
              <w:rPr>
                <w:rFonts w:asciiTheme="minorHAnsi" w:hAnsiTheme="minorHAnsi" w:cstheme="minorHAnsi"/>
                <w:b/>
                <w:bCs/>
                <w:sz w:val="22"/>
                <w:szCs w:val="22"/>
              </w:rPr>
            </w:pPr>
            <w:r w:rsidRPr="00C62EFE">
              <w:rPr>
                <w:rFonts w:asciiTheme="minorHAnsi" w:hAnsiTheme="minorHAnsi" w:cstheme="minorHAnsi"/>
                <w:b/>
                <w:bCs/>
                <w:sz w:val="22"/>
                <w:szCs w:val="22"/>
              </w:rPr>
              <w:t>Theoretical ratio training</w:t>
            </w:r>
          </w:p>
          <w:p w14:paraId="484106A9" w14:textId="77777777" w:rsidR="00612150" w:rsidRPr="00C62EFE" w:rsidRDefault="00612150" w:rsidP="005B67CD">
            <w:pPr>
              <w:tabs>
                <w:tab w:val="left" w:pos="270"/>
                <w:tab w:val="left" w:pos="1350"/>
              </w:tabs>
              <w:ind w:left="792"/>
              <w:rPr>
                <w:rFonts w:asciiTheme="minorHAnsi" w:hAnsiTheme="minorHAnsi" w:cstheme="minorHAnsi"/>
                <w:b/>
                <w:bCs/>
                <w:sz w:val="22"/>
                <w:szCs w:val="22"/>
              </w:rPr>
            </w:pPr>
          </w:p>
        </w:tc>
        <w:tc>
          <w:tcPr>
            <w:tcW w:w="7272" w:type="dxa"/>
            <w:gridSpan w:val="7"/>
            <w:shd w:val="clear" w:color="auto" w:fill="auto"/>
            <w:vAlign w:val="center"/>
          </w:tcPr>
          <w:p w14:paraId="01A95FE2" w14:textId="77777777" w:rsidR="00612150" w:rsidRPr="000E63EF" w:rsidRDefault="00612150" w:rsidP="005B67CD">
            <w:pPr>
              <w:tabs>
                <w:tab w:val="left" w:pos="270"/>
                <w:tab w:val="left" w:pos="1350"/>
              </w:tabs>
              <w:ind w:left="3600"/>
              <w:rPr>
                <w:rFonts w:asciiTheme="minorHAnsi" w:hAnsiTheme="minorHAnsi" w:cstheme="minorHAnsi"/>
                <w:b/>
                <w:bCs/>
                <w:sz w:val="22"/>
                <w:szCs w:val="22"/>
              </w:rPr>
            </w:pPr>
            <w:r w:rsidRPr="000E63EF">
              <w:rPr>
                <w:rFonts w:asciiTheme="minorHAnsi" w:hAnsiTheme="minorHAnsi" w:cstheme="minorHAnsi"/>
                <w:b/>
                <w:bCs/>
                <w:sz w:val="22"/>
                <w:szCs w:val="22"/>
              </w:rPr>
              <w:t>%</w:t>
            </w:r>
          </w:p>
        </w:tc>
      </w:tr>
      <w:tr w:rsidR="00612150" w:rsidRPr="000E63EF" w14:paraId="1CC27218" w14:textId="77777777" w:rsidTr="00C42ABA">
        <w:trPr>
          <w:gridBefore w:val="1"/>
          <w:wBefore w:w="111" w:type="dxa"/>
        </w:trPr>
        <w:tc>
          <w:tcPr>
            <w:tcW w:w="2256" w:type="dxa"/>
            <w:tcBorders>
              <w:top w:val="single" w:sz="4" w:space="0" w:color="auto"/>
              <w:left w:val="single" w:sz="4" w:space="0" w:color="auto"/>
              <w:bottom w:val="single" w:sz="4" w:space="0" w:color="auto"/>
              <w:right w:val="single" w:sz="4" w:space="0" w:color="auto"/>
            </w:tcBorders>
            <w:vAlign w:val="center"/>
          </w:tcPr>
          <w:p w14:paraId="1EFA2035" w14:textId="77777777" w:rsidR="00612150" w:rsidRPr="00C62EFE" w:rsidRDefault="00612150" w:rsidP="005B67CD">
            <w:pPr>
              <w:tabs>
                <w:tab w:val="left" w:pos="270"/>
                <w:tab w:val="left" w:pos="1350"/>
              </w:tabs>
              <w:ind w:left="792"/>
              <w:rPr>
                <w:rFonts w:asciiTheme="minorHAnsi" w:hAnsiTheme="minorHAnsi" w:cstheme="minorHAnsi"/>
                <w:b/>
                <w:bCs/>
                <w:sz w:val="22"/>
                <w:szCs w:val="22"/>
              </w:rPr>
            </w:pPr>
          </w:p>
          <w:p w14:paraId="7CB25BCE" w14:textId="77777777" w:rsidR="00612150" w:rsidRPr="00C62EFE" w:rsidRDefault="00612150" w:rsidP="005B67CD">
            <w:pPr>
              <w:tabs>
                <w:tab w:val="left" w:pos="270"/>
                <w:tab w:val="left" w:pos="1350"/>
              </w:tabs>
              <w:ind w:left="792"/>
              <w:rPr>
                <w:rFonts w:asciiTheme="minorHAnsi" w:hAnsiTheme="minorHAnsi" w:cstheme="minorHAnsi"/>
                <w:b/>
                <w:bCs/>
                <w:sz w:val="22"/>
                <w:szCs w:val="22"/>
              </w:rPr>
            </w:pPr>
            <w:r w:rsidRPr="00C62EFE">
              <w:rPr>
                <w:rFonts w:asciiTheme="minorHAnsi" w:hAnsiTheme="minorHAnsi" w:cstheme="minorHAnsi"/>
                <w:b/>
                <w:bCs/>
                <w:sz w:val="22"/>
                <w:szCs w:val="22"/>
              </w:rPr>
              <w:t>30 % practical training performed in actual maintenance environment:</w:t>
            </w:r>
          </w:p>
          <w:p w14:paraId="6178E3C5" w14:textId="77777777" w:rsidR="00612150" w:rsidRPr="00C62EFE" w:rsidRDefault="00612150" w:rsidP="005B67CD">
            <w:pPr>
              <w:tabs>
                <w:tab w:val="left" w:pos="270"/>
                <w:tab w:val="left" w:pos="1350"/>
              </w:tabs>
              <w:ind w:left="792"/>
              <w:rPr>
                <w:rFonts w:asciiTheme="minorHAnsi" w:hAnsiTheme="minorHAnsi" w:cstheme="minorHAnsi"/>
                <w:b/>
                <w:bCs/>
                <w:sz w:val="22"/>
                <w:szCs w:val="22"/>
              </w:rPr>
            </w:pPr>
          </w:p>
        </w:tc>
        <w:tc>
          <w:tcPr>
            <w:tcW w:w="3097" w:type="dxa"/>
            <w:gridSpan w:val="3"/>
            <w:tcBorders>
              <w:top w:val="single" w:sz="4" w:space="0" w:color="auto"/>
              <w:left w:val="single" w:sz="4" w:space="0" w:color="auto"/>
              <w:bottom w:val="single" w:sz="4" w:space="0" w:color="auto"/>
              <w:right w:val="single" w:sz="4" w:space="0" w:color="auto"/>
            </w:tcBorders>
          </w:tcPr>
          <w:p w14:paraId="75C6F92B" w14:textId="77777777" w:rsidR="00612150" w:rsidRPr="000E63EF" w:rsidRDefault="00612150" w:rsidP="005B67CD">
            <w:pPr>
              <w:tabs>
                <w:tab w:val="left" w:pos="270"/>
                <w:tab w:val="left" w:pos="1350"/>
              </w:tabs>
              <w:rPr>
                <w:rFonts w:asciiTheme="minorHAnsi" w:hAnsiTheme="minorHAnsi" w:cstheme="minorHAnsi"/>
                <w:bCs/>
                <w:sz w:val="22"/>
                <w:szCs w:val="22"/>
              </w:rPr>
            </w:pPr>
          </w:p>
          <w:p w14:paraId="6D51E972" w14:textId="77777777" w:rsidR="00612150" w:rsidRPr="000E63EF" w:rsidRDefault="00612150" w:rsidP="005B67CD">
            <w:pPr>
              <w:tabs>
                <w:tab w:val="left" w:pos="270"/>
                <w:tab w:val="left" w:pos="1350"/>
              </w:tabs>
              <w:rPr>
                <w:rFonts w:asciiTheme="minorHAnsi" w:hAnsiTheme="minorHAnsi" w:cstheme="minorHAnsi"/>
                <w:bCs/>
                <w:sz w:val="22"/>
                <w:szCs w:val="22"/>
              </w:rPr>
            </w:pPr>
            <w:r w:rsidRPr="000E63EF">
              <w:rPr>
                <w:rFonts w:asciiTheme="minorHAnsi" w:hAnsiTheme="minorHAnsi" w:cstheme="minorHAnsi"/>
                <w:bCs/>
                <w:sz w:val="22"/>
                <w:szCs w:val="22"/>
              </w:rPr>
              <w:t>Delivered by the Part 147 organisation:</w:t>
            </w:r>
          </w:p>
          <w:p w14:paraId="7A7599F2" w14:textId="77777777" w:rsidR="00612150" w:rsidRPr="000E63EF" w:rsidRDefault="00612150" w:rsidP="005B67CD">
            <w:pPr>
              <w:tabs>
                <w:tab w:val="left" w:pos="270"/>
                <w:tab w:val="left" w:pos="1350"/>
              </w:tabs>
              <w:rPr>
                <w:rFonts w:asciiTheme="minorHAnsi" w:hAnsiTheme="minorHAnsi" w:cstheme="minorHAnsi"/>
                <w:bCs/>
                <w:sz w:val="22"/>
                <w:szCs w:val="22"/>
              </w:rPr>
            </w:pPr>
          </w:p>
          <w:p w14:paraId="0C9FC989" w14:textId="77777777" w:rsidR="00612150" w:rsidRPr="000E63EF" w:rsidRDefault="00612150" w:rsidP="005B67CD">
            <w:pPr>
              <w:tabs>
                <w:tab w:val="left" w:pos="270"/>
                <w:tab w:val="left" w:pos="1350"/>
              </w:tabs>
              <w:rPr>
                <w:rFonts w:asciiTheme="minorHAnsi" w:hAnsiTheme="minorHAnsi" w:cstheme="minorHAnsi"/>
                <w:bCs/>
                <w:sz w:val="22"/>
                <w:szCs w:val="22"/>
              </w:rPr>
            </w:pPr>
          </w:p>
          <w:p w14:paraId="6903408B" w14:textId="77777777" w:rsidR="00612150" w:rsidRPr="000E63EF" w:rsidRDefault="00612150" w:rsidP="005B67CD">
            <w:pPr>
              <w:tabs>
                <w:tab w:val="left" w:pos="270"/>
                <w:tab w:val="left" w:pos="1350"/>
              </w:tabs>
              <w:jc w:val="center"/>
              <w:rPr>
                <w:rFonts w:asciiTheme="minorHAnsi" w:hAnsiTheme="minorHAnsi" w:cstheme="minorHAnsi"/>
                <w:bCs/>
                <w:sz w:val="22"/>
                <w:szCs w:val="22"/>
              </w:rPr>
            </w:pPr>
            <w:r w:rsidRPr="000E63EF">
              <w:rPr>
                <w:rFonts w:asciiTheme="minorHAnsi" w:hAnsiTheme="minorHAnsi" w:cstheme="minorHAnsi"/>
                <w:bCs/>
                <w:sz w:val="22"/>
                <w:szCs w:val="22"/>
              </w:rPr>
              <w:sym w:font="Symbol" w:char="F0A0"/>
            </w:r>
          </w:p>
        </w:tc>
        <w:tc>
          <w:tcPr>
            <w:tcW w:w="816" w:type="dxa"/>
            <w:tcBorders>
              <w:top w:val="single" w:sz="4" w:space="0" w:color="auto"/>
              <w:left w:val="single" w:sz="4" w:space="0" w:color="auto"/>
              <w:bottom w:val="single" w:sz="4" w:space="0" w:color="auto"/>
              <w:right w:val="single" w:sz="4" w:space="0" w:color="auto"/>
            </w:tcBorders>
          </w:tcPr>
          <w:p w14:paraId="3CD0020B" w14:textId="77777777" w:rsidR="00612150" w:rsidRPr="000E63EF" w:rsidRDefault="00612150" w:rsidP="005B67CD">
            <w:pPr>
              <w:tabs>
                <w:tab w:val="left" w:pos="270"/>
                <w:tab w:val="left" w:pos="1350"/>
              </w:tabs>
              <w:jc w:val="center"/>
              <w:rPr>
                <w:rFonts w:asciiTheme="minorHAnsi" w:hAnsiTheme="minorHAnsi" w:cstheme="minorHAnsi"/>
                <w:b/>
                <w:bCs/>
                <w:sz w:val="22"/>
                <w:szCs w:val="22"/>
              </w:rPr>
            </w:pPr>
          </w:p>
          <w:p w14:paraId="12EB28E8" w14:textId="77777777" w:rsidR="00612150" w:rsidRPr="000E63EF" w:rsidRDefault="00612150" w:rsidP="005B67CD">
            <w:pPr>
              <w:tabs>
                <w:tab w:val="left" w:pos="270"/>
                <w:tab w:val="left" w:pos="1350"/>
              </w:tabs>
              <w:jc w:val="center"/>
              <w:rPr>
                <w:rFonts w:asciiTheme="minorHAnsi" w:hAnsiTheme="minorHAnsi" w:cstheme="minorHAnsi"/>
                <w:b/>
                <w:bCs/>
                <w:sz w:val="22"/>
                <w:szCs w:val="22"/>
              </w:rPr>
            </w:pPr>
          </w:p>
          <w:p w14:paraId="628CF5A4" w14:textId="77777777" w:rsidR="00612150" w:rsidRPr="000E63EF" w:rsidRDefault="00612150" w:rsidP="005B67CD">
            <w:pPr>
              <w:tabs>
                <w:tab w:val="left" w:pos="270"/>
                <w:tab w:val="left" w:pos="1350"/>
              </w:tabs>
              <w:jc w:val="center"/>
              <w:rPr>
                <w:rFonts w:asciiTheme="minorHAnsi" w:hAnsiTheme="minorHAnsi" w:cstheme="minorHAnsi"/>
                <w:b/>
                <w:bCs/>
                <w:sz w:val="22"/>
                <w:szCs w:val="22"/>
              </w:rPr>
            </w:pPr>
          </w:p>
          <w:p w14:paraId="54B8789B" w14:textId="77777777" w:rsidR="00612150" w:rsidRPr="000E63EF" w:rsidRDefault="00612150" w:rsidP="005B67CD">
            <w:pPr>
              <w:tabs>
                <w:tab w:val="left" w:pos="270"/>
                <w:tab w:val="left" w:pos="1350"/>
              </w:tabs>
              <w:jc w:val="center"/>
              <w:rPr>
                <w:rFonts w:asciiTheme="minorHAnsi" w:hAnsiTheme="minorHAnsi" w:cstheme="minorHAnsi"/>
                <w:b/>
                <w:bCs/>
                <w:sz w:val="22"/>
                <w:szCs w:val="22"/>
              </w:rPr>
            </w:pPr>
            <w:r w:rsidRPr="000E63EF">
              <w:rPr>
                <w:rFonts w:asciiTheme="minorHAnsi" w:hAnsiTheme="minorHAnsi" w:cstheme="minorHAnsi"/>
                <w:b/>
                <w:bCs/>
                <w:sz w:val="22"/>
                <w:szCs w:val="22"/>
              </w:rPr>
              <w:t>or</w:t>
            </w:r>
          </w:p>
        </w:tc>
        <w:tc>
          <w:tcPr>
            <w:tcW w:w="3359" w:type="dxa"/>
            <w:gridSpan w:val="3"/>
            <w:tcBorders>
              <w:top w:val="single" w:sz="4" w:space="0" w:color="auto"/>
              <w:left w:val="single" w:sz="4" w:space="0" w:color="auto"/>
              <w:bottom w:val="single" w:sz="4" w:space="0" w:color="auto"/>
              <w:right w:val="single" w:sz="4" w:space="0" w:color="auto"/>
            </w:tcBorders>
          </w:tcPr>
          <w:p w14:paraId="43F7BEF4" w14:textId="77777777" w:rsidR="00612150" w:rsidRPr="000E63EF" w:rsidRDefault="00612150" w:rsidP="005B67CD">
            <w:pPr>
              <w:tabs>
                <w:tab w:val="left" w:pos="270"/>
                <w:tab w:val="left" w:pos="1350"/>
              </w:tabs>
              <w:rPr>
                <w:rFonts w:asciiTheme="minorHAnsi" w:hAnsiTheme="minorHAnsi" w:cstheme="minorHAnsi"/>
                <w:bCs/>
                <w:sz w:val="22"/>
                <w:szCs w:val="22"/>
              </w:rPr>
            </w:pPr>
          </w:p>
          <w:p w14:paraId="12657F05" w14:textId="77777777" w:rsidR="00612150" w:rsidRPr="000E63EF" w:rsidRDefault="00612150" w:rsidP="005B67CD">
            <w:pPr>
              <w:tabs>
                <w:tab w:val="left" w:pos="270"/>
                <w:tab w:val="left" w:pos="1350"/>
              </w:tabs>
              <w:rPr>
                <w:rFonts w:asciiTheme="minorHAnsi" w:hAnsiTheme="minorHAnsi" w:cstheme="minorHAnsi"/>
                <w:bCs/>
                <w:sz w:val="22"/>
                <w:szCs w:val="22"/>
              </w:rPr>
            </w:pPr>
            <w:r w:rsidRPr="000E63EF">
              <w:rPr>
                <w:rFonts w:asciiTheme="minorHAnsi" w:hAnsiTheme="minorHAnsi" w:cstheme="minorHAnsi"/>
                <w:bCs/>
                <w:sz w:val="22"/>
                <w:szCs w:val="22"/>
              </w:rPr>
              <w:t xml:space="preserve">Received at following Maintenance Organisation </w:t>
            </w:r>
          </w:p>
          <w:p w14:paraId="5AC69744" w14:textId="77777777" w:rsidR="00612150" w:rsidRPr="000E63EF" w:rsidRDefault="00612150" w:rsidP="005B67CD">
            <w:pPr>
              <w:tabs>
                <w:tab w:val="left" w:pos="270"/>
                <w:tab w:val="left" w:pos="1350"/>
              </w:tabs>
              <w:rPr>
                <w:rFonts w:asciiTheme="minorHAnsi" w:hAnsiTheme="minorHAnsi" w:cstheme="minorHAnsi"/>
                <w:bCs/>
                <w:sz w:val="22"/>
                <w:szCs w:val="22"/>
              </w:rPr>
            </w:pPr>
            <w:r w:rsidRPr="000E63EF">
              <w:rPr>
                <w:rFonts w:asciiTheme="minorHAnsi" w:hAnsiTheme="minorHAnsi" w:cstheme="minorHAnsi"/>
                <w:bCs/>
                <w:sz w:val="22"/>
                <w:szCs w:val="22"/>
              </w:rPr>
              <w:t>(Name, location, approval number):</w:t>
            </w:r>
          </w:p>
          <w:p w14:paraId="0FA5EB3D" w14:textId="77777777" w:rsidR="00612150" w:rsidRPr="000E63EF" w:rsidRDefault="00612150" w:rsidP="005B67CD">
            <w:pPr>
              <w:tabs>
                <w:tab w:val="left" w:pos="270"/>
                <w:tab w:val="left" w:pos="1350"/>
              </w:tabs>
              <w:rPr>
                <w:rFonts w:asciiTheme="minorHAnsi" w:hAnsiTheme="minorHAnsi" w:cstheme="minorHAnsi"/>
                <w:bCs/>
                <w:sz w:val="22"/>
                <w:szCs w:val="22"/>
              </w:rPr>
            </w:pPr>
          </w:p>
          <w:p w14:paraId="6B3E4D56" w14:textId="77777777" w:rsidR="00612150" w:rsidRPr="000E63EF" w:rsidRDefault="00612150" w:rsidP="005B67CD">
            <w:pPr>
              <w:tabs>
                <w:tab w:val="left" w:pos="270"/>
                <w:tab w:val="left" w:pos="1350"/>
              </w:tabs>
              <w:rPr>
                <w:rFonts w:asciiTheme="minorHAnsi" w:hAnsiTheme="minorHAnsi" w:cstheme="minorHAnsi"/>
                <w:bCs/>
                <w:sz w:val="22"/>
                <w:szCs w:val="22"/>
              </w:rPr>
            </w:pPr>
          </w:p>
          <w:p w14:paraId="5029D5B3" w14:textId="77777777" w:rsidR="00612150" w:rsidRPr="000E63EF" w:rsidRDefault="00612150" w:rsidP="005B67CD">
            <w:pPr>
              <w:tabs>
                <w:tab w:val="left" w:pos="270"/>
                <w:tab w:val="left" w:pos="1350"/>
              </w:tabs>
              <w:rPr>
                <w:rFonts w:asciiTheme="minorHAnsi" w:hAnsiTheme="minorHAnsi" w:cstheme="minorHAnsi"/>
                <w:bCs/>
                <w:sz w:val="22"/>
                <w:szCs w:val="22"/>
              </w:rPr>
            </w:pPr>
          </w:p>
          <w:p w14:paraId="6FF81ECC" w14:textId="77777777" w:rsidR="00612150" w:rsidRPr="000E63EF" w:rsidRDefault="00612150" w:rsidP="005B67CD">
            <w:pPr>
              <w:tabs>
                <w:tab w:val="left" w:pos="270"/>
                <w:tab w:val="left" w:pos="1350"/>
              </w:tabs>
              <w:rPr>
                <w:rFonts w:asciiTheme="minorHAnsi" w:hAnsiTheme="minorHAnsi" w:cstheme="minorHAnsi"/>
                <w:bCs/>
                <w:sz w:val="22"/>
                <w:szCs w:val="22"/>
              </w:rPr>
            </w:pPr>
          </w:p>
        </w:tc>
      </w:tr>
      <w:tr w:rsidR="00612150" w:rsidRPr="00EE6249" w14:paraId="7BC0FD6F" w14:textId="77777777" w:rsidTr="00C42ABA">
        <w:tc>
          <w:tcPr>
            <w:tcW w:w="2613" w:type="dxa"/>
            <w:gridSpan w:val="3"/>
            <w:shd w:val="clear" w:color="auto" w:fill="auto"/>
          </w:tcPr>
          <w:p w14:paraId="3679A2E5" w14:textId="77777777" w:rsidR="00612150" w:rsidRPr="00C62EFE" w:rsidRDefault="00612150" w:rsidP="005B67CD">
            <w:pPr>
              <w:ind w:firstLine="108"/>
              <w:jc w:val="center"/>
              <w:rPr>
                <w:rFonts w:asciiTheme="minorHAnsi" w:hAnsiTheme="minorHAnsi" w:cstheme="minorHAnsi"/>
                <w:b/>
                <w:bCs/>
                <w:sz w:val="22"/>
                <w:szCs w:val="22"/>
              </w:rPr>
            </w:pPr>
            <w:r w:rsidRPr="00C62EFE">
              <w:rPr>
                <w:rFonts w:asciiTheme="minorHAnsi" w:hAnsiTheme="minorHAnsi" w:cstheme="minorHAnsi"/>
                <w:b/>
                <w:bCs/>
                <w:sz w:val="22"/>
                <w:szCs w:val="22"/>
              </w:rPr>
              <w:lastRenderedPageBreak/>
              <w:t>Module</w:t>
            </w:r>
          </w:p>
        </w:tc>
        <w:tc>
          <w:tcPr>
            <w:tcW w:w="2792" w:type="dxa"/>
            <w:shd w:val="clear" w:color="auto" w:fill="auto"/>
          </w:tcPr>
          <w:p w14:paraId="736B0EEC" w14:textId="77777777" w:rsidR="00612150" w:rsidRPr="00EE6249" w:rsidRDefault="00612150" w:rsidP="005B67CD">
            <w:pPr>
              <w:ind w:firstLine="108"/>
              <w:jc w:val="center"/>
              <w:rPr>
                <w:rFonts w:asciiTheme="minorHAnsi" w:hAnsiTheme="minorHAnsi" w:cstheme="minorHAnsi"/>
                <w:b/>
                <w:sz w:val="22"/>
                <w:szCs w:val="22"/>
              </w:rPr>
            </w:pPr>
          </w:p>
        </w:tc>
        <w:tc>
          <w:tcPr>
            <w:tcW w:w="1376" w:type="dxa"/>
            <w:gridSpan w:val="3"/>
            <w:shd w:val="clear" w:color="auto" w:fill="auto"/>
          </w:tcPr>
          <w:p w14:paraId="6D285B82" w14:textId="77777777" w:rsidR="00612150" w:rsidRPr="00EE6249" w:rsidRDefault="00612150" w:rsidP="005B67CD">
            <w:pPr>
              <w:ind w:firstLine="108"/>
              <w:jc w:val="center"/>
              <w:rPr>
                <w:rFonts w:asciiTheme="minorHAnsi" w:hAnsiTheme="minorHAnsi" w:cstheme="minorHAnsi"/>
                <w:b/>
                <w:sz w:val="22"/>
                <w:szCs w:val="22"/>
              </w:rPr>
            </w:pPr>
            <w:r w:rsidRPr="00EE6249">
              <w:rPr>
                <w:rFonts w:asciiTheme="minorHAnsi" w:hAnsiTheme="minorHAnsi" w:cstheme="minorHAnsi"/>
                <w:b/>
                <w:sz w:val="22"/>
                <w:szCs w:val="22"/>
              </w:rPr>
              <w:t>Level*</w:t>
            </w:r>
          </w:p>
        </w:tc>
        <w:tc>
          <w:tcPr>
            <w:tcW w:w="1245" w:type="dxa"/>
            <w:shd w:val="clear" w:color="auto" w:fill="auto"/>
          </w:tcPr>
          <w:p w14:paraId="404B7A18" w14:textId="77777777" w:rsidR="00612150" w:rsidRPr="00EE6249" w:rsidRDefault="00612150" w:rsidP="005B67CD">
            <w:pPr>
              <w:ind w:firstLine="108"/>
              <w:jc w:val="center"/>
              <w:rPr>
                <w:rFonts w:asciiTheme="minorHAnsi" w:hAnsiTheme="minorHAnsi" w:cstheme="minorHAnsi"/>
                <w:b/>
                <w:sz w:val="22"/>
                <w:szCs w:val="22"/>
              </w:rPr>
            </w:pPr>
            <w:r w:rsidRPr="00EE6249">
              <w:rPr>
                <w:rFonts w:asciiTheme="minorHAnsi" w:hAnsiTheme="minorHAnsi" w:cstheme="minorHAnsi"/>
                <w:b/>
                <w:sz w:val="22"/>
                <w:szCs w:val="22"/>
              </w:rPr>
              <w:t>Tuition hours**</w:t>
            </w:r>
          </w:p>
        </w:tc>
        <w:tc>
          <w:tcPr>
            <w:tcW w:w="1613" w:type="dxa"/>
            <w:shd w:val="clear" w:color="auto" w:fill="auto"/>
          </w:tcPr>
          <w:p w14:paraId="2A97CBE7" w14:textId="77777777" w:rsidR="00612150" w:rsidRPr="00EE6249" w:rsidRDefault="00612150" w:rsidP="005B67CD">
            <w:pPr>
              <w:ind w:firstLine="108"/>
              <w:jc w:val="center"/>
              <w:rPr>
                <w:rFonts w:asciiTheme="minorHAnsi" w:hAnsiTheme="minorHAnsi" w:cstheme="minorHAnsi"/>
                <w:b/>
                <w:sz w:val="22"/>
                <w:szCs w:val="22"/>
              </w:rPr>
            </w:pPr>
            <w:r w:rsidRPr="00EE6249">
              <w:rPr>
                <w:rFonts w:asciiTheme="minorHAnsi" w:hAnsiTheme="minorHAnsi" w:cstheme="minorHAnsi"/>
                <w:b/>
                <w:sz w:val="22"/>
                <w:szCs w:val="22"/>
              </w:rPr>
              <w:t>Training Provider</w:t>
            </w:r>
          </w:p>
          <w:p w14:paraId="1C7626F3" w14:textId="2DDD9049" w:rsidR="00612150" w:rsidRPr="00EE6249" w:rsidRDefault="00612150" w:rsidP="005B67CD">
            <w:pPr>
              <w:ind w:firstLine="108"/>
              <w:jc w:val="center"/>
              <w:rPr>
                <w:rFonts w:asciiTheme="minorHAnsi" w:hAnsiTheme="minorHAnsi" w:cstheme="minorHAnsi"/>
                <w:b/>
                <w:sz w:val="22"/>
                <w:szCs w:val="22"/>
              </w:rPr>
            </w:pPr>
            <w:r w:rsidRPr="00EE6249">
              <w:rPr>
                <w:rFonts w:asciiTheme="minorHAnsi" w:hAnsiTheme="minorHAnsi" w:cstheme="minorHAnsi"/>
                <w:b/>
                <w:sz w:val="22"/>
                <w:szCs w:val="22"/>
              </w:rPr>
              <w:t>(ATO or S/C)?</w:t>
            </w:r>
            <w:r w:rsidR="000E63EF" w:rsidRPr="00EE6249">
              <w:rPr>
                <w:rFonts w:asciiTheme="minorHAnsi" w:hAnsiTheme="minorHAnsi" w:cstheme="minorHAnsi"/>
                <w:b/>
                <w:sz w:val="22"/>
                <w:szCs w:val="22"/>
              </w:rPr>
              <w:t xml:space="preserve"> </w:t>
            </w:r>
            <w:r w:rsidRPr="00EE6249">
              <w:rPr>
                <w:rFonts w:asciiTheme="minorHAnsi" w:hAnsiTheme="minorHAnsi" w:cstheme="minorHAnsi"/>
                <w:b/>
                <w:sz w:val="22"/>
                <w:szCs w:val="22"/>
              </w:rPr>
              <w:t>***</w:t>
            </w:r>
          </w:p>
        </w:tc>
      </w:tr>
      <w:tr w:rsidR="00612150" w:rsidRPr="00EE6249" w14:paraId="164402E8" w14:textId="77777777" w:rsidTr="00C42ABA">
        <w:tc>
          <w:tcPr>
            <w:tcW w:w="2613" w:type="dxa"/>
            <w:gridSpan w:val="3"/>
            <w:vMerge w:val="restart"/>
            <w:shd w:val="clear" w:color="auto" w:fill="auto"/>
          </w:tcPr>
          <w:p w14:paraId="35C77E44" w14:textId="77777777" w:rsidR="00612150" w:rsidRPr="00C62EFE" w:rsidRDefault="00612150" w:rsidP="005B67CD">
            <w:pPr>
              <w:ind w:firstLine="108"/>
              <w:rPr>
                <w:rFonts w:asciiTheme="minorHAnsi" w:hAnsiTheme="minorHAnsi" w:cstheme="minorHAnsi"/>
                <w:b/>
                <w:bCs/>
                <w:sz w:val="22"/>
                <w:szCs w:val="22"/>
              </w:rPr>
            </w:pPr>
            <w:r w:rsidRPr="00C62EFE">
              <w:rPr>
                <w:rFonts w:asciiTheme="minorHAnsi" w:hAnsiTheme="minorHAnsi" w:cstheme="minorHAnsi"/>
                <w:b/>
                <w:bCs/>
                <w:sz w:val="22"/>
                <w:szCs w:val="22"/>
              </w:rPr>
              <w:t>1. Mathematics</w:t>
            </w:r>
          </w:p>
          <w:p w14:paraId="4143C2C1" w14:textId="77777777" w:rsidR="00612150" w:rsidRPr="00C62EFE" w:rsidRDefault="00612150" w:rsidP="005B67CD">
            <w:pPr>
              <w:ind w:firstLine="108"/>
              <w:rPr>
                <w:rFonts w:asciiTheme="minorHAnsi" w:hAnsiTheme="minorHAnsi" w:cstheme="minorHAnsi"/>
                <w:b/>
                <w:bCs/>
                <w:sz w:val="22"/>
                <w:szCs w:val="22"/>
              </w:rPr>
            </w:pPr>
          </w:p>
        </w:tc>
        <w:tc>
          <w:tcPr>
            <w:tcW w:w="2792" w:type="dxa"/>
            <w:shd w:val="clear" w:color="auto" w:fill="auto"/>
          </w:tcPr>
          <w:p w14:paraId="5F934DF6"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Arithmetic</w:t>
            </w:r>
          </w:p>
        </w:tc>
        <w:tc>
          <w:tcPr>
            <w:tcW w:w="1376" w:type="dxa"/>
            <w:gridSpan w:val="3"/>
            <w:shd w:val="clear" w:color="auto" w:fill="auto"/>
          </w:tcPr>
          <w:p w14:paraId="3122CD21"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245" w:type="dxa"/>
            <w:shd w:val="clear" w:color="auto" w:fill="auto"/>
          </w:tcPr>
          <w:p w14:paraId="1F244102" w14:textId="77777777" w:rsidR="00612150" w:rsidRPr="00EE6249" w:rsidRDefault="00612150" w:rsidP="005B67CD">
            <w:pPr>
              <w:ind w:firstLine="108"/>
              <w:jc w:val="center"/>
              <w:rPr>
                <w:rFonts w:asciiTheme="minorHAnsi" w:hAnsiTheme="minorHAnsi" w:cstheme="minorHAnsi"/>
                <w:sz w:val="22"/>
                <w:szCs w:val="22"/>
              </w:rPr>
            </w:pPr>
          </w:p>
        </w:tc>
        <w:tc>
          <w:tcPr>
            <w:tcW w:w="1613" w:type="dxa"/>
            <w:shd w:val="clear" w:color="auto" w:fill="auto"/>
          </w:tcPr>
          <w:p w14:paraId="4CDEB148" w14:textId="77777777" w:rsidR="00612150" w:rsidRPr="00EE6249" w:rsidRDefault="00612150" w:rsidP="005B67CD">
            <w:pPr>
              <w:ind w:firstLine="108"/>
              <w:rPr>
                <w:rFonts w:asciiTheme="minorHAnsi" w:hAnsiTheme="minorHAnsi" w:cstheme="minorHAnsi"/>
                <w:sz w:val="22"/>
                <w:szCs w:val="22"/>
              </w:rPr>
            </w:pPr>
          </w:p>
        </w:tc>
      </w:tr>
      <w:tr w:rsidR="00612150" w:rsidRPr="00EE6249" w14:paraId="5D1F2610" w14:textId="77777777" w:rsidTr="00C42ABA">
        <w:tc>
          <w:tcPr>
            <w:tcW w:w="2613" w:type="dxa"/>
            <w:gridSpan w:val="3"/>
            <w:vMerge/>
            <w:shd w:val="clear" w:color="auto" w:fill="auto"/>
          </w:tcPr>
          <w:p w14:paraId="4A303966" w14:textId="77777777" w:rsidR="00612150" w:rsidRPr="00C62EFE" w:rsidRDefault="00612150" w:rsidP="005B67CD">
            <w:pPr>
              <w:ind w:firstLine="108"/>
              <w:rPr>
                <w:rFonts w:asciiTheme="minorHAnsi" w:hAnsiTheme="minorHAnsi" w:cstheme="minorHAnsi"/>
                <w:b/>
                <w:bCs/>
                <w:sz w:val="22"/>
                <w:szCs w:val="22"/>
              </w:rPr>
            </w:pPr>
          </w:p>
        </w:tc>
        <w:tc>
          <w:tcPr>
            <w:tcW w:w="2792" w:type="dxa"/>
            <w:shd w:val="clear" w:color="auto" w:fill="auto"/>
          </w:tcPr>
          <w:p w14:paraId="3716E3F5"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Algebra</w:t>
            </w:r>
          </w:p>
        </w:tc>
        <w:tc>
          <w:tcPr>
            <w:tcW w:w="1376" w:type="dxa"/>
            <w:gridSpan w:val="3"/>
            <w:shd w:val="clear" w:color="auto" w:fill="auto"/>
          </w:tcPr>
          <w:p w14:paraId="0434090C"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245" w:type="dxa"/>
            <w:shd w:val="clear" w:color="auto" w:fill="auto"/>
          </w:tcPr>
          <w:p w14:paraId="5B4BB912" w14:textId="77777777" w:rsidR="00612150" w:rsidRPr="00EE6249" w:rsidRDefault="00612150" w:rsidP="005B67CD">
            <w:pPr>
              <w:ind w:firstLine="108"/>
              <w:jc w:val="center"/>
              <w:rPr>
                <w:rFonts w:asciiTheme="minorHAnsi" w:hAnsiTheme="minorHAnsi" w:cstheme="minorHAnsi"/>
                <w:sz w:val="22"/>
                <w:szCs w:val="22"/>
              </w:rPr>
            </w:pPr>
          </w:p>
        </w:tc>
        <w:tc>
          <w:tcPr>
            <w:tcW w:w="1613" w:type="dxa"/>
            <w:shd w:val="clear" w:color="auto" w:fill="auto"/>
          </w:tcPr>
          <w:p w14:paraId="0307CBB9" w14:textId="77777777" w:rsidR="00612150" w:rsidRPr="00EE6249" w:rsidRDefault="00612150" w:rsidP="005B67CD">
            <w:pPr>
              <w:ind w:firstLine="108"/>
              <w:rPr>
                <w:rFonts w:asciiTheme="minorHAnsi" w:hAnsiTheme="minorHAnsi" w:cstheme="minorHAnsi"/>
                <w:sz w:val="22"/>
                <w:szCs w:val="22"/>
              </w:rPr>
            </w:pPr>
          </w:p>
        </w:tc>
      </w:tr>
      <w:tr w:rsidR="00612150" w:rsidRPr="00EE6249" w14:paraId="21157709" w14:textId="77777777" w:rsidTr="00C42ABA">
        <w:tc>
          <w:tcPr>
            <w:tcW w:w="2613" w:type="dxa"/>
            <w:gridSpan w:val="3"/>
            <w:vMerge/>
            <w:shd w:val="clear" w:color="auto" w:fill="auto"/>
          </w:tcPr>
          <w:p w14:paraId="0F0413F3" w14:textId="77777777" w:rsidR="00612150" w:rsidRPr="00C62EFE" w:rsidRDefault="00612150" w:rsidP="005B67CD">
            <w:pPr>
              <w:ind w:firstLine="108"/>
              <w:rPr>
                <w:rFonts w:asciiTheme="minorHAnsi" w:hAnsiTheme="minorHAnsi" w:cstheme="minorHAnsi"/>
                <w:b/>
                <w:bCs/>
                <w:sz w:val="22"/>
                <w:szCs w:val="22"/>
              </w:rPr>
            </w:pPr>
          </w:p>
        </w:tc>
        <w:tc>
          <w:tcPr>
            <w:tcW w:w="2792" w:type="dxa"/>
            <w:shd w:val="clear" w:color="auto" w:fill="auto"/>
          </w:tcPr>
          <w:p w14:paraId="2A7E1D7B"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Geometry</w:t>
            </w:r>
          </w:p>
        </w:tc>
        <w:tc>
          <w:tcPr>
            <w:tcW w:w="1376" w:type="dxa"/>
            <w:gridSpan w:val="3"/>
            <w:shd w:val="clear" w:color="auto" w:fill="auto"/>
          </w:tcPr>
          <w:p w14:paraId="433DC71C"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245" w:type="dxa"/>
            <w:shd w:val="clear" w:color="auto" w:fill="auto"/>
          </w:tcPr>
          <w:p w14:paraId="340C4554" w14:textId="77777777" w:rsidR="00612150" w:rsidRPr="00EE6249" w:rsidRDefault="00612150" w:rsidP="005B67CD">
            <w:pPr>
              <w:ind w:firstLine="108"/>
              <w:jc w:val="center"/>
              <w:rPr>
                <w:rFonts w:asciiTheme="minorHAnsi" w:hAnsiTheme="minorHAnsi" w:cstheme="minorHAnsi"/>
                <w:sz w:val="22"/>
                <w:szCs w:val="22"/>
              </w:rPr>
            </w:pPr>
          </w:p>
        </w:tc>
        <w:tc>
          <w:tcPr>
            <w:tcW w:w="1613" w:type="dxa"/>
            <w:shd w:val="clear" w:color="auto" w:fill="auto"/>
          </w:tcPr>
          <w:p w14:paraId="55CC7E48" w14:textId="77777777" w:rsidR="00612150" w:rsidRPr="00EE6249" w:rsidRDefault="00612150" w:rsidP="005B67CD">
            <w:pPr>
              <w:ind w:firstLine="108"/>
              <w:rPr>
                <w:rFonts w:asciiTheme="minorHAnsi" w:hAnsiTheme="minorHAnsi" w:cstheme="minorHAnsi"/>
                <w:sz w:val="22"/>
                <w:szCs w:val="22"/>
              </w:rPr>
            </w:pPr>
          </w:p>
        </w:tc>
      </w:tr>
      <w:tr w:rsidR="00612150" w:rsidRPr="00EE6249" w14:paraId="078F18F3" w14:textId="77777777" w:rsidTr="00C42ABA">
        <w:tc>
          <w:tcPr>
            <w:tcW w:w="2613" w:type="dxa"/>
            <w:gridSpan w:val="3"/>
            <w:vMerge w:val="restart"/>
            <w:shd w:val="clear" w:color="auto" w:fill="auto"/>
          </w:tcPr>
          <w:p w14:paraId="4F8456CE" w14:textId="77777777" w:rsidR="00612150" w:rsidRPr="00C62EFE" w:rsidRDefault="00612150" w:rsidP="005B67CD">
            <w:pPr>
              <w:ind w:firstLine="108"/>
              <w:rPr>
                <w:rFonts w:asciiTheme="minorHAnsi" w:hAnsiTheme="minorHAnsi" w:cstheme="minorHAnsi"/>
                <w:b/>
                <w:bCs/>
                <w:sz w:val="22"/>
                <w:szCs w:val="22"/>
              </w:rPr>
            </w:pPr>
            <w:r w:rsidRPr="00C62EFE">
              <w:rPr>
                <w:rFonts w:asciiTheme="minorHAnsi" w:hAnsiTheme="minorHAnsi" w:cstheme="minorHAnsi"/>
                <w:b/>
                <w:bCs/>
                <w:sz w:val="22"/>
                <w:szCs w:val="22"/>
              </w:rPr>
              <w:t>2. Physics</w:t>
            </w:r>
          </w:p>
          <w:p w14:paraId="23030211" w14:textId="77777777" w:rsidR="00612150" w:rsidRPr="00C62EFE" w:rsidRDefault="00612150" w:rsidP="005B67CD">
            <w:pPr>
              <w:ind w:firstLine="108"/>
              <w:rPr>
                <w:rFonts w:asciiTheme="minorHAnsi" w:hAnsiTheme="minorHAnsi" w:cstheme="minorHAnsi"/>
                <w:b/>
                <w:bCs/>
                <w:sz w:val="22"/>
                <w:szCs w:val="22"/>
              </w:rPr>
            </w:pPr>
          </w:p>
        </w:tc>
        <w:tc>
          <w:tcPr>
            <w:tcW w:w="2792" w:type="dxa"/>
            <w:shd w:val="clear" w:color="auto" w:fill="auto"/>
          </w:tcPr>
          <w:p w14:paraId="457308DD"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Matter</w:t>
            </w:r>
          </w:p>
        </w:tc>
        <w:tc>
          <w:tcPr>
            <w:tcW w:w="1376" w:type="dxa"/>
            <w:gridSpan w:val="3"/>
            <w:shd w:val="clear" w:color="auto" w:fill="auto"/>
          </w:tcPr>
          <w:p w14:paraId="6927D316"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245" w:type="dxa"/>
            <w:shd w:val="clear" w:color="auto" w:fill="auto"/>
          </w:tcPr>
          <w:p w14:paraId="37D9D3CD" w14:textId="77777777" w:rsidR="00612150" w:rsidRPr="00EE6249" w:rsidRDefault="00612150" w:rsidP="005B67CD">
            <w:pPr>
              <w:ind w:firstLine="108"/>
              <w:jc w:val="center"/>
              <w:rPr>
                <w:rFonts w:asciiTheme="minorHAnsi" w:hAnsiTheme="minorHAnsi" w:cstheme="minorHAnsi"/>
                <w:sz w:val="22"/>
                <w:szCs w:val="22"/>
              </w:rPr>
            </w:pPr>
          </w:p>
        </w:tc>
        <w:tc>
          <w:tcPr>
            <w:tcW w:w="1613" w:type="dxa"/>
            <w:shd w:val="clear" w:color="auto" w:fill="auto"/>
          </w:tcPr>
          <w:p w14:paraId="3A9F2D06" w14:textId="77777777" w:rsidR="00612150" w:rsidRPr="00EE6249" w:rsidRDefault="00612150" w:rsidP="005B67CD">
            <w:pPr>
              <w:ind w:firstLine="108"/>
              <w:rPr>
                <w:rFonts w:asciiTheme="minorHAnsi" w:hAnsiTheme="minorHAnsi" w:cstheme="minorHAnsi"/>
                <w:sz w:val="22"/>
                <w:szCs w:val="22"/>
              </w:rPr>
            </w:pPr>
          </w:p>
        </w:tc>
      </w:tr>
      <w:tr w:rsidR="00612150" w:rsidRPr="00EE6249" w14:paraId="2DA4C9A8" w14:textId="77777777" w:rsidTr="00C42ABA">
        <w:tc>
          <w:tcPr>
            <w:tcW w:w="2613" w:type="dxa"/>
            <w:gridSpan w:val="3"/>
            <w:vMerge/>
            <w:shd w:val="clear" w:color="auto" w:fill="auto"/>
          </w:tcPr>
          <w:p w14:paraId="17BCC69F" w14:textId="77777777" w:rsidR="00612150" w:rsidRPr="00C62EFE" w:rsidRDefault="00612150" w:rsidP="005B67CD">
            <w:pPr>
              <w:ind w:firstLine="108"/>
              <w:rPr>
                <w:rFonts w:asciiTheme="minorHAnsi" w:hAnsiTheme="minorHAnsi" w:cstheme="minorHAnsi"/>
                <w:b/>
                <w:bCs/>
                <w:sz w:val="22"/>
                <w:szCs w:val="22"/>
              </w:rPr>
            </w:pPr>
          </w:p>
        </w:tc>
        <w:tc>
          <w:tcPr>
            <w:tcW w:w="2792" w:type="dxa"/>
            <w:shd w:val="clear" w:color="auto" w:fill="auto"/>
          </w:tcPr>
          <w:p w14:paraId="401C78E9"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Mechanics</w:t>
            </w:r>
          </w:p>
        </w:tc>
        <w:tc>
          <w:tcPr>
            <w:tcW w:w="1376" w:type="dxa"/>
            <w:gridSpan w:val="3"/>
            <w:shd w:val="clear" w:color="auto" w:fill="auto"/>
          </w:tcPr>
          <w:p w14:paraId="1F57507F"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245" w:type="dxa"/>
            <w:shd w:val="clear" w:color="auto" w:fill="auto"/>
          </w:tcPr>
          <w:p w14:paraId="73B7E768" w14:textId="77777777" w:rsidR="00612150" w:rsidRPr="00EE6249" w:rsidRDefault="00612150" w:rsidP="005B67CD">
            <w:pPr>
              <w:ind w:firstLine="108"/>
              <w:jc w:val="center"/>
              <w:rPr>
                <w:rFonts w:asciiTheme="minorHAnsi" w:hAnsiTheme="minorHAnsi" w:cstheme="minorHAnsi"/>
                <w:sz w:val="22"/>
                <w:szCs w:val="22"/>
              </w:rPr>
            </w:pPr>
          </w:p>
        </w:tc>
        <w:tc>
          <w:tcPr>
            <w:tcW w:w="1613" w:type="dxa"/>
            <w:shd w:val="clear" w:color="auto" w:fill="auto"/>
          </w:tcPr>
          <w:p w14:paraId="713587B9" w14:textId="77777777" w:rsidR="00612150" w:rsidRPr="00EE6249" w:rsidRDefault="00612150" w:rsidP="005B67CD">
            <w:pPr>
              <w:ind w:firstLine="108"/>
              <w:rPr>
                <w:rFonts w:asciiTheme="minorHAnsi" w:hAnsiTheme="minorHAnsi" w:cstheme="minorHAnsi"/>
                <w:sz w:val="22"/>
                <w:szCs w:val="22"/>
              </w:rPr>
            </w:pPr>
          </w:p>
        </w:tc>
      </w:tr>
      <w:tr w:rsidR="00612150" w:rsidRPr="00EE6249" w14:paraId="271F5438" w14:textId="77777777" w:rsidTr="00C42ABA">
        <w:tc>
          <w:tcPr>
            <w:tcW w:w="2613" w:type="dxa"/>
            <w:gridSpan w:val="3"/>
            <w:vMerge/>
            <w:shd w:val="clear" w:color="auto" w:fill="auto"/>
          </w:tcPr>
          <w:p w14:paraId="25D8F8D7" w14:textId="77777777" w:rsidR="00612150" w:rsidRPr="00C62EFE" w:rsidRDefault="00612150" w:rsidP="005B67CD">
            <w:pPr>
              <w:ind w:firstLine="108"/>
              <w:rPr>
                <w:rFonts w:asciiTheme="minorHAnsi" w:hAnsiTheme="minorHAnsi" w:cstheme="minorHAnsi"/>
                <w:b/>
                <w:bCs/>
                <w:sz w:val="22"/>
                <w:szCs w:val="22"/>
              </w:rPr>
            </w:pPr>
          </w:p>
        </w:tc>
        <w:tc>
          <w:tcPr>
            <w:tcW w:w="2792" w:type="dxa"/>
            <w:shd w:val="clear" w:color="auto" w:fill="auto"/>
          </w:tcPr>
          <w:p w14:paraId="0FCF1C89"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Thermodynamics</w:t>
            </w:r>
          </w:p>
        </w:tc>
        <w:tc>
          <w:tcPr>
            <w:tcW w:w="1376" w:type="dxa"/>
            <w:gridSpan w:val="3"/>
            <w:shd w:val="clear" w:color="auto" w:fill="auto"/>
          </w:tcPr>
          <w:p w14:paraId="178671BD"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245" w:type="dxa"/>
            <w:shd w:val="clear" w:color="auto" w:fill="auto"/>
          </w:tcPr>
          <w:p w14:paraId="1BC61B75" w14:textId="77777777" w:rsidR="00612150" w:rsidRPr="00EE6249" w:rsidRDefault="00612150" w:rsidP="005B67CD">
            <w:pPr>
              <w:ind w:firstLine="108"/>
              <w:jc w:val="center"/>
              <w:rPr>
                <w:rFonts w:asciiTheme="minorHAnsi" w:hAnsiTheme="minorHAnsi" w:cstheme="minorHAnsi"/>
                <w:sz w:val="22"/>
                <w:szCs w:val="22"/>
              </w:rPr>
            </w:pPr>
          </w:p>
        </w:tc>
        <w:tc>
          <w:tcPr>
            <w:tcW w:w="1613" w:type="dxa"/>
            <w:shd w:val="clear" w:color="auto" w:fill="auto"/>
          </w:tcPr>
          <w:p w14:paraId="1A180909" w14:textId="77777777" w:rsidR="00612150" w:rsidRPr="00EE6249" w:rsidRDefault="00612150" w:rsidP="005B67CD">
            <w:pPr>
              <w:ind w:firstLine="108"/>
              <w:rPr>
                <w:rFonts w:asciiTheme="minorHAnsi" w:hAnsiTheme="minorHAnsi" w:cstheme="minorHAnsi"/>
                <w:sz w:val="22"/>
                <w:szCs w:val="22"/>
              </w:rPr>
            </w:pPr>
          </w:p>
        </w:tc>
      </w:tr>
      <w:tr w:rsidR="00612150" w:rsidRPr="00EE6249" w14:paraId="00CD9968" w14:textId="77777777" w:rsidTr="00C42ABA">
        <w:tc>
          <w:tcPr>
            <w:tcW w:w="2613" w:type="dxa"/>
            <w:gridSpan w:val="3"/>
            <w:vMerge/>
            <w:shd w:val="clear" w:color="auto" w:fill="auto"/>
          </w:tcPr>
          <w:p w14:paraId="77EEB9CA" w14:textId="77777777" w:rsidR="00612150" w:rsidRPr="00C62EFE" w:rsidRDefault="00612150" w:rsidP="005B67CD">
            <w:pPr>
              <w:ind w:firstLine="108"/>
              <w:rPr>
                <w:rFonts w:asciiTheme="minorHAnsi" w:hAnsiTheme="minorHAnsi" w:cstheme="minorHAnsi"/>
                <w:b/>
                <w:bCs/>
                <w:sz w:val="22"/>
                <w:szCs w:val="22"/>
              </w:rPr>
            </w:pPr>
          </w:p>
        </w:tc>
        <w:tc>
          <w:tcPr>
            <w:tcW w:w="2792" w:type="dxa"/>
            <w:shd w:val="clear" w:color="auto" w:fill="auto"/>
          </w:tcPr>
          <w:p w14:paraId="1C5A653C"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Optics (light)</w:t>
            </w:r>
          </w:p>
        </w:tc>
        <w:tc>
          <w:tcPr>
            <w:tcW w:w="1376" w:type="dxa"/>
            <w:gridSpan w:val="3"/>
            <w:shd w:val="clear" w:color="auto" w:fill="auto"/>
          </w:tcPr>
          <w:p w14:paraId="52EA632C"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245" w:type="dxa"/>
            <w:shd w:val="clear" w:color="auto" w:fill="auto"/>
          </w:tcPr>
          <w:p w14:paraId="04EB678E" w14:textId="77777777" w:rsidR="00612150" w:rsidRPr="00EE6249" w:rsidRDefault="00612150" w:rsidP="005B67CD">
            <w:pPr>
              <w:ind w:firstLine="108"/>
              <w:jc w:val="center"/>
              <w:rPr>
                <w:rFonts w:asciiTheme="minorHAnsi" w:hAnsiTheme="minorHAnsi" w:cstheme="minorHAnsi"/>
                <w:sz w:val="22"/>
                <w:szCs w:val="22"/>
              </w:rPr>
            </w:pPr>
          </w:p>
        </w:tc>
        <w:tc>
          <w:tcPr>
            <w:tcW w:w="1613" w:type="dxa"/>
            <w:shd w:val="clear" w:color="auto" w:fill="auto"/>
          </w:tcPr>
          <w:p w14:paraId="55F05A86" w14:textId="77777777" w:rsidR="00612150" w:rsidRPr="00EE6249" w:rsidRDefault="00612150" w:rsidP="005B67CD">
            <w:pPr>
              <w:ind w:firstLine="108"/>
              <w:rPr>
                <w:rFonts w:asciiTheme="minorHAnsi" w:hAnsiTheme="minorHAnsi" w:cstheme="minorHAnsi"/>
                <w:sz w:val="22"/>
                <w:szCs w:val="22"/>
              </w:rPr>
            </w:pPr>
          </w:p>
        </w:tc>
      </w:tr>
      <w:tr w:rsidR="00612150" w:rsidRPr="00EE6249" w14:paraId="7F556595" w14:textId="77777777" w:rsidTr="00C42ABA">
        <w:tc>
          <w:tcPr>
            <w:tcW w:w="2613" w:type="dxa"/>
            <w:gridSpan w:val="3"/>
            <w:vMerge/>
            <w:shd w:val="clear" w:color="auto" w:fill="auto"/>
          </w:tcPr>
          <w:p w14:paraId="6A82CC46" w14:textId="77777777" w:rsidR="00612150" w:rsidRPr="00C62EFE" w:rsidRDefault="00612150" w:rsidP="005B67CD">
            <w:pPr>
              <w:ind w:firstLine="108"/>
              <w:rPr>
                <w:rFonts w:asciiTheme="minorHAnsi" w:hAnsiTheme="minorHAnsi" w:cstheme="minorHAnsi"/>
                <w:b/>
                <w:bCs/>
                <w:sz w:val="22"/>
                <w:szCs w:val="22"/>
              </w:rPr>
            </w:pPr>
          </w:p>
        </w:tc>
        <w:tc>
          <w:tcPr>
            <w:tcW w:w="2792" w:type="dxa"/>
            <w:shd w:val="clear" w:color="auto" w:fill="auto"/>
          </w:tcPr>
          <w:p w14:paraId="36E37AB0"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Wave motion and sound</w:t>
            </w:r>
          </w:p>
        </w:tc>
        <w:tc>
          <w:tcPr>
            <w:tcW w:w="1376" w:type="dxa"/>
            <w:gridSpan w:val="3"/>
            <w:shd w:val="clear" w:color="auto" w:fill="auto"/>
          </w:tcPr>
          <w:p w14:paraId="4FE68E66"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245" w:type="dxa"/>
            <w:shd w:val="clear" w:color="auto" w:fill="auto"/>
          </w:tcPr>
          <w:p w14:paraId="5AF1BE70" w14:textId="77777777" w:rsidR="00612150" w:rsidRPr="00EE6249" w:rsidRDefault="00612150" w:rsidP="005B67CD">
            <w:pPr>
              <w:ind w:firstLine="108"/>
              <w:jc w:val="center"/>
              <w:rPr>
                <w:rFonts w:asciiTheme="minorHAnsi" w:hAnsiTheme="minorHAnsi" w:cstheme="minorHAnsi"/>
                <w:sz w:val="22"/>
                <w:szCs w:val="22"/>
              </w:rPr>
            </w:pPr>
          </w:p>
        </w:tc>
        <w:tc>
          <w:tcPr>
            <w:tcW w:w="1613" w:type="dxa"/>
            <w:shd w:val="clear" w:color="auto" w:fill="auto"/>
          </w:tcPr>
          <w:p w14:paraId="0723B14C" w14:textId="77777777" w:rsidR="00612150" w:rsidRPr="00EE6249" w:rsidRDefault="00612150" w:rsidP="005B67CD">
            <w:pPr>
              <w:ind w:firstLine="108"/>
              <w:rPr>
                <w:rFonts w:asciiTheme="minorHAnsi" w:hAnsiTheme="minorHAnsi" w:cstheme="minorHAnsi"/>
                <w:sz w:val="22"/>
                <w:szCs w:val="22"/>
              </w:rPr>
            </w:pPr>
          </w:p>
        </w:tc>
      </w:tr>
      <w:tr w:rsidR="00612150" w:rsidRPr="00EE6249" w14:paraId="24DA357D" w14:textId="77777777" w:rsidTr="00C42ABA">
        <w:tc>
          <w:tcPr>
            <w:tcW w:w="2613" w:type="dxa"/>
            <w:gridSpan w:val="3"/>
            <w:vMerge w:val="restart"/>
            <w:shd w:val="clear" w:color="auto" w:fill="auto"/>
          </w:tcPr>
          <w:p w14:paraId="0A26EF15" w14:textId="77777777" w:rsidR="00612150" w:rsidRPr="00C62EFE" w:rsidRDefault="00612150" w:rsidP="005B67CD">
            <w:pPr>
              <w:ind w:firstLine="108"/>
              <w:rPr>
                <w:rFonts w:asciiTheme="minorHAnsi" w:hAnsiTheme="minorHAnsi" w:cstheme="minorHAnsi"/>
                <w:b/>
                <w:bCs/>
                <w:sz w:val="22"/>
                <w:szCs w:val="22"/>
              </w:rPr>
            </w:pPr>
            <w:r w:rsidRPr="00C62EFE">
              <w:rPr>
                <w:rFonts w:asciiTheme="minorHAnsi" w:hAnsiTheme="minorHAnsi" w:cstheme="minorHAnsi"/>
                <w:b/>
                <w:bCs/>
                <w:sz w:val="22"/>
                <w:szCs w:val="22"/>
              </w:rPr>
              <w:t>3. Electrical Fundamentals</w:t>
            </w:r>
          </w:p>
          <w:p w14:paraId="12AEA61D" w14:textId="77777777" w:rsidR="00612150" w:rsidRPr="00C62EFE" w:rsidRDefault="00612150" w:rsidP="005B67CD">
            <w:pPr>
              <w:ind w:firstLine="108"/>
              <w:rPr>
                <w:rFonts w:asciiTheme="minorHAnsi" w:hAnsiTheme="minorHAnsi" w:cstheme="minorHAnsi"/>
                <w:b/>
                <w:bCs/>
                <w:sz w:val="22"/>
                <w:szCs w:val="22"/>
              </w:rPr>
            </w:pPr>
          </w:p>
        </w:tc>
        <w:tc>
          <w:tcPr>
            <w:tcW w:w="2792" w:type="dxa"/>
            <w:shd w:val="clear" w:color="auto" w:fill="auto"/>
          </w:tcPr>
          <w:p w14:paraId="512763D3" w14:textId="77777777" w:rsidR="00612150" w:rsidRPr="00EE6249" w:rsidRDefault="00612150" w:rsidP="005B67CD">
            <w:pPr>
              <w:ind w:firstLine="108"/>
              <w:rPr>
                <w:rFonts w:asciiTheme="minorHAnsi" w:hAnsiTheme="minorHAnsi" w:cstheme="minorHAnsi"/>
                <w:sz w:val="22"/>
                <w:szCs w:val="22"/>
              </w:rPr>
            </w:pPr>
            <w:r w:rsidRPr="00EE6249">
              <w:rPr>
                <w:rFonts w:asciiTheme="minorHAnsi" w:hAnsiTheme="minorHAnsi" w:cstheme="minorHAnsi"/>
                <w:sz w:val="22"/>
                <w:szCs w:val="22"/>
              </w:rPr>
              <w:t>Electron theory</w:t>
            </w:r>
          </w:p>
        </w:tc>
        <w:tc>
          <w:tcPr>
            <w:tcW w:w="1376" w:type="dxa"/>
            <w:gridSpan w:val="3"/>
            <w:shd w:val="clear" w:color="auto" w:fill="auto"/>
          </w:tcPr>
          <w:p w14:paraId="6F2D85D1"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1</w:t>
            </w:r>
          </w:p>
        </w:tc>
        <w:tc>
          <w:tcPr>
            <w:tcW w:w="1245" w:type="dxa"/>
            <w:shd w:val="clear" w:color="auto" w:fill="auto"/>
          </w:tcPr>
          <w:p w14:paraId="40739FE8" w14:textId="77777777" w:rsidR="00612150" w:rsidRPr="00EE6249" w:rsidRDefault="00612150" w:rsidP="005B67CD">
            <w:pPr>
              <w:ind w:firstLine="108"/>
              <w:jc w:val="center"/>
              <w:rPr>
                <w:rFonts w:asciiTheme="minorHAnsi" w:hAnsiTheme="minorHAnsi" w:cstheme="minorHAnsi"/>
                <w:sz w:val="22"/>
                <w:szCs w:val="22"/>
              </w:rPr>
            </w:pPr>
          </w:p>
        </w:tc>
        <w:tc>
          <w:tcPr>
            <w:tcW w:w="1613" w:type="dxa"/>
            <w:shd w:val="clear" w:color="auto" w:fill="auto"/>
          </w:tcPr>
          <w:p w14:paraId="2ECA6039" w14:textId="77777777" w:rsidR="00612150" w:rsidRPr="00EE6249" w:rsidRDefault="00612150" w:rsidP="005B67CD">
            <w:pPr>
              <w:ind w:firstLine="108"/>
              <w:rPr>
                <w:rFonts w:asciiTheme="minorHAnsi" w:hAnsiTheme="minorHAnsi" w:cstheme="minorHAnsi"/>
                <w:sz w:val="22"/>
                <w:szCs w:val="22"/>
              </w:rPr>
            </w:pPr>
          </w:p>
        </w:tc>
      </w:tr>
      <w:tr w:rsidR="00612150" w:rsidRPr="00EE6249" w14:paraId="26469AE0" w14:textId="77777777" w:rsidTr="00C42ABA">
        <w:tc>
          <w:tcPr>
            <w:tcW w:w="2613" w:type="dxa"/>
            <w:gridSpan w:val="3"/>
            <w:vMerge/>
            <w:shd w:val="clear" w:color="auto" w:fill="auto"/>
          </w:tcPr>
          <w:p w14:paraId="6242BA86" w14:textId="77777777" w:rsidR="00612150" w:rsidRPr="00C62EFE" w:rsidRDefault="00612150" w:rsidP="005B67CD">
            <w:pPr>
              <w:ind w:firstLine="108"/>
              <w:rPr>
                <w:rFonts w:asciiTheme="minorHAnsi" w:hAnsiTheme="minorHAnsi" w:cstheme="minorHAnsi"/>
                <w:b/>
                <w:bCs/>
                <w:sz w:val="22"/>
                <w:szCs w:val="22"/>
              </w:rPr>
            </w:pPr>
          </w:p>
        </w:tc>
        <w:tc>
          <w:tcPr>
            <w:tcW w:w="2792" w:type="dxa"/>
            <w:shd w:val="clear" w:color="auto" w:fill="auto"/>
          </w:tcPr>
          <w:p w14:paraId="34FA96C6" w14:textId="77777777" w:rsidR="00612150" w:rsidRPr="00EE6249" w:rsidRDefault="00612150" w:rsidP="005B67CD">
            <w:pPr>
              <w:ind w:firstLine="108"/>
              <w:rPr>
                <w:rFonts w:asciiTheme="minorHAnsi" w:hAnsiTheme="minorHAnsi" w:cstheme="minorHAnsi"/>
                <w:sz w:val="22"/>
                <w:szCs w:val="22"/>
              </w:rPr>
            </w:pPr>
            <w:r w:rsidRPr="00EE6249">
              <w:rPr>
                <w:rFonts w:asciiTheme="minorHAnsi" w:hAnsiTheme="minorHAnsi" w:cstheme="minorHAnsi"/>
                <w:sz w:val="22"/>
                <w:szCs w:val="22"/>
              </w:rPr>
              <w:t>Static electricity and conduction</w:t>
            </w:r>
          </w:p>
        </w:tc>
        <w:tc>
          <w:tcPr>
            <w:tcW w:w="1376" w:type="dxa"/>
            <w:gridSpan w:val="3"/>
            <w:shd w:val="clear" w:color="auto" w:fill="auto"/>
          </w:tcPr>
          <w:p w14:paraId="0C76F995"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245" w:type="dxa"/>
            <w:shd w:val="clear" w:color="auto" w:fill="auto"/>
          </w:tcPr>
          <w:p w14:paraId="4B517FD4" w14:textId="77777777" w:rsidR="00612150" w:rsidRPr="00EE6249" w:rsidRDefault="00612150" w:rsidP="005B67CD">
            <w:pPr>
              <w:ind w:firstLine="108"/>
              <w:jc w:val="center"/>
              <w:rPr>
                <w:rFonts w:asciiTheme="minorHAnsi" w:hAnsiTheme="minorHAnsi" w:cstheme="minorHAnsi"/>
                <w:sz w:val="22"/>
                <w:szCs w:val="22"/>
              </w:rPr>
            </w:pPr>
          </w:p>
        </w:tc>
        <w:tc>
          <w:tcPr>
            <w:tcW w:w="1613" w:type="dxa"/>
            <w:shd w:val="clear" w:color="auto" w:fill="auto"/>
          </w:tcPr>
          <w:p w14:paraId="10A1B26C" w14:textId="77777777" w:rsidR="00612150" w:rsidRPr="00EE6249" w:rsidRDefault="00612150" w:rsidP="005B67CD">
            <w:pPr>
              <w:ind w:firstLine="108"/>
              <w:rPr>
                <w:rFonts w:asciiTheme="minorHAnsi" w:hAnsiTheme="minorHAnsi" w:cstheme="minorHAnsi"/>
                <w:sz w:val="22"/>
                <w:szCs w:val="22"/>
              </w:rPr>
            </w:pPr>
          </w:p>
        </w:tc>
      </w:tr>
      <w:tr w:rsidR="00612150" w:rsidRPr="00EE6249" w14:paraId="30C98D82" w14:textId="77777777" w:rsidTr="00C42ABA">
        <w:tc>
          <w:tcPr>
            <w:tcW w:w="2613" w:type="dxa"/>
            <w:gridSpan w:val="3"/>
            <w:vMerge/>
            <w:shd w:val="clear" w:color="auto" w:fill="auto"/>
          </w:tcPr>
          <w:p w14:paraId="7DB03B58" w14:textId="77777777" w:rsidR="00612150" w:rsidRPr="00C62EFE" w:rsidRDefault="00612150" w:rsidP="005B67CD">
            <w:pPr>
              <w:ind w:firstLine="108"/>
              <w:rPr>
                <w:rFonts w:asciiTheme="minorHAnsi" w:hAnsiTheme="minorHAnsi" w:cstheme="minorHAnsi"/>
                <w:b/>
                <w:bCs/>
                <w:sz w:val="22"/>
                <w:szCs w:val="22"/>
              </w:rPr>
            </w:pPr>
          </w:p>
        </w:tc>
        <w:tc>
          <w:tcPr>
            <w:tcW w:w="2792" w:type="dxa"/>
            <w:shd w:val="clear" w:color="auto" w:fill="auto"/>
          </w:tcPr>
          <w:p w14:paraId="6CE1931B" w14:textId="77777777" w:rsidR="00612150" w:rsidRPr="00EE6249" w:rsidRDefault="00612150" w:rsidP="005B67CD">
            <w:pPr>
              <w:ind w:firstLine="108"/>
              <w:rPr>
                <w:rFonts w:asciiTheme="minorHAnsi" w:hAnsiTheme="minorHAnsi" w:cstheme="minorHAnsi"/>
                <w:sz w:val="22"/>
                <w:szCs w:val="22"/>
              </w:rPr>
            </w:pPr>
            <w:r w:rsidRPr="00EE6249">
              <w:rPr>
                <w:rFonts w:asciiTheme="minorHAnsi" w:hAnsiTheme="minorHAnsi" w:cstheme="minorHAnsi"/>
                <w:sz w:val="22"/>
                <w:szCs w:val="22"/>
              </w:rPr>
              <w:t>Electrical terminology</w:t>
            </w:r>
          </w:p>
        </w:tc>
        <w:tc>
          <w:tcPr>
            <w:tcW w:w="1376" w:type="dxa"/>
            <w:gridSpan w:val="3"/>
            <w:shd w:val="clear" w:color="auto" w:fill="auto"/>
          </w:tcPr>
          <w:p w14:paraId="24D561A1"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245" w:type="dxa"/>
            <w:shd w:val="clear" w:color="auto" w:fill="auto"/>
          </w:tcPr>
          <w:p w14:paraId="290F29D8" w14:textId="77777777" w:rsidR="00612150" w:rsidRPr="00EE6249" w:rsidRDefault="00612150" w:rsidP="005B67CD">
            <w:pPr>
              <w:ind w:firstLine="108"/>
              <w:jc w:val="center"/>
              <w:rPr>
                <w:rFonts w:asciiTheme="minorHAnsi" w:hAnsiTheme="minorHAnsi" w:cstheme="minorHAnsi"/>
                <w:sz w:val="22"/>
                <w:szCs w:val="22"/>
              </w:rPr>
            </w:pPr>
          </w:p>
        </w:tc>
        <w:tc>
          <w:tcPr>
            <w:tcW w:w="1613" w:type="dxa"/>
            <w:shd w:val="clear" w:color="auto" w:fill="auto"/>
          </w:tcPr>
          <w:p w14:paraId="45C4FA77" w14:textId="77777777" w:rsidR="00612150" w:rsidRPr="00EE6249" w:rsidRDefault="00612150" w:rsidP="005B67CD">
            <w:pPr>
              <w:ind w:firstLine="108"/>
              <w:rPr>
                <w:rFonts w:asciiTheme="minorHAnsi" w:hAnsiTheme="minorHAnsi" w:cstheme="minorHAnsi"/>
                <w:sz w:val="22"/>
                <w:szCs w:val="22"/>
              </w:rPr>
            </w:pPr>
          </w:p>
        </w:tc>
      </w:tr>
      <w:tr w:rsidR="00612150" w:rsidRPr="00EE6249" w14:paraId="5E2DDCA4" w14:textId="77777777" w:rsidTr="00C42ABA">
        <w:tc>
          <w:tcPr>
            <w:tcW w:w="2613" w:type="dxa"/>
            <w:gridSpan w:val="3"/>
            <w:vMerge/>
            <w:shd w:val="clear" w:color="auto" w:fill="auto"/>
          </w:tcPr>
          <w:p w14:paraId="3F468BBE" w14:textId="77777777" w:rsidR="00612150" w:rsidRPr="00C62EFE" w:rsidRDefault="00612150" w:rsidP="005B67CD">
            <w:pPr>
              <w:ind w:firstLine="108"/>
              <w:rPr>
                <w:rFonts w:asciiTheme="minorHAnsi" w:hAnsiTheme="minorHAnsi" w:cstheme="minorHAnsi"/>
                <w:b/>
                <w:bCs/>
                <w:sz w:val="22"/>
                <w:szCs w:val="22"/>
              </w:rPr>
            </w:pPr>
          </w:p>
        </w:tc>
        <w:tc>
          <w:tcPr>
            <w:tcW w:w="2792" w:type="dxa"/>
            <w:shd w:val="clear" w:color="auto" w:fill="auto"/>
          </w:tcPr>
          <w:p w14:paraId="106BD7DC" w14:textId="77777777" w:rsidR="00612150" w:rsidRPr="00EE6249" w:rsidRDefault="00612150" w:rsidP="005B67CD">
            <w:pPr>
              <w:ind w:firstLine="108"/>
              <w:rPr>
                <w:rFonts w:asciiTheme="minorHAnsi" w:hAnsiTheme="minorHAnsi" w:cstheme="minorHAnsi"/>
                <w:sz w:val="22"/>
                <w:szCs w:val="22"/>
              </w:rPr>
            </w:pPr>
            <w:r w:rsidRPr="00EE6249">
              <w:rPr>
                <w:rFonts w:asciiTheme="minorHAnsi" w:hAnsiTheme="minorHAnsi" w:cstheme="minorHAnsi"/>
                <w:sz w:val="22"/>
                <w:szCs w:val="22"/>
              </w:rPr>
              <w:t>Generation of electricity</w:t>
            </w:r>
          </w:p>
        </w:tc>
        <w:tc>
          <w:tcPr>
            <w:tcW w:w="1376" w:type="dxa"/>
            <w:gridSpan w:val="3"/>
            <w:shd w:val="clear" w:color="auto" w:fill="auto"/>
          </w:tcPr>
          <w:p w14:paraId="1444D29D"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1</w:t>
            </w:r>
          </w:p>
        </w:tc>
        <w:tc>
          <w:tcPr>
            <w:tcW w:w="1245" w:type="dxa"/>
            <w:shd w:val="clear" w:color="auto" w:fill="auto"/>
          </w:tcPr>
          <w:p w14:paraId="2F5093A6" w14:textId="77777777" w:rsidR="00612150" w:rsidRPr="00EE6249" w:rsidRDefault="00612150" w:rsidP="005B67CD">
            <w:pPr>
              <w:ind w:firstLine="108"/>
              <w:jc w:val="center"/>
              <w:rPr>
                <w:rFonts w:asciiTheme="minorHAnsi" w:hAnsiTheme="minorHAnsi" w:cstheme="minorHAnsi"/>
                <w:sz w:val="22"/>
                <w:szCs w:val="22"/>
              </w:rPr>
            </w:pPr>
          </w:p>
        </w:tc>
        <w:tc>
          <w:tcPr>
            <w:tcW w:w="1613" w:type="dxa"/>
            <w:shd w:val="clear" w:color="auto" w:fill="auto"/>
          </w:tcPr>
          <w:p w14:paraId="413D0D23" w14:textId="77777777" w:rsidR="00612150" w:rsidRPr="00EE6249" w:rsidRDefault="00612150" w:rsidP="005B67CD">
            <w:pPr>
              <w:ind w:firstLine="108"/>
              <w:rPr>
                <w:rFonts w:asciiTheme="minorHAnsi" w:hAnsiTheme="minorHAnsi" w:cstheme="minorHAnsi"/>
                <w:sz w:val="22"/>
                <w:szCs w:val="22"/>
              </w:rPr>
            </w:pPr>
          </w:p>
        </w:tc>
      </w:tr>
      <w:tr w:rsidR="00612150" w:rsidRPr="00EE6249" w14:paraId="4754F5F9" w14:textId="77777777" w:rsidTr="00C42ABA">
        <w:tc>
          <w:tcPr>
            <w:tcW w:w="2613" w:type="dxa"/>
            <w:gridSpan w:val="3"/>
            <w:vMerge/>
            <w:shd w:val="clear" w:color="auto" w:fill="auto"/>
          </w:tcPr>
          <w:p w14:paraId="2076731F" w14:textId="77777777" w:rsidR="00612150" w:rsidRPr="00C62EFE" w:rsidRDefault="00612150" w:rsidP="005B67CD">
            <w:pPr>
              <w:ind w:firstLine="108"/>
              <w:rPr>
                <w:rFonts w:asciiTheme="minorHAnsi" w:hAnsiTheme="minorHAnsi" w:cstheme="minorHAnsi"/>
                <w:b/>
                <w:bCs/>
                <w:sz w:val="22"/>
                <w:szCs w:val="22"/>
              </w:rPr>
            </w:pPr>
          </w:p>
        </w:tc>
        <w:tc>
          <w:tcPr>
            <w:tcW w:w="2792" w:type="dxa"/>
            <w:shd w:val="clear" w:color="auto" w:fill="auto"/>
          </w:tcPr>
          <w:p w14:paraId="7B2B232E" w14:textId="77777777" w:rsidR="00612150" w:rsidRPr="00EE6249" w:rsidRDefault="00612150" w:rsidP="005B67CD">
            <w:pPr>
              <w:ind w:firstLine="108"/>
              <w:rPr>
                <w:rFonts w:asciiTheme="minorHAnsi" w:hAnsiTheme="minorHAnsi" w:cstheme="minorHAnsi"/>
                <w:sz w:val="22"/>
                <w:szCs w:val="22"/>
              </w:rPr>
            </w:pPr>
            <w:r w:rsidRPr="00EE6249">
              <w:rPr>
                <w:rFonts w:asciiTheme="minorHAnsi" w:hAnsiTheme="minorHAnsi" w:cstheme="minorHAnsi"/>
                <w:sz w:val="22"/>
                <w:szCs w:val="22"/>
              </w:rPr>
              <w:t>Source of DC electricity</w:t>
            </w:r>
          </w:p>
        </w:tc>
        <w:tc>
          <w:tcPr>
            <w:tcW w:w="1376" w:type="dxa"/>
            <w:gridSpan w:val="3"/>
            <w:shd w:val="clear" w:color="auto" w:fill="auto"/>
          </w:tcPr>
          <w:p w14:paraId="40F1A162"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245" w:type="dxa"/>
            <w:shd w:val="clear" w:color="auto" w:fill="auto"/>
          </w:tcPr>
          <w:p w14:paraId="10C9083E" w14:textId="77777777" w:rsidR="00612150" w:rsidRPr="00EE6249" w:rsidRDefault="00612150" w:rsidP="005B67CD">
            <w:pPr>
              <w:ind w:firstLine="108"/>
              <w:jc w:val="center"/>
              <w:rPr>
                <w:rFonts w:asciiTheme="minorHAnsi" w:hAnsiTheme="minorHAnsi" w:cstheme="minorHAnsi"/>
                <w:sz w:val="22"/>
                <w:szCs w:val="22"/>
              </w:rPr>
            </w:pPr>
          </w:p>
        </w:tc>
        <w:tc>
          <w:tcPr>
            <w:tcW w:w="1613" w:type="dxa"/>
            <w:shd w:val="clear" w:color="auto" w:fill="auto"/>
          </w:tcPr>
          <w:p w14:paraId="0B4DEB9F" w14:textId="77777777" w:rsidR="00612150" w:rsidRPr="00EE6249" w:rsidRDefault="00612150" w:rsidP="005B67CD">
            <w:pPr>
              <w:ind w:firstLine="108"/>
              <w:rPr>
                <w:rFonts w:asciiTheme="minorHAnsi" w:hAnsiTheme="minorHAnsi" w:cstheme="minorHAnsi"/>
                <w:sz w:val="22"/>
                <w:szCs w:val="22"/>
              </w:rPr>
            </w:pPr>
          </w:p>
        </w:tc>
      </w:tr>
      <w:tr w:rsidR="00612150" w:rsidRPr="00EE6249" w14:paraId="2B72886C" w14:textId="77777777" w:rsidTr="00C42ABA">
        <w:tc>
          <w:tcPr>
            <w:tcW w:w="2613" w:type="dxa"/>
            <w:gridSpan w:val="3"/>
            <w:vMerge/>
            <w:shd w:val="clear" w:color="auto" w:fill="auto"/>
          </w:tcPr>
          <w:p w14:paraId="216D28AD" w14:textId="77777777" w:rsidR="00612150" w:rsidRPr="00C62EFE" w:rsidRDefault="00612150" w:rsidP="005B67CD">
            <w:pPr>
              <w:ind w:firstLine="108"/>
              <w:rPr>
                <w:rFonts w:asciiTheme="minorHAnsi" w:hAnsiTheme="minorHAnsi" w:cstheme="minorHAnsi"/>
                <w:b/>
                <w:bCs/>
                <w:sz w:val="22"/>
                <w:szCs w:val="22"/>
              </w:rPr>
            </w:pPr>
          </w:p>
        </w:tc>
        <w:tc>
          <w:tcPr>
            <w:tcW w:w="2792" w:type="dxa"/>
            <w:shd w:val="clear" w:color="auto" w:fill="auto"/>
          </w:tcPr>
          <w:p w14:paraId="73BE38CE" w14:textId="77777777" w:rsidR="00612150" w:rsidRPr="00EE6249" w:rsidRDefault="00612150" w:rsidP="005B67CD">
            <w:pPr>
              <w:ind w:firstLine="108"/>
              <w:rPr>
                <w:rFonts w:asciiTheme="minorHAnsi" w:hAnsiTheme="minorHAnsi" w:cstheme="minorHAnsi"/>
                <w:sz w:val="22"/>
                <w:szCs w:val="22"/>
              </w:rPr>
            </w:pPr>
            <w:r w:rsidRPr="00EE6249">
              <w:rPr>
                <w:rFonts w:asciiTheme="minorHAnsi" w:hAnsiTheme="minorHAnsi" w:cstheme="minorHAnsi"/>
                <w:sz w:val="22"/>
                <w:szCs w:val="22"/>
              </w:rPr>
              <w:t>DC circuits</w:t>
            </w:r>
          </w:p>
        </w:tc>
        <w:tc>
          <w:tcPr>
            <w:tcW w:w="1376" w:type="dxa"/>
            <w:gridSpan w:val="3"/>
            <w:shd w:val="clear" w:color="auto" w:fill="auto"/>
          </w:tcPr>
          <w:p w14:paraId="63962D5F"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245" w:type="dxa"/>
            <w:shd w:val="clear" w:color="auto" w:fill="auto"/>
          </w:tcPr>
          <w:p w14:paraId="13577D24" w14:textId="77777777" w:rsidR="00612150" w:rsidRPr="00EE6249" w:rsidRDefault="00612150" w:rsidP="005B67CD">
            <w:pPr>
              <w:ind w:firstLine="108"/>
              <w:jc w:val="center"/>
              <w:rPr>
                <w:rFonts w:asciiTheme="minorHAnsi" w:hAnsiTheme="minorHAnsi" w:cstheme="minorHAnsi"/>
                <w:sz w:val="22"/>
                <w:szCs w:val="22"/>
              </w:rPr>
            </w:pPr>
          </w:p>
        </w:tc>
        <w:tc>
          <w:tcPr>
            <w:tcW w:w="1613" w:type="dxa"/>
            <w:shd w:val="clear" w:color="auto" w:fill="auto"/>
          </w:tcPr>
          <w:p w14:paraId="1E688993" w14:textId="77777777" w:rsidR="00612150" w:rsidRPr="00EE6249" w:rsidRDefault="00612150" w:rsidP="005B67CD">
            <w:pPr>
              <w:ind w:firstLine="108"/>
              <w:rPr>
                <w:rFonts w:asciiTheme="minorHAnsi" w:hAnsiTheme="minorHAnsi" w:cstheme="minorHAnsi"/>
                <w:sz w:val="22"/>
                <w:szCs w:val="22"/>
              </w:rPr>
            </w:pPr>
          </w:p>
        </w:tc>
      </w:tr>
      <w:tr w:rsidR="00612150" w:rsidRPr="00EE6249" w14:paraId="7D0AE6D3" w14:textId="77777777" w:rsidTr="00C42ABA">
        <w:tc>
          <w:tcPr>
            <w:tcW w:w="2613" w:type="dxa"/>
            <w:gridSpan w:val="3"/>
            <w:vMerge/>
            <w:shd w:val="clear" w:color="auto" w:fill="auto"/>
          </w:tcPr>
          <w:p w14:paraId="63E85DAA" w14:textId="77777777" w:rsidR="00612150" w:rsidRPr="00C62EFE" w:rsidRDefault="00612150" w:rsidP="005B67CD">
            <w:pPr>
              <w:ind w:firstLine="108"/>
              <w:rPr>
                <w:rFonts w:asciiTheme="minorHAnsi" w:hAnsiTheme="minorHAnsi" w:cstheme="minorHAnsi"/>
                <w:b/>
                <w:bCs/>
                <w:sz w:val="22"/>
                <w:szCs w:val="22"/>
              </w:rPr>
            </w:pPr>
          </w:p>
        </w:tc>
        <w:tc>
          <w:tcPr>
            <w:tcW w:w="2792" w:type="dxa"/>
            <w:shd w:val="clear" w:color="auto" w:fill="auto"/>
          </w:tcPr>
          <w:p w14:paraId="645E3911" w14:textId="77777777" w:rsidR="00612150" w:rsidRPr="00EE6249" w:rsidRDefault="00612150" w:rsidP="005B67CD">
            <w:pPr>
              <w:ind w:firstLine="108"/>
              <w:rPr>
                <w:rFonts w:asciiTheme="minorHAnsi" w:hAnsiTheme="minorHAnsi" w:cstheme="minorHAnsi"/>
                <w:sz w:val="22"/>
                <w:szCs w:val="22"/>
              </w:rPr>
            </w:pPr>
            <w:r w:rsidRPr="00EE6249">
              <w:rPr>
                <w:rFonts w:asciiTheme="minorHAnsi" w:hAnsiTheme="minorHAnsi" w:cstheme="minorHAnsi"/>
                <w:sz w:val="22"/>
                <w:szCs w:val="22"/>
              </w:rPr>
              <w:t>Resistance/ resistor</w:t>
            </w:r>
          </w:p>
        </w:tc>
        <w:tc>
          <w:tcPr>
            <w:tcW w:w="1376" w:type="dxa"/>
            <w:gridSpan w:val="3"/>
            <w:shd w:val="clear" w:color="auto" w:fill="auto"/>
          </w:tcPr>
          <w:p w14:paraId="0DC03A1D"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245" w:type="dxa"/>
            <w:shd w:val="clear" w:color="auto" w:fill="auto"/>
          </w:tcPr>
          <w:p w14:paraId="22822475" w14:textId="77777777" w:rsidR="00612150" w:rsidRPr="00EE6249" w:rsidRDefault="00612150" w:rsidP="005B67CD">
            <w:pPr>
              <w:ind w:firstLine="108"/>
              <w:jc w:val="center"/>
              <w:rPr>
                <w:rFonts w:asciiTheme="minorHAnsi" w:hAnsiTheme="minorHAnsi" w:cstheme="minorHAnsi"/>
                <w:sz w:val="22"/>
                <w:szCs w:val="22"/>
              </w:rPr>
            </w:pPr>
          </w:p>
        </w:tc>
        <w:tc>
          <w:tcPr>
            <w:tcW w:w="1613" w:type="dxa"/>
            <w:shd w:val="clear" w:color="auto" w:fill="auto"/>
          </w:tcPr>
          <w:p w14:paraId="75BD5FA3" w14:textId="77777777" w:rsidR="00612150" w:rsidRPr="00EE6249" w:rsidRDefault="00612150" w:rsidP="005B67CD">
            <w:pPr>
              <w:ind w:firstLine="108"/>
              <w:rPr>
                <w:rFonts w:asciiTheme="minorHAnsi" w:hAnsiTheme="minorHAnsi" w:cstheme="minorHAnsi"/>
                <w:sz w:val="22"/>
                <w:szCs w:val="22"/>
              </w:rPr>
            </w:pPr>
          </w:p>
        </w:tc>
      </w:tr>
      <w:tr w:rsidR="00612150" w:rsidRPr="00EE6249" w14:paraId="35797933" w14:textId="77777777" w:rsidTr="00C42ABA">
        <w:tc>
          <w:tcPr>
            <w:tcW w:w="2613" w:type="dxa"/>
            <w:gridSpan w:val="3"/>
            <w:vMerge/>
            <w:shd w:val="clear" w:color="auto" w:fill="auto"/>
          </w:tcPr>
          <w:p w14:paraId="26461B2C" w14:textId="77777777" w:rsidR="00612150" w:rsidRPr="00C62EFE" w:rsidRDefault="00612150" w:rsidP="005B67CD">
            <w:pPr>
              <w:ind w:firstLine="108"/>
              <w:rPr>
                <w:rFonts w:asciiTheme="minorHAnsi" w:hAnsiTheme="minorHAnsi" w:cstheme="minorHAnsi"/>
                <w:b/>
                <w:bCs/>
                <w:sz w:val="22"/>
                <w:szCs w:val="22"/>
              </w:rPr>
            </w:pPr>
          </w:p>
        </w:tc>
        <w:tc>
          <w:tcPr>
            <w:tcW w:w="2792" w:type="dxa"/>
            <w:shd w:val="clear" w:color="auto" w:fill="auto"/>
          </w:tcPr>
          <w:p w14:paraId="6A8D3DD3" w14:textId="77777777" w:rsidR="00612150" w:rsidRPr="00EE6249" w:rsidRDefault="00612150" w:rsidP="005B67CD">
            <w:pPr>
              <w:ind w:firstLine="108"/>
              <w:rPr>
                <w:rFonts w:asciiTheme="minorHAnsi" w:hAnsiTheme="minorHAnsi" w:cstheme="minorHAnsi"/>
                <w:sz w:val="22"/>
                <w:szCs w:val="22"/>
              </w:rPr>
            </w:pPr>
            <w:r w:rsidRPr="00EE6249">
              <w:rPr>
                <w:rFonts w:asciiTheme="minorHAnsi" w:hAnsiTheme="minorHAnsi" w:cstheme="minorHAnsi"/>
                <w:sz w:val="22"/>
                <w:szCs w:val="22"/>
              </w:rPr>
              <w:t>Power</w:t>
            </w:r>
          </w:p>
        </w:tc>
        <w:tc>
          <w:tcPr>
            <w:tcW w:w="1376" w:type="dxa"/>
            <w:gridSpan w:val="3"/>
            <w:shd w:val="clear" w:color="auto" w:fill="auto"/>
          </w:tcPr>
          <w:p w14:paraId="4789B57F"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245" w:type="dxa"/>
            <w:shd w:val="clear" w:color="auto" w:fill="auto"/>
          </w:tcPr>
          <w:p w14:paraId="0904ADEB" w14:textId="77777777" w:rsidR="00612150" w:rsidRPr="00EE6249" w:rsidRDefault="00612150" w:rsidP="005B67CD">
            <w:pPr>
              <w:ind w:firstLine="108"/>
              <w:jc w:val="center"/>
              <w:rPr>
                <w:rFonts w:asciiTheme="minorHAnsi" w:hAnsiTheme="minorHAnsi" w:cstheme="minorHAnsi"/>
                <w:sz w:val="22"/>
                <w:szCs w:val="22"/>
              </w:rPr>
            </w:pPr>
          </w:p>
        </w:tc>
        <w:tc>
          <w:tcPr>
            <w:tcW w:w="1613" w:type="dxa"/>
            <w:shd w:val="clear" w:color="auto" w:fill="auto"/>
          </w:tcPr>
          <w:p w14:paraId="1390CF9D" w14:textId="77777777" w:rsidR="00612150" w:rsidRPr="00EE6249" w:rsidRDefault="00612150" w:rsidP="005B67CD">
            <w:pPr>
              <w:ind w:firstLine="108"/>
              <w:rPr>
                <w:rFonts w:asciiTheme="minorHAnsi" w:hAnsiTheme="minorHAnsi" w:cstheme="minorHAnsi"/>
                <w:sz w:val="22"/>
                <w:szCs w:val="22"/>
              </w:rPr>
            </w:pPr>
          </w:p>
        </w:tc>
      </w:tr>
      <w:tr w:rsidR="00612150" w:rsidRPr="00EE6249" w14:paraId="575D4222" w14:textId="77777777" w:rsidTr="00C42ABA">
        <w:tc>
          <w:tcPr>
            <w:tcW w:w="2613" w:type="dxa"/>
            <w:gridSpan w:val="3"/>
            <w:vMerge/>
            <w:shd w:val="clear" w:color="auto" w:fill="auto"/>
          </w:tcPr>
          <w:p w14:paraId="102B7817" w14:textId="77777777" w:rsidR="00612150" w:rsidRPr="00C62EFE" w:rsidRDefault="00612150" w:rsidP="005B67CD">
            <w:pPr>
              <w:ind w:firstLine="108"/>
              <w:rPr>
                <w:rFonts w:asciiTheme="minorHAnsi" w:hAnsiTheme="minorHAnsi" w:cstheme="minorHAnsi"/>
                <w:b/>
                <w:bCs/>
                <w:sz w:val="22"/>
                <w:szCs w:val="22"/>
              </w:rPr>
            </w:pPr>
          </w:p>
        </w:tc>
        <w:tc>
          <w:tcPr>
            <w:tcW w:w="2792" w:type="dxa"/>
            <w:shd w:val="clear" w:color="auto" w:fill="auto"/>
          </w:tcPr>
          <w:p w14:paraId="6EAAC6AC" w14:textId="77777777" w:rsidR="00612150" w:rsidRPr="00EE6249" w:rsidRDefault="00612150" w:rsidP="005B67CD">
            <w:pPr>
              <w:ind w:firstLine="108"/>
              <w:rPr>
                <w:rFonts w:asciiTheme="minorHAnsi" w:hAnsiTheme="minorHAnsi" w:cstheme="minorHAnsi"/>
                <w:sz w:val="22"/>
                <w:szCs w:val="22"/>
              </w:rPr>
            </w:pPr>
            <w:r w:rsidRPr="00EE6249">
              <w:rPr>
                <w:rFonts w:asciiTheme="minorHAnsi" w:hAnsiTheme="minorHAnsi" w:cstheme="minorHAnsi"/>
                <w:sz w:val="22"/>
                <w:szCs w:val="22"/>
              </w:rPr>
              <w:t>Capacitance/ capacitor</w:t>
            </w:r>
          </w:p>
        </w:tc>
        <w:tc>
          <w:tcPr>
            <w:tcW w:w="1376" w:type="dxa"/>
            <w:gridSpan w:val="3"/>
            <w:shd w:val="clear" w:color="auto" w:fill="auto"/>
          </w:tcPr>
          <w:p w14:paraId="289496CB"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245" w:type="dxa"/>
            <w:shd w:val="clear" w:color="auto" w:fill="auto"/>
          </w:tcPr>
          <w:p w14:paraId="6769A935" w14:textId="77777777" w:rsidR="00612150" w:rsidRPr="00EE6249" w:rsidRDefault="00612150" w:rsidP="005B67CD">
            <w:pPr>
              <w:ind w:firstLine="108"/>
              <w:jc w:val="center"/>
              <w:rPr>
                <w:rFonts w:asciiTheme="minorHAnsi" w:hAnsiTheme="minorHAnsi" w:cstheme="minorHAnsi"/>
                <w:sz w:val="22"/>
                <w:szCs w:val="22"/>
              </w:rPr>
            </w:pPr>
          </w:p>
        </w:tc>
        <w:tc>
          <w:tcPr>
            <w:tcW w:w="1613" w:type="dxa"/>
            <w:shd w:val="clear" w:color="auto" w:fill="auto"/>
          </w:tcPr>
          <w:p w14:paraId="5B8D50AF" w14:textId="77777777" w:rsidR="00612150" w:rsidRPr="00EE6249" w:rsidRDefault="00612150" w:rsidP="005B67CD">
            <w:pPr>
              <w:ind w:firstLine="108"/>
              <w:rPr>
                <w:rFonts w:asciiTheme="minorHAnsi" w:hAnsiTheme="minorHAnsi" w:cstheme="minorHAnsi"/>
                <w:sz w:val="22"/>
                <w:szCs w:val="22"/>
              </w:rPr>
            </w:pPr>
          </w:p>
        </w:tc>
      </w:tr>
      <w:tr w:rsidR="00612150" w:rsidRPr="00EE6249" w14:paraId="5DFF5CEC" w14:textId="77777777" w:rsidTr="00C42ABA">
        <w:tc>
          <w:tcPr>
            <w:tcW w:w="2613" w:type="dxa"/>
            <w:gridSpan w:val="3"/>
            <w:vMerge/>
            <w:shd w:val="clear" w:color="auto" w:fill="auto"/>
          </w:tcPr>
          <w:p w14:paraId="2FBEF628" w14:textId="77777777" w:rsidR="00612150" w:rsidRPr="00C62EFE" w:rsidRDefault="00612150" w:rsidP="005B67CD">
            <w:pPr>
              <w:ind w:firstLine="108"/>
              <w:rPr>
                <w:rFonts w:asciiTheme="minorHAnsi" w:hAnsiTheme="minorHAnsi" w:cstheme="minorHAnsi"/>
                <w:b/>
                <w:bCs/>
                <w:sz w:val="22"/>
                <w:szCs w:val="22"/>
              </w:rPr>
            </w:pPr>
          </w:p>
        </w:tc>
        <w:tc>
          <w:tcPr>
            <w:tcW w:w="2792" w:type="dxa"/>
            <w:shd w:val="clear" w:color="auto" w:fill="auto"/>
          </w:tcPr>
          <w:p w14:paraId="4BF63446" w14:textId="77777777" w:rsidR="00612150" w:rsidRPr="00EE6249" w:rsidRDefault="00612150" w:rsidP="005B67CD">
            <w:pPr>
              <w:ind w:firstLine="108"/>
              <w:rPr>
                <w:rFonts w:asciiTheme="minorHAnsi" w:hAnsiTheme="minorHAnsi" w:cstheme="minorHAnsi"/>
                <w:sz w:val="22"/>
                <w:szCs w:val="22"/>
              </w:rPr>
            </w:pPr>
            <w:r w:rsidRPr="00EE6249">
              <w:rPr>
                <w:rFonts w:asciiTheme="minorHAnsi" w:hAnsiTheme="minorHAnsi" w:cstheme="minorHAnsi"/>
                <w:sz w:val="22"/>
                <w:szCs w:val="22"/>
              </w:rPr>
              <w:t>Magnetism</w:t>
            </w:r>
          </w:p>
        </w:tc>
        <w:tc>
          <w:tcPr>
            <w:tcW w:w="1376" w:type="dxa"/>
            <w:gridSpan w:val="3"/>
            <w:shd w:val="clear" w:color="auto" w:fill="auto"/>
          </w:tcPr>
          <w:p w14:paraId="3F402FCE"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245" w:type="dxa"/>
            <w:shd w:val="clear" w:color="auto" w:fill="auto"/>
          </w:tcPr>
          <w:p w14:paraId="1C76CB87" w14:textId="77777777" w:rsidR="00612150" w:rsidRPr="00EE6249" w:rsidRDefault="00612150" w:rsidP="005B67CD">
            <w:pPr>
              <w:ind w:firstLine="108"/>
              <w:jc w:val="center"/>
              <w:rPr>
                <w:rFonts w:asciiTheme="minorHAnsi" w:hAnsiTheme="minorHAnsi" w:cstheme="minorHAnsi"/>
                <w:sz w:val="22"/>
                <w:szCs w:val="22"/>
              </w:rPr>
            </w:pPr>
          </w:p>
        </w:tc>
        <w:tc>
          <w:tcPr>
            <w:tcW w:w="1613" w:type="dxa"/>
            <w:shd w:val="clear" w:color="auto" w:fill="auto"/>
          </w:tcPr>
          <w:p w14:paraId="146ABDC8" w14:textId="77777777" w:rsidR="00612150" w:rsidRPr="00EE6249" w:rsidRDefault="00612150" w:rsidP="005B67CD">
            <w:pPr>
              <w:ind w:firstLine="108"/>
              <w:rPr>
                <w:rFonts w:asciiTheme="minorHAnsi" w:hAnsiTheme="minorHAnsi" w:cstheme="minorHAnsi"/>
                <w:sz w:val="22"/>
                <w:szCs w:val="22"/>
              </w:rPr>
            </w:pPr>
          </w:p>
        </w:tc>
      </w:tr>
      <w:tr w:rsidR="00612150" w:rsidRPr="00EE6249" w14:paraId="220608A2" w14:textId="77777777" w:rsidTr="00C42ABA">
        <w:tc>
          <w:tcPr>
            <w:tcW w:w="2613" w:type="dxa"/>
            <w:gridSpan w:val="3"/>
            <w:vMerge/>
            <w:shd w:val="clear" w:color="auto" w:fill="auto"/>
          </w:tcPr>
          <w:p w14:paraId="289CBD93" w14:textId="77777777" w:rsidR="00612150" w:rsidRPr="00C62EFE" w:rsidRDefault="00612150" w:rsidP="005B67CD">
            <w:pPr>
              <w:ind w:firstLine="108"/>
              <w:rPr>
                <w:rFonts w:asciiTheme="minorHAnsi" w:hAnsiTheme="minorHAnsi" w:cstheme="minorHAnsi"/>
                <w:b/>
                <w:bCs/>
                <w:sz w:val="22"/>
                <w:szCs w:val="22"/>
              </w:rPr>
            </w:pPr>
          </w:p>
        </w:tc>
        <w:tc>
          <w:tcPr>
            <w:tcW w:w="2792" w:type="dxa"/>
            <w:shd w:val="clear" w:color="auto" w:fill="auto"/>
          </w:tcPr>
          <w:p w14:paraId="20218333" w14:textId="77777777" w:rsidR="00612150" w:rsidRPr="00EE6249" w:rsidRDefault="00612150" w:rsidP="005B67CD">
            <w:pPr>
              <w:ind w:firstLine="108"/>
              <w:rPr>
                <w:rFonts w:asciiTheme="minorHAnsi" w:hAnsiTheme="minorHAnsi" w:cstheme="minorHAnsi"/>
                <w:sz w:val="22"/>
                <w:szCs w:val="22"/>
              </w:rPr>
            </w:pPr>
            <w:r w:rsidRPr="00EE6249">
              <w:rPr>
                <w:rFonts w:asciiTheme="minorHAnsi" w:hAnsiTheme="minorHAnsi" w:cstheme="minorHAnsi"/>
                <w:sz w:val="22"/>
                <w:szCs w:val="22"/>
              </w:rPr>
              <w:t>Inductance/ inductor</w:t>
            </w:r>
          </w:p>
        </w:tc>
        <w:tc>
          <w:tcPr>
            <w:tcW w:w="1376" w:type="dxa"/>
            <w:gridSpan w:val="3"/>
            <w:shd w:val="clear" w:color="auto" w:fill="auto"/>
          </w:tcPr>
          <w:p w14:paraId="40B30A5A"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245" w:type="dxa"/>
            <w:shd w:val="clear" w:color="auto" w:fill="auto"/>
          </w:tcPr>
          <w:p w14:paraId="2FA0FBD5" w14:textId="77777777" w:rsidR="00612150" w:rsidRPr="00EE6249" w:rsidRDefault="00612150" w:rsidP="005B67CD">
            <w:pPr>
              <w:ind w:firstLine="108"/>
              <w:jc w:val="center"/>
              <w:rPr>
                <w:rFonts w:asciiTheme="minorHAnsi" w:hAnsiTheme="minorHAnsi" w:cstheme="minorHAnsi"/>
                <w:sz w:val="22"/>
                <w:szCs w:val="22"/>
              </w:rPr>
            </w:pPr>
          </w:p>
        </w:tc>
        <w:tc>
          <w:tcPr>
            <w:tcW w:w="1613" w:type="dxa"/>
            <w:shd w:val="clear" w:color="auto" w:fill="auto"/>
          </w:tcPr>
          <w:p w14:paraId="4DE9EBC0" w14:textId="77777777" w:rsidR="00612150" w:rsidRPr="00EE6249" w:rsidRDefault="00612150" w:rsidP="005B67CD">
            <w:pPr>
              <w:ind w:firstLine="108"/>
              <w:rPr>
                <w:rFonts w:asciiTheme="minorHAnsi" w:hAnsiTheme="minorHAnsi" w:cstheme="minorHAnsi"/>
                <w:sz w:val="22"/>
                <w:szCs w:val="22"/>
              </w:rPr>
            </w:pPr>
          </w:p>
        </w:tc>
      </w:tr>
      <w:tr w:rsidR="00612150" w:rsidRPr="00EE6249" w14:paraId="629329B0" w14:textId="77777777" w:rsidTr="00C42ABA">
        <w:tc>
          <w:tcPr>
            <w:tcW w:w="2613" w:type="dxa"/>
            <w:gridSpan w:val="3"/>
            <w:vMerge/>
            <w:shd w:val="clear" w:color="auto" w:fill="auto"/>
          </w:tcPr>
          <w:p w14:paraId="5C85E732" w14:textId="77777777" w:rsidR="00612150" w:rsidRPr="00C62EFE" w:rsidRDefault="00612150" w:rsidP="005B67CD">
            <w:pPr>
              <w:ind w:firstLine="108"/>
              <w:rPr>
                <w:rFonts w:asciiTheme="minorHAnsi" w:hAnsiTheme="minorHAnsi" w:cstheme="minorHAnsi"/>
                <w:b/>
                <w:bCs/>
                <w:sz w:val="22"/>
                <w:szCs w:val="22"/>
              </w:rPr>
            </w:pPr>
          </w:p>
        </w:tc>
        <w:tc>
          <w:tcPr>
            <w:tcW w:w="2792" w:type="dxa"/>
            <w:shd w:val="clear" w:color="auto" w:fill="auto"/>
          </w:tcPr>
          <w:p w14:paraId="180359C9" w14:textId="77777777" w:rsidR="00612150" w:rsidRPr="00EE6249" w:rsidRDefault="00612150" w:rsidP="005B67CD">
            <w:pPr>
              <w:ind w:firstLine="108"/>
              <w:rPr>
                <w:rFonts w:asciiTheme="minorHAnsi" w:hAnsiTheme="minorHAnsi" w:cstheme="minorHAnsi"/>
                <w:sz w:val="22"/>
                <w:szCs w:val="22"/>
              </w:rPr>
            </w:pPr>
            <w:r w:rsidRPr="00EE6249">
              <w:rPr>
                <w:rFonts w:asciiTheme="minorHAnsi" w:hAnsiTheme="minorHAnsi" w:cstheme="minorHAnsi"/>
                <w:sz w:val="22"/>
                <w:szCs w:val="22"/>
              </w:rPr>
              <w:t>DC motor/ generator theory</w:t>
            </w:r>
          </w:p>
        </w:tc>
        <w:tc>
          <w:tcPr>
            <w:tcW w:w="1376" w:type="dxa"/>
            <w:gridSpan w:val="3"/>
            <w:shd w:val="clear" w:color="auto" w:fill="auto"/>
          </w:tcPr>
          <w:p w14:paraId="539827B8"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245" w:type="dxa"/>
            <w:shd w:val="clear" w:color="auto" w:fill="auto"/>
          </w:tcPr>
          <w:p w14:paraId="0F38A46D" w14:textId="77777777" w:rsidR="00612150" w:rsidRPr="00EE6249" w:rsidRDefault="00612150" w:rsidP="005B67CD">
            <w:pPr>
              <w:ind w:firstLine="108"/>
              <w:jc w:val="center"/>
              <w:rPr>
                <w:rFonts w:asciiTheme="minorHAnsi" w:hAnsiTheme="minorHAnsi" w:cstheme="minorHAnsi"/>
                <w:sz w:val="22"/>
                <w:szCs w:val="22"/>
              </w:rPr>
            </w:pPr>
          </w:p>
        </w:tc>
        <w:tc>
          <w:tcPr>
            <w:tcW w:w="1613" w:type="dxa"/>
            <w:shd w:val="clear" w:color="auto" w:fill="auto"/>
          </w:tcPr>
          <w:p w14:paraId="0B089044" w14:textId="77777777" w:rsidR="00612150" w:rsidRPr="00EE6249" w:rsidRDefault="00612150" w:rsidP="005B67CD">
            <w:pPr>
              <w:ind w:firstLine="108"/>
              <w:rPr>
                <w:rFonts w:asciiTheme="minorHAnsi" w:hAnsiTheme="minorHAnsi" w:cstheme="minorHAnsi"/>
                <w:sz w:val="22"/>
                <w:szCs w:val="22"/>
              </w:rPr>
            </w:pPr>
          </w:p>
        </w:tc>
      </w:tr>
      <w:tr w:rsidR="00612150" w:rsidRPr="00EE6249" w14:paraId="5B256B1D" w14:textId="77777777" w:rsidTr="00C42ABA">
        <w:tc>
          <w:tcPr>
            <w:tcW w:w="2613" w:type="dxa"/>
            <w:gridSpan w:val="3"/>
            <w:vMerge/>
            <w:shd w:val="clear" w:color="auto" w:fill="auto"/>
          </w:tcPr>
          <w:p w14:paraId="42B32C7D" w14:textId="77777777" w:rsidR="00612150" w:rsidRPr="00C62EFE" w:rsidRDefault="00612150" w:rsidP="005B67CD">
            <w:pPr>
              <w:ind w:firstLine="108"/>
              <w:rPr>
                <w:rFonts w:asciiTheme="minorHAnsi" w:hAnsiTheme="minorHAnsi" w:cstheme="minorHAnsi"/>
                <w:b/>
                <w:bCs/>
                <w:sz w:val="22"/>
                <w:szCs w:val="22"/>
              </w:rPr>
            </w:pPr>
          </w:p>
        </w:tc>
        <w:tc>
          <w:tcPr>
            <w:tcW w:w="2792" w:type="dxa"/>
            <w:shd w:val="clear" w:color="auto" w:fill="auto"/>
          </w:tcPr>
          <w:p w14:paraId="6EBE924C" w14:textId="77777777" w:rsidR="00612150" w:rsidRPr="00EE6249" w:rsidRDefault="00612150" w:rsidP="005B67CD">
            <w:pPr>
              <w:ind w:firstLine="108"/>
              <w:rPr>
                <w:rFonts w:asciiTheme="minorHAnsi" w:hAnsiTheme="minorHAnsi" w:cstheme="minorHAnsi"/>
                <w:sz w:val="22"/>
                <w:szCs w:val="22"/>
              </w:rPr>
            </w:pPr>
            <w:r w:rsidRPr="00EE6249">
              <w:rPr>
                <w:rFonts w:asciiTheme="minorHAnsi" w:hAnsiTheme="minorHAnsi" w:cstheme="minorHAnsi"/>
                <w:sz w:val="22"/>
                <w:szCs w:val="22"/>
              </w:rPr>
              <w:t>AC theory</w:t>
            </w:r>
          </w:p>
        </w:tc>
        <w:tc>
          <w:tcPr>
            <w:tcW w:w="1376" w:type="dxa"/>
            <w:gridSpan w:val="3"/>
            <w:shd w:val="clear" w:color="auto" w:fill="auto"/>
          </w:tcPr>
          <w:p w14:paraId="1FFF541D"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245" w:type="dxa"/>
            <w:shd w:val="clear" w:color="auto" w:fill="auto"/>
          </w:tcPr>
          <w:p w14:paraId="214AA298" w14:textId="77777777" w:rsidR="00612150" w:rsidRPr="00EE6249" w:rsidRDefault="00612150" w:rsidP="005B67CD">
            <w:pPr>
              <w:ind w:firstLine="108"/>
              <w:jc w:val="center"/>
              <w:rPr>
                <w:rFonts w:asciiTheme="minorHAnsi" w:hAnsiTheme="minorHAnsi" w:cstheme="minorHAnsi"/>
                <w:sz w:val="22"/>
                <w:szCs w:val="22"/>
              </w:rPr>
            </w:pPr>
          </w:p>
        </w:tc>
        <w:tc>
          <w:tcPr>
            <w:tcW w:w="1613" w:type="dxa"/>
            <w:shd w:val="clear" w:color="auto" w:fill="auto"/>
          </w:tcPr>
          <w:p w14:paraId="474C74B0" w14:textId="77777777" w:rsidR="00612150" w:rsidRPr="00EE6249" w:rsidRDefault="00612150" w:rsidP="005B67CD">
            <w:pPr>
              <w:ind w:firstLine="108"/>
              <w:rPr>
                <w:rFonts w:asciiTheme="minorHAnsi" w:hAnsiTheme="minorHAnsi" w:cstheme="minorHAnsi"/>
                <w:sz w:val="22"/>
                <w:szCs w:val="22"/>
              </w:rPr>
            </w:pPr>
          </w:p>
        </w:tc>
      </w:tr>
      <w:tr w:rsidR="00612150" w:rsidRPr="00EE6249" w14:paraId="4F7B7C2C" w14:textId="77777777" w:rsidTr="00C42ABA">
        <w:tc>
          <w:tcPr>
            <w:tcW w:w="2613" w:type="dxa"/>
            <w:gridSpan w:val="3"/>
            <w:vMerge/>
            <w:shd w:val="clear" w:color="auto" w:fill="auto"/>
          </w:tcPr>
          <w:p w14:paraId="458B15F2" w14:textId="77777777" w:rsidR="00612150" w:rsidRPr="00C62EFE" w:rsidRDefault="00612150" w:rsidP="005B67CD">
            <w:pPr>
              <w:ind w:firstLine="108"/>
              <w:rPr>
                <w:rFonts w:asciiTheme="minorHAnsi" w:hAnsiTheme="minorHAnsi" w:cstheme="minorHAnsi"/>
                <w:b/>
                <w:bCs/>
                <w:sz w:val="22"/>
                <w:szCs w:val="22"/>
              </w:rPr>
            </w:pPr>
          </w:p>
        </w:tc>
        <w:tc>
          <w:tcPr>
            <w:tcW w:w="2792" w:type="dxa"/>
            <w:shd w:val="clear" w:color="auto" w:fill="auto"/>
          </w:tcPr>
          <w:p w14:paraId="03D5B9A9" w14:textId="77777777" w:rsidR="00612150" w:rsidRPr="00EE6249" w:rsidRDefault="00612150" w:rsidP="005B67CD">
            <w:pPr>
              <w:ind w:firstLine="108"/>
              <w:rPr>
                <w:rFonts w:asciiTheme="minorHAnsi" w:hAnsiTheme="minorHAnsi" w:cstheme="minorHAnsi"/>
                <w:sz w:val="22"/>
                <w:szCs w:val="22"/>
              </w:rPr>
            </w:pPr>
            <w:r w:rsidRPr="00EE6249">
              <w:rPr>
                <w:rFonts w:asciiTheme="minorHAnsi" w:hAnsiTheme="minorHAnsi" w:cstheme="minorHAnsi"/>
                <w:sz w:val="22"/>
                <w:szCs w:val="22"/>
              </w:rPr>
              <w:t>Resistive ( R ), Capacitive ( C ) and Inductive ( L ) circuits</w:t>
            </w:r>
          </w:p>
        </w:tc>
        <w:tc>
          <w:tcPr>
            <w:tcW w:w="1376" w:type="dxa"/>
            <w:gridSpan w:val="3"/>
            <w:shd w:val="clear" w:color="auto" w:fill="auto"/>
          </w:tcPr>
          <w:p w14:paraId="39404C94"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245" w:type="dxa"/>
            <w:shd w:val="clear" w:color="auto" w:fill="auto"/>
          </w:tcPr>
          <w:p w14:paraId="72C6AED7" w14:textId="77777777" w:rsidR="00612150" w:rsidRPr="00EE6249" w:rsidRDefault="00612150" w:rsidP="005B67CD">
            <w:pPr>
              <w:ind w:firstLine="108"/>
              <w:jc w:val="center"/>
              <w:rPr>
                <w:rFonts w:asciiTheme="minorHAnsi" w:hAnsiTheme="minorHAnsi" w:cstheme="minorHAnsi"/>
                <w:sz w:val="22"/>
                <w:szCs w:val="22"/>
              </w:rPr>
            </w:pPr>
          </w:p>
        </w:tc>
        <w:tc>
          <w:tcPr>
            <w:tcW w:w="1613" w:type="dxa"/>
            <w:shd w:val="clear" w:color="auto" w:fill="auto"/>
          </w:tcPr>
          <w:p w14:paraId="4B2E6F95" w14:textId="77777777" w:rsidR="00612150" w:rsidRPr="00EE6249" w:rsidRDefault="00612150" w:rsidP="005B67CD">
            <w:pPr>
              <w:ind w:firstLine="108"/>
              <w:rPr>
                <w:rFonts w:asciiTheme="minorHAnsi" w:hAnsiTheme="minorHAnsi" w:cstheme="minorHAnsi"/>
                <w:sz w:val="22"/>
                <w:szCs w:val="22"/>
              </w:rPr>
            </w:pPr>
          </w:p>
        </w:tc>
      </w:tr>
      <w:tr w:rsidR="00612150" w:rsidRPr="00EE6249" w14:paraId="2356F674" w14:textId="77777777" w:rsidTr="00C42ABA">
        <w:tc>
          <w:tcPr>
            <w:tcW w:w="2613" w:type="dxa"/>
            <w:gridSpan w:val="3"/>
            <w:vMerge/>
            <w:shd w:val="clear" w:color="auto" w:fill="auto"/>
          </w:tcPr>
          <w:p w14:paraId="4F57840B" w14:textId="77777777" w:rsidR="00612150" w:rsidRPr="00C62EFE" w:rsidRDefault="00612150" w:rsidP="005B67CD">
            <w:pPr>
              <w:ind w:firstLine="108"/>
              <w:rPr>
                <w:rFonts w:asciiTheme="minorHAnsi" w:hAnsiTheme="minorHAnsi" w:cstheme="minorHAnsi"/>
                <w:b/>
                <w:bCs/>
                <w:sz w:val="22"/>
                <w:szCs w:val="22"/>
              </w:rPr>
            </w:pPr>
          </w:p>
        </w:tc>
        <w:tc>
          <w:tcPr>
            <w:tcW w:w="2792" w:type="dxa"/>
            <w:shd w:val="clear" w:color="auto" w:fill="auto"/>
          </w:tcPr>
          <w:p w14:paraId="6B716E96" w14:textId="77777777" w:rsidR="00612150" w:rsidRPr="00EE6249" w:rsidRDefault="00612150" w:rsidP="005B67CD">
            <w:pPr>
              <w:ind w:firstLine="108"/>
              <w:rPr>
                <w:rFonts w:asciiTheme="minorHAnsi" w:hAnsiTheme="minorHAnsi" w:cstheme="minorHAnsi"/>
                <w:sz w:val="22"/>
                <w:szCs w:val="22"/>
              </w:rPr>
            </w:pPr>
            <w:r w:rsidRPr="00EE6249">
              <w:rPr>
                <w:rFonts w:asciiTheme="minorHAnsi" w:hAnsiTheme="minorHAnsi" w:cstheme="minorHAnsi"/>
                <w:sz w:val="22"/>
                <w:szCs w:val="22"/>
              </w:rPr>
              <w:t>Transformers</w:t>
            </w:r>
          </w:p>
        </w:tc>
        <w:tc>
          <w:tcPr>
            <w:tcW w:w="1376" w:type="dxa"/>
            <w:gridSpan w:val="3"/>
            <w:shd w:val="clear" w:color="auto" w:fill="auto"/>
          </w:tcPr>
          <w:p w14:paraId="79AC7377"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245" w:type="dxa"/>
            <w:shd w:val="clear" w:color="auto" w:fill="auto"/>
          </w:tcPr>
          <w:p w14:paraId="67D6898C" w14:textId="77777777" w:rsidR="00612150" w:rsidRPr="00EE6249" w:rsidRDefault="00612150" w:rsidP="005B67CD">
            <w:pPr>
              <w:ind w:firstLine="108"/>
              <w:jc w:val="center"/>
              <w:rPr>
                <w:rFonts w:asciiTheme="minorHAnsi" w:hAnsiTheme="minorHAnsi" w:cstheme="minorHAnsi"/>
                <w:sz w:val="22"/>
                <w:szCs w:val="22"/>
              </w:rPr>
            </w:pPr>
          </w:p>
        </w:tc>
        <w:tc>
          <w:tcPr>
            <w:tcW w:w="1613" w:type="dxa"/>
            <w:shd w:val="clear" w:color="auto" w:fill="auto"/>
          </w:tcPr>
          <w:p w14:paraId="2C67C0AA" w14:textId="77777777" w:rsidR="00612150" w:rsidRPr="00EE6249" w:rsidRDefault="00612150" w:rsidP="005B67CD">
            <w:pPr>
              <w:ind w:firstLine="108"/>
              <w:rPr>
                <w:rFonts w:asciiTheme="minorHAnsi" w:hAnsiTheme="minorHAnsi" w:cstheme="minorHAnsi"/>
                <w:sz w:val="22"/>
                <w:szCs w:val="22"/>
              </w:rPr>
            </w:pPr>
          </w:p>
        </w:tc>
      </w:tr>
      <w:tr w:rsidR="00612150" w:rsidRPr="00EE6249" w14:paraId="7335461A" w14:textId="77777777" w:rsidTr="00C42ABA">
        <w:tc>
          <w:tcPr>
            <w:tcW w:w="2613" w:type="dxa"/>
            <w:gridSpan w:val="3"/>
            <w:vMerge/>
            <w:shd w:val="clear" w:color="auto" w:fill="auto"/>
          </w:tcPr>
          <w:p w14:paraId="5A39788F" w14:textId="77777777" w:rsidR="00612150" w:rsidRPr="00C62EFE" w:rsidRDefault="00612150" w:rsidP="005B67CD">
            <w:pPr>
              <w:ind w:firstLine="108"/>
              <w:rPr>
                <w:rFonts w:asciiTheme="minorHAnsi" w:hAnsiTheme="minorHAnsi" w:cstheme="minorHAnsi"/>
                <w:b/>
                <w:bCs/>
                <w:sz w:val="22"/>
                <w:szCs w:val="22"/>
              </w:rPr>
            </w:pPr>
          </w:p>
        </w:tc>
        <w:tc>
          <w:tcPr>
            <w:tcW w:w="2792" w:type="dxa"/>
            <w:shd w:val="clear" w:color="auto" w:fill="auto"/>
          </w:tcPr>
          <w:p w14:paraId="69D2FD88" w14:textId="77777777" w:rsidR="00612150" w:rsidRPr="00EE6249" w:rsidRDefault="00612150" w:rsidP="005B67CD">
            <w:pPr>
              <w:ind w:firstLine="108"/>
              <w:rPr>
                <w:rFonts w:asciiTheme="minorHAnsi" w:hAnsiTheme="minorHAnsi" w:cstheme="minorHAnsi"/>
                <w:sz w:val="22"/>
                <w:szCs w:val="22"/>
              </w:rPr>
            </w:pPr>
            <w:r w:rsidRPr="00EE6249">
              <w:rPr>
                <w:rFonts w:asciiTheme="minorHAnsi" w:hAnsiTheme="minorHAnsi" w:cstheme="minorHAnsi"/>
                <w:sz w:val="22"/>
                <w:szCs w:val="22"/>
              </w:rPr>
              <w:t>Filters</w:t>
            </w:r>
          </w:p>
        </w:tc>
        <w:tc>
          <w:tcPr>
            <w:tcW w:w="1376" w:type="dxa"/>
            <w:gridSpan w:val="3"/>
            <w:shd w:val="clear" w:color="auto" w:fill="auto"/>
          </w:tcPr>
          <w:p w14:paraId="5E5546B6"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1</w:t>
            </w:r>
          </w:p>
        </w:tc>
        <w:tc>
          <w:tcPr>
            <w:tcW w:w="1245" w:type="dxa"/>
            <w:shd w:val="clear" w:color="auto" w:fill="auto"/>
          </w:tcPr>
          <w:p w14:paraId="08869B13" w14:textId="77777777" w:rsidR="00612150" w:rsidRPr="00EE6249" w:rsidRDefault="00612150" w:rsidP="005B67CD">
            <w:pPr>
              <w:ind w:firstLine="108"/>
              <w:jc w:val="center"/>
              <w:rPr>
                <w:rFonts w:asciiTheme="minorHAnsi" w:hAnsiTheme="minorHAnsi" w:cstheme="minorHAnsi"/>
                <w:sz w:val="22"/>
                <w:szCs w:val="22"/>
              </w:rPr>
            </w:pPr>
          </w:p>
        </w:tc>
        <w:tc>
          <w:tcPr>
            <w:tcW w:w="1613" w:type="dxa"/>
            <w:shd w:val="clear" w:color="auto" w:fill="auto"/>
          </w:tcPr>
          <w:p w14:paraId="2EF7CB0C" w14:textId="77777777" w:rsidR="00612150" w:rsidRPr="00EE6249" w:rsidRDefault="00612150" w:rsidP="005B67CD">
            <w:pPr>
              <w:ind w:firstLine="108"/>
              <w:rPr>
                <w:rFonts w:asciiTheme="minorHAnsi" w:hAnsiTheme="minorHAnsi" w:cstheme="minorHAnsi"/>
                <w:sz w:val="22"/>
                <w:szCs w:val="22"/>
              </w:rPr>
            </w:pPr>
          </w:p>
        </w:tc>
      </w:tr>
      <w:tr w:rsidR="00612150" w:rsidRPr="00EE6249" w14:paraId="624C8546" w14:textId="77777777" w:rsidTr="00C42ABA">
        <w:tc>
          <w:tcPr>
            <w:tcW w:w="2613" w:type="dxa"/>
            <w:gridSpan w:val="3"/>
            <w:vMerge/>
            <w:shd w:val="clear" w:color="auto" w:fill="auto"/>
          </w:tcPr>
          <w:p w14:paraId="5DCF3CDE" w14:textId="77777777" w:rsidR="00612150" w:rsidRPr="00C62EFE" w:rsidRDefault="00612150" w:rsidP="005B67CD">
            <w:pPr>
              <w:ind w:firstLine="108"/>
              <w:rPr>
                <w:rFonts w:asciiTheme="minorHAnsi" w:hAnsiTheme="minorHAnsi" w:cstheme="minorHAnsi"/>
                <w:b/>
                <w:bCs/>
                <w:sz w:val="22"/>
                <w:szCs w:val="22"/>
              </w:rPr>
            </w:pPr>
          </w:p>
        </w:tc>
        <w:tc>
          <w:tcPr>
            <w:tcW w:w="2792" w:type="dxa"/>
            <w:shd w:val="clear" w:color="auto" w:fill="auto"/>
          </w:tcPr>
          <w:p w14:paraId="725F005D" w14:textId="77777777" w:rsidR="00612150" w:rsidRPr="00EE6249" w:rsidRDefault="00612150" w:rsidP="005B67CD">
            <w:pPr>
              <w:ind w:firstLine="108"/>
              <w:rPr>
                <w:rFonts w:asciiTheme="minorHAnsi" w:hAnsiTheme="minorHAnsi" w:cstheme="minorHAnsi"/>
                <w:sz w:val="22"/>
                <w:szCs w:val="22"/>
              </w:rPr>
            </w:pPr>
            <w:r w:rsidRPr="00EE6249">
              <w:rPr>
                <w:rFonts w:asciiTheme="minorHAnsi" w:hAnsiTheme="minorHAnsi" w:cstheme="minorHAnsi"/>
                <w:sz w:val="22"/>
                <w:szCs w:val="22"/>
              </w:rPr>
              <w:t>AC generators</w:t>
            </w:r>
          </w:p>
        </w:tc>
        <w:tc>
          <w:tcPr>
            <w:tcW w:w="1376" w:type="dxa"/>
            <w:gridSpan w:val="3"/>
            <w:shd w:val="clear" w:color="auto" w:fill="auto"/>
          </w:tcPr>
          <w:p w14:paraId="419DE952"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245" w:type="dxa"/>
            <w:shd w:val="clear" w:color="auto" w:fill="auto"/>
          </w:tcPr>
          <w:p w14:paraId="620CBA3D" w14:textId="77777777" w:rsidR="00612150" w:rsidRPr="00EE6249" w:rsidRDefault="00612150" w:rsidP="005B67CD">
            <w:pPr>
              <w:ind w:firstLine="108"/>
              <w:jc w:val="center"/>
              <w:rPr>
                <w:rFonts w:asciiTheme="minorHAnsi" w:hAnsiTheme="minorHAnsi" w:cstheme="minorHAnsi"/>
                <w:sz w:val="22"/>
                <w:szCs w:val="22"/>
              </w:rPr>
            </w:pPr>
          </w:p>
        </w:tc>
        <w:tc>
          <w:tcPr>
            <w:tcW w:w="1613" w:type="dxa"/>
            <w:shd w:val="clear" w:color="auto" w:fill="auto"/>
          </w:tcPr>
          <w:p w14:paraId="1D51B2FE" w14:textId="77777777" w:rsidR="00612150" w:rsidRPr="00EE6249" w:rsidRDefault="00612150" w:rsidP="005B67CD">
            <w:pPr>
              <w:ind w:firstLine="108"/>
              <w:rPr>
                <w:rFonts w:asciiTheme="minorHAnsi" w:hAnsiTheme="minorHAnsi" w:cstheme="minorHAnsi"/>
                <w:sz w:val="22"/>
                <w:szCs w:val="22"/>
              </w:rPr>
            </w:pPr>
          </w:p>
        </w:tc>
      </w:tr>
      <w:tr w:rsidR="00612150" w:rsidRPr="00EE6249" w14:paraId="5AAC505D" w14:textId="77777777" w:rsidTr="00C42ABA">
        <w:tc>
          <w:tcPr>
            <w:tcW w:w="2613" w:type="dxa"/>
            <w:gridSpan w:val="3"/>
            <w:vMerge/>
            <w:shd w:val="clear" w:color="auto" w:fill="auto"/>
          </w:tcPr>
          <w:p w14:paraId="2CA1C7D1" w14:textId="77777777" w:rsidR="00612150" w:rsidRPr="00C62EFE" w:rsidRDefault="00612150" w:rsidP="005B67CD">
            <w:pPr>
              <w:ind w:firstLine="108"/>
              <w:rPr>
                <w:rFonts w:asciiTheme="minorHAnsi" w:hAnsiTheme="minorHAnsi" w:cstheme="minorHAnsi"/>
                <w:b/>
                <w:bCs/>
                <w:sz w:val="22"/>
                <w:szCs w:val="22"/>
              </w:rPr>
            </w:pPr>
          </w:p>
        </w:tc>
        <w:tc>
          <w:tcPr>
            <w:tcW w:w="2792" w:type="dxa"/>
            <w:shd w:val="clear" w:color="auto" w:fill="auto"/>
          </w:tcPr>
          <w:p w14:paraId="557B5A4B" w14:textId="77777777" w:rsidR="00612150" w:rsidRPr="00EE6249" w:rsidRDefault="00612150" w:rsidP="005B67CD">
            <w:pPr>
              <w:ind w:firstLine="108"/>
              <w:rPr>
                <w:rFonts w:asciiTheme="minorHAnsi" w:hAnsiTheme="minorHAnsi" w:cstheme="minorHAnsi"/>
                <w:sz w:val="22"/>
                <w:szCs w:val="22"/>
              </w:rPr>
            </w:pPr>
            <w:r w:rsidRPr="00EE6249">
              <w:rPr>
                <w:rFonts w:asciiTheme="minorHAnsi" w:hAnsiTheme="minorHAnsi" w:cstheme="minorHAnsi"/>
                <w:sz w:val="22"/>
                <w:szCs w:val="22"/>
              </w:rPr>
              <w:t>AC motors</w:t>
            </w:r>
          </w:p>
        </w:tc>
        <w:tc>
          <w:tcPr>
            <w:tcW w:w="1376" w:type="dxa"/>
            <w:gridSpan w:val="3"/>
            <w:shd w:val="clear" w:color="auto" w:fill="auto"/>
          </w:tcPr>
          <w:p w14:paraId="7843C004"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245" w:type="dxa"/>
            <w:shd w:val="clear" w:color="auto" w:fill="auto"/>
          </w:tcPr>
          <w:p w14:paraId="5A2A5250" w14:textId="77777777" w:rsidR="00612150" w:rsidRPr="00EE6249" w:rsidRDefault="00612150" w:rsidP="005B67CD">
            <w:pPr>
              <w:ind w:firstLine="108"/>
              <w:jc w:val="center"/>
              <w:rPr>
                <w:rFonts w:asciiTheme="minorHAnsi" w:hAnsiTheme="minorHAnsi" w:cstheme="minorHAnsi"/>
                <w:sz w:val="22"/>
                <w:szCs w:val="22"/>
              </w:rPr>
            </w:pPr>
          </w:p>
        </w:tc>
        <w:tc>
          <w:tcPr>
            <w:tcW w:w="1613" w:type="dxa"/>
            <w:shd w:val="clear" w:color="auto" w:fill="auto"/>
          </w:tcPr>
          <w:p w14:paraId="24A4A074" w14:textId="77777777" w:rsidR="00612150" w:rsidRPr="00EE6249" w:rsidRDefault="00612150" w:rsidP="005B67CD">
            <w:pPr>
              <w:ind w:firstLine="108"/>
              <w:rPr>
                <w:rFonts w:asciiTheme="minorHAnsi" w:hAnsiTheme="minorHAnsi" w:cstheme="minorHAnsi"/>
                <w:sz w:val="22"/>
                <w:szCs w:val="22"/>
              </w:rPr>
            </w:pPr>
          </w:p>
        </w:tc>
      </w:tr>
      <w:tr w:rsidR="00612150" w:rsidRPr="00EE6249" w14:paraId="38788661" w14:textId="77777777" w:rsidTr="00C42ABA">
        <w:tc>
          <w:tcPr>
            <w:tcW w:w="2613" w:type="dxa"/>
            <w:gridSpan w:val="3"/>
            <w:vMerge w:val="restart"/>
            <w:shd w:val="clear" w:color="auto" w:fill="auto"/>
          </w:tcPr>
          <w:p w14:paraId="1F93F1E7" w14:textId="77777777" w:rsidR="00612150" w:rsidRPr="00C62EFE" w:rsidRDefault="00612150" w:rsidP="005B67CD">
            <w:pPr>
              <w:ind w:firstLine="108"/>
              <w:rPr>
                <w:rFonts w:asciiTheme="minorHAnsi" w:hAnsiTheme="minorHAnsi" w:cstheme="minorHAnsi"/>
                <w:b/>
                <w:bCs/>
                <w:sz w:val="22"/>
                <w:szCs w:val="22"/>
              </w:rPr>
            </w:pPr>
            <w:r w:rsidRPr="00C62EFE">
              <w:rPr>
                <w:rFonts w:asciiTheme="minorHAnsi" w:hAnsiTheme="minorHAnsi" w:cstheme="minorHAnsi"/>
                <w:b/>
                <w:bCs/>
                <w:sz w:val="22"/>
                <w:szCs w:val="22"/>
              </w:rPr>
              <w:t>4. Electronic Fundamentals</w:t>
            </w:r>
          </w:p>
          <w:p w14:paraId="09B3F6E6" w14:textId="77777777" w:rsidR="00612150" w:rsidRPr="00C62EFE" w:rsidRDefault="00612150" w:rsidP="005B67CD">
            <w:pPr>
              <w:ind w:firstLine="108"/>
              <w:rPr>
                <w:rFonts w:asciiTheme="minorHAnsi" w:hAnsiTheme="minorHAnsi" w:cstheme="minorHAnsi"/>
                <w:b/>
                <w:bCs/>
                <w:sz w:val="22"/>
                <w:szCs w:val="22"/>
              </w:rPr>
            </w:pPr>
          </w:p>
        </w:tc>
        <w:tc>
          <w:tcPr>
            <w:tcW w:w="2792" w:type="dxa"/>
            <w:shd w:val="clear" w:color="auto" w:fill="auto"/>
          </w:tcPr>
          <w:p w14:paraId="58139013" w14:textId="77777777" w:rsidR="00612150" w:rsidRPr="00EE6249" w:rsidRDefault="00612150" w:rsidP="005B67CD">
            <w:pPr>
              <w:ind w:firstLine="108"/>
              <w:rPr>
                <w:rFonts w:asciiTheme="minorHAnsi" w:hAnsiTheme="minorHAnsi" w:cstheme="minorHAnsi"/>
                <w:sz w:val="22"/>
                <w:szCs w:val="22"/>
              </w:rPr>
            </w:pPr>
            <w:r w:rsidRPr="00EE6249">
              <w:rPr>
                <w:rFonts w:asciiTheme="minorHAnsi" w:hAnsiTheme="minorHAnsi" w:cstheme="minorHAnsi"/>
                <w:sz w:val="22"/>
                <w:szCs w:val="22"/>
              </w:rPr>
              <w:t>Semiconductors</w:t>
            </w:r>
          </w:p>
        </w:tc>
        <w:tc>
          <w:tcPr>
            <w:tcW w:w="1376" w:type="dxa"/>
            <w:gridSpan w:val="3"/>
            <w:shd w:val="clear" w:color="auto" w:fill="auto"/>
          </w:tcPr>
          <w:p w14:paraId="018AFD6D"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245" w:type="dxa"/>
            <w:shd w:val="clear" w:color="auto" w:fill="auto"/>
          </w:tcPr>
          <w:p w14:paraId="4C28EDE1" w14:textId="77777777" w:rsidR="00612150" w:rsidRPr="00EE6249" w:rsidRDefault="00612150" w:rsidP="005B67CD">
            <w:pPr>
              <w:ind w:firstLine="108"/>
              <w:jc w:val="center"/>
              <w:rPr>
                <w:rFonts w:asciiTheme="minorHAnsi" w:hAnsiTheme="minorHAnsi" w:cstheme="minorHAnsi"/>
                <w:sz w:val="22"/>
                <w:szCs w:val="22"/>
              </w:rPr>
            </w:pPr>
          </w:p>
        </w:tc>
        <w:tc>
          <w:tcPr>
            <w:tcW w:w="1613" w:type="dxa"/>
            <w:shd w:val="clear" w:color="auto" w:fill="auto"/>
          </w:tcPr>
          <w:p w14:paraId="593A9BD1" w14:textId="77777777" w:rsidR="00612150" w:rsidRPr="00EE6249" w:rsidRDefault="00612150" w:rsidP="005B67CD">
            <w:pPr>
              <w:ind w:firstLine="108"/>
              <w:rPr>
                <w:rFonts w:asciiTheme="minorHAnsi" w:hAnsiTheme="minorHAnsi" w:cstheme="minorHAnsi"/>
                <w:sz w:val="22"/>
                <w:szCs w:val="22"/>
              </w:rPr>
            </w:pPr>
          </w:p>
        </w:tc>
      </w:tr>
      <w:tr w:rsidR="00612150" w:rsidRPr="00EE6249" w14:paraId="4F2E79A1" w14:textId="77777777" w:rsidTr="00C42ABA">
        <w:tc>
          <w:tcPr>
            <w:tcW w:w="2613" w:type="dxa"/>
            <w:gridSpan w:val="3"/>
            <w:vMerge/>
            <w:shd w:val="clear" w:color="auto" w:fill="auto"/>
          </w:tcPr>
          <w:p w14:paraId="02C80ED5" w14:textId="77777777" w:rsidR="00612150" w:rsidRPr="00C62EFE" w:rsidRDefault="00612150" w:rsidP="005B67CD">
            <w:pPr>
              <w:ind w:firstLine="108"/>
              <w:rPr>
                <w:rFonts w:asciiTheme="minorHAnsi" w:hAnsiTheme="minorHAnsi" w:cstheme="minorHAnsi"/>
                <w:b/>
                <w:bCs/>
                <w:sz w:val="22"/>
                <w:szCs w:val="22"/>
              </w:rPr>
            </w:pPr>
          </w:p>
        </w:tc>
        <w:tc>
          <w:tcPr>
            <w:tcW w:w="2792" w:type="dxa"/>
            <w:shd w:val="clear" w:color="auto" w:fill="auto"/>
          </w:tcPr>
          <w:p w14:paraId="4FEDC1D1" w14:textId="77777777" w:rsidR="00612150" w:rsidRPr="00EE6249" w:rsidRDefault="00612150" w:rsidP="005B67CD">
            <w:pPr>
              <w:ind w:firstLine="108"/>
              <w:rPr>
                <w:rFonts w:asciiTheme="minorHAnsi" w:hAnsiTheme="minorHAnsi" w:cstheme="minorHAnsi"/>
                <w:sz w:val="22"/>
                <w:szCs w:val="22"/>
              </w:rPr>
            </w:pPr>
            <w:r w:rsidRPr="00EE6249">
              <w:rPr>
                <w:rFonts w:asciiTheme="minorHAnsi" w:hAnsiTheme="minorHAnsi" w:cstheme="minorHAnsi"/>
                <w:sz w:val="22"/>
                <w:szCs w:val="22"/>
              </w:rPr>
              <w:t>Printed circuit boards</w:t>
            </w:r>
          </w:p>
        </w:tc>
        <w:tc>
          <w:tcPr>
            <w:tcW w:w="1376" w:type="dxa"/>
            <w:gridSpan w:val="3"/>
            <w:shd w:val="clear" w:color="auto" w:fill="auto"/>
          </w:tcPr>
          <w:p w14:paraId="6F3150DB" w14:textId="0E1AD3C2" w:rsidR="00612150" w:rsidRPr="00EE6249" w:rsidRDefault="000E6169" w:rsidP="005B67CD">
            <w:pPr>
              <w:ind w:firstLine="108"/>
              <w:jc w:val="center"/>
              <w:rPr>
                <w:rFonts w:asciiTheme="minorHAnsi" w:hAnsiTheme="minorHAnsi" w:cstheme="minorHAnsi"/>
                <w:sz w:val="22"/>
                <w:szCs w:val="22"/>
              </w:rPr>
            </w:pPr>
            <w:r>
              <w:rPr>
                <w:rFonts w:asciiTheme="minorHAnsi" w:hAnsiTheme="minorHAnsi" w:cstheme="minorHAnsi"/>
                <w:sz w:val="22"/>
                <w:szCs w:val="22"/>
              </w:rPr>
              <w:t>2</w:t>
            </w:r>
          </w:p>
        </w:tc>
        <w:tc>
          <w:tcPr>
            <w:tcW w:w="1245" w:type="dxa"/>
            <w:shd w:val="clear" w:color="auto" w:fill="auto"/>
          </w:tcPr>
          <w:p w14:paraId="51F7E1E9" w14:textId="77777777" w:rsidR="00612150" w:rsidRPr="00EE6249" w:rsidRDefault="00612150" w:rsidP="005B67CD">
            <w:pPr>
              <w:ind w:firstLine="108"/>
              <w:jc w:val="center"/>
              <w:rPr>
                <w:rFonts w:asciiTheme="minorHAnsi" w:hAnsiTheme="minorHAnsi" w:cstheme="minorHAnsi"/>
                <w:sz w:val="22"/>
                <w:szCs w:val="22"/>
              </w:rPr>
            </w:pPr>
          </w:p>
        </w:tc>
        <w:tc>
          <w:tcPr>
            <w:tcW w:w="1613" w:type="dxa"/>
            <w:shd w:val="clear" w:color="auto" w:fill="auto"/>
          </w:tcPr>
          <w:p w14:paraId="2DA28754" w14:textId="77777777" w:rsidR="00612150" w:rsidRPr="00EE6249" w:rsidRDefault="00612150" w:rsidP="005B67CD">
            <w:pPr>
              <w:ind w:firstLine="108"/>
              <w:rPr>
                <w:rFonts w:asciiTheme="minorHAnsi" w:hAnsiTheme="minorHAnsi" w:cstheme="minorHAnsi"/>
                <w:sz w:val="22"/>
                <w:szCs w:val="22"/>
              </w:rPr>
            </w:pPr>
          </w:p>
        </w:tc>
      </w:tr>
      <w:tr w:rsidR="00612150" w:rsidRPr="00EE6249" w14:paraId="3700C095" w14:textId="77777777" w:rsidTr="00C42ABA">
        <w:tc>
          <w:tcPr>
            <w:tcW w:w="2613" w:type="dxa"/>
            <w:gridSpan w:val="3"/>
            <w:vMerge/>
            <w:shd w:val="clear" w:color="auto" w:fill="auto"/>
          </w:tcPr>
          <w:p w14:paraId="44FD06B4" w14:textId="77777777" w:rsidR="00612150" w:rsidRPr="00C62EFE" w:rsidRDefault="00612150" w:rsidP="005B67CD">
            <w:pPr>
              <w:ind w:firstLine="108"/>
              <w:rPr>
                <w:rFonts w:asciiTheme="minorHAnsi" w:hAnsiTheme="minorHAnsi" w:cstheme="minorHAnsi"/>
                <w:b/>
                <w:bCs/>
                <w:sz w:val="22"/>
                <w:szCs w:val="22"/>
              </w:rPr>
            </w:pPr>
          </w:p>
        </w:tc>
        <w:tc>
          <w:tcPr>
            <w:tcW w:w="2792" w:type="dxa"/>
            <w:shd w:val="clear" w:color="auto" w:fill="auto"/>
          </w:tcPr>
          <w:p w14:paraId="39F712D7" w14:textId="77777777" w:rsidR="00612150" w:rsidRPr="00EE6249" w:rsidRDefault="00612150" w:rsidP="005B67CD">
            <w:pPr>
              <w:ind w:firstLine="108"/>
              <w:rPr>
                <w:rFonts w:asciiTheme="minorHAnsi" w:hAnsiTheme="minorHAnsi" w:cstheme="minorHAnsi"/>
                <w:sz w:val="22"/>
                <w:szCs w:val="22"/>
              </w:rPr>
            </w:pPr>
            <w:r w:rsidRPr="00EE6249">
              <w:rPr>
                <w:rFonts w:asciiTheme="minorHAnsi" w:hAnsiTheme="minorHAnsi" w:cstheme="minorHAnsi"/>
                <w:sz w:val="22"/>
                <w:szCs w:val="22"/>
              </w:rPr>
              <w:t>Servomechanisms</w:t>
            </w:r>
          </w:p>
        </w:tc>
        <w:tc>
          <w:tcPr>
            <w:tcW w:w="1376" w:type="dxa"/>
            <w:gridSpan w:val="3"/>
            <w:shd w:val="clear" w:color="auto" w:fill="auto"/>
          </w:tcPr>
          <w:p w14:paraId="569A87B6" w14:textId="363A63E3" w:rsidR="00612150" w:rsidRPr="00EE6249" w:rsidRDefault="000E6169" w:rsidP="005B67CD">
            <w:pPr>
              <w:ind w:firstLine="108"/>
              <w:jc w:val="center"/>
              <w:rPr>
                <w:rFonts w:asciiTheme="minorHAnsi" w:hAnsiTheme="minorHAnsi" w:cstheme="minorHAnsi"/>
                <w:sz w:val="22"/>
                <w:szCs w:val="22"/>
              </w:rPr>
            </w:pPr>
            <w:r>
              <w:rPr>
                <w:rFonts w:asciiTheme="minorHAnsi" w:hAnsiTheme="minorHAnsi" w:cstheme="minorHAnsi"/>
                <w:sz w:val="22"/>
                <w:szCs w:val="22"/>
              </w:rPr>
              <w:t>2</w:t>
            </w:r>
          </w:p>
        </w:tc>
        <w:tc>
          <w:tcPr>
            <w:tcW w:w="1245" w:type="dxa"/>
            <w:shd w:val="clear" w:color="auto" w:fill="auto"/>
          </w:tcPr>
          <w:p w14:paraId="01554782" w14:textId="77777777" w:rsidR="00612150" w:rsidRPr="00EE6249" w:rsidRDefault="00612150" w:rsidP="005B67CD">
            <w:pPr>
              <w:ind w:firstLine="108"/>
              <w:jc w:val="center"/>
              <w:rPr>
                <w:rFonts w:asciiTheme="minorHAnsi" w:hAnsiTheme="minorHAnsi" w:cstheme="minorHAnsi"/>
                <w:sz w:val="22"/>
                <w:szCs w:val="22"/>
              </w:rPr>
            </w:pPr>
          </w:p>
        </w:tc>
        <w:tc>
          <w:tcPr>
            <w:tcW w:w="1613" w:type="dxa"/>
            <w:shd w:val="clear" w:color="auto" w:fill="auto"/>
          </w:tcPr>
          <w:p w14:paraId="3FA4F967" w14:textId="77777777" w:rsidR="00612150" w:rsidRPr="00EE6249" w:rsidRDefault="00612150" w:rsidP="005B67CD">
            <w:pPr>
              <w:ind w:firstLine="108"/>
              <w:rPr>
                <w:rFonts w:asciiTheme="minorHAnsi" w:hAnsiTheme="minorHAnsi" w:cstheme="minorHAnsi"/>
                <w:sz w:val="22"/>
                <w:szCs w:val="22"/>
              </w:rPr>
            </w:pPr>
          </w:p>
        </w:tc>
      </w:tr>
      <w:tr w:rsidR="00612150" w:rsidRPr="00EE6249" w14:paraId="7102EF11" w14:textId="77777777" w:rsidTr="00C42ABA">
        <w:tc>
          <w:tcPr>
            <w:tcW w:w="2613" w:type="dxa"/>
            <w:gridSpan w:val="3"/>
            <w:vMerge w:val="restart"/>
            <w:shd w:val="clear" w:color="auto" w:fill="auto"/>
          </w:tcPr>
          <w:p w14:paraId="32E8E31B" w14:textId="77777777" w:rsidR="00612150" w:rsidRPr="00C62EFE" w:rsidRDefault="00612150" w:rsidP="005B67CD">
            <w:pPr>
              <w:ind w:firstLine="108"/>
              <w:rPr>
                <w:rFonts w:asciiTheme="minorHAnsi" w:hAnsiTheme="minorHAnsi" w:cstheme="minorHAnsi"/>
                <w:b/>
                <w:bCs/>
                <w:sz w:val="22"/>
                <w:szCs w:val="22"/>
              </w:rPr>
            </w:pPr>
            <w:r w:rsidRPr="00C62EFE">
              <w:rPr>
                <w:rFonts w:asciiTheme="minorHAnsi" w:hAnsiTheme="minorHAnsi" w:cstheme="minorHAnsi"/>
                <w:b/>
                <w:bCs/>
                <w:sz w:val="22"/>
                <w:szCs w:val="22"/>
              </w:rPr>
              <w:t>5. Digital Techniques Electronic Instrument Systems</w:t>
            </w:r>
          </w:p>
          <w:p w14:paraId="77DC29A5" w14:textId="77777777" w:rsidR="00612150" w:rsidRDefault="00612150" w:rsidP="005B67CD">
            <w:pPr>
              <w:ind w:firstLine="108"/>
              <w:rPr>
                <w:rFonts w:asciiTheme="minorHAnsi" w:hAnsiTheme="minorHAnsi" w:cstheme="minorHAnsi"/>
                <w:b/>
                <w:bCs/>
                <w:sz w:val="22"/>
                <w:szCs w:val="22"/>
              </w:rPr>
            </w:pPr>
          </w:p>
          <w:p w14:paraId="4DA3EA46" w14:textId="77777777" w:rsidR="000E6169" w:rsidRPr="00157AE7" w:rsidRDefault="000E6169" w:rsidP="00157AE7">
            <w:pPr>
              <w:rPr>
                <w:rFonts w:asciiTheme="minorHAnsi" w:hAnsiTheme="minorHAnsi" w:cstheme="minorHAnsi"/>
                <w:sz w:val="22"/>
                <w:szCs w:val="22"/>
              </w:rPr>
            </w:pPr>
          </w:p>
          <w:p w14:paraId="2B5D4785" w14:textId="77777777" w:rsidR="000E6169" w:rsidRPr="00157AE7" w:rsidRDefault="000E6169" w:rsidP="00157AE7">
            <w:pPr>
              <w:rPr>
                <w:rFonts w:asciiTheme="minorHAnsi" w:hAnsiTheme="minorHAnsi" w:cstheme="minorHAnsi"/>
                <w:sz w:val="22"/>
                <w:szCs w:val="22"/>
              </w:rPr>
            </w:pPr>
          </w:p>
        </w:tc>
        <w:tc>
          <w:tcPr>
            <w:tcW w:w="2792" w:type="dxa"/>
            <w:shd w:val="clear" w:color="auto" w:fill="auto"/>
          </w:tcPr>
          <w:p w14:paraId="348D8273"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Electronic instrument systems</w:t>
            </w:r>
          </w:p>
        </w:tc>
        <w:tc>
          <w:tcPr>
            <w:tcW w:w="1376" w:type="dxa"/>
            <w:gridSpan w:val="3"/>
            <w:shd w:val="clear" w:color="auto" w:fill="auto"/>
          </w:tcPr>
          <w:p w14:paraId="33D2340B"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1</w:t>
            </w:r>
          </w:p>
        </w:tc>
        <w:tc>
          <w:tcPr>
            <w:tcW w:w="1245" w:type="dxa"/>
            <w:shd w:val="clear" w:color="auto" w:fill="auto"/>
          </w:tcPr>
          <w:p w14:paraId="222361AA" w14:textId="77777777" w:rsidR="00612150" w:rsidRPr="00EE6249" w:rsidRDefault="00612150" w:rsidP="005B67CD">
            <w:pPr>
              <w:ind w:firstLine="108"/>
              <w:jc w:val="center"/>
              <w:rPr>
                <w:rFonts w:asciiTheme="minorHAnsi" w:hAnsiTheme="minorHAnsi" w:cstheme="minorHAnsi"/>
                <w:sz w:val="22"/>
                <w:szCs w:val="22"/>
              </w:rPr>
            </w:pPr>
          </w:p>
        </w:tc>
        <w:tc>
          <w:tcPr>
            <w:tcW w:w="1613" w:type="dxa"/>
            <w:shd w:val="clear" w:color="auto" w:fill="auto"/>
          </w:tcPr>
          <w:p w14:paraId="42667E2A" w14:textId="77777777" w:rsidR="00612150" w:rsidRPr="00EE6249" w:rsidRDefault="00612150" w:rsidP="005B67CD">
            <w:pPr>
              <w:ind w:firstLine="108"/>
              <w:rPr>
                <w:rFonts w:asciiTheme="minorHAnsi" w:hAnsiTheme="minorHAnsi" w:cstheme="minorHAnsi"/>
                <w:sz w:val="22"/>
                <w:szCs w:val="22"/>
              </w:rPr>
            </w:pPr>
          </w:p>
        </w:tc>
      </w:tr>
      <w:tr w:rsidR="00612150" w:rsidRPr="00EE6249" w14:paraId="0299A0E6" w14:textId="77777777" w:rsidTr="00C42ABA">
        <w:tc>
          <w:tcPr>
            <w:tcW w:w="2613" w:type="dxa"/>
            <w:gridSpan w:val="3"/>
            <w:vMerge/>
            <w:shd w:val="clear" w:color="auto" w:fill="auto"/>
          </w:tcPr>
          <w:p w14:paraId="189A48E7" w14:textId="77777777" w:rsidR="00612150" w:rsidRPr="00C62EFE" w:rsidRDefault="00612150" w:rsidP="005B67CD">
            <w:pPr>
              <w:ind w:firstLine="108"/>
              <w:rPr>
                <w:rFonts w:asciiTheme="minorHAnsi" w:hAnsiTheme="minorHAnsi" w:cstheme="minorHAnsi"/>
                <w:b/>
                <w:bCs/>
                <w:sz w:val="22"/>
                <w:szCs w:val="22"/>
              </w:rPr>
            </w:pPr>
          </w:p>
        </w:tc>
        <w:tc>
          <w:tcPr>
            <w:tcW w:w="2792" w:type="dxa"/>
            <w:shd w:val="clear" w:color="auto" w:fill="auto"/>
          </w:tcPr>
          <w:p w14:paraId="71EB84C8"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Numbering systems</w:t>
            </w:r>
          </w:p>
        </w:tc>
        <w:tc>
          <w:tcPr>
            <w:tcW w:w="1376" w:type="dxa"/>
            <w:gridSpan w:val="3"/>
            <w:shd w:val="clear" w:color="auto" w:fill="auto"/>
          </w:tcPr>
          <w:p w14:paraId="7351D5B4" w14:textId="387A13D5" w:rsidR="00612150" w:rsidRPr="00EE6249" w:rsidRDefault="000E6169" w:rsidP="005B67CD">
            <w:pPr>
              <w:ind w:firstLine="108"/>
              <w:jc w:val="center"/>
              <w:rPr>
                <w:rFonts w:asciiTheme="minorHAnsi" w:hAnsiTheme="minorHAnsi" w:cstheme="minorHAnsi"/>
                <w:sz w:val="22"/>
                <w:szCs w:val="22"/>
              </w:rPr>
            </w:pPr>
            <w:r>
              <w:rPr>
                <w:rFonts w:asciiTheme="minorHAnsi" w:hAnsiTheme="minorHAnsi" w:cstheme="minorHAnsi"/>
                <w:sz w:val="22"/>
                <w:szCs w:val="22"/>
              </w:rPr>
              <w:t>2</w:t>
            </w:r>
          </w:p>
        </w:tc>
        <w:tc>
          <w:tcPr>
            <w:tcW w:w="1245" w:type="dxa"/>
            <w:shd w:val="clear" w:color="auto" w:fill="auto"/>
          </w:tcPr>
          <w:p w14:paraId="25804DB5" w14:textId="77777777" w:rsidR="00612150" w:rsidRPr="00EE6249" w:rsidRDefault="00612150" w:rsidP="005B67CD">
            <w:pPr>
              <w:ind w:firstLine="108"/>
              <w:jc w:val="center"/>
              <w:rPr>
                <w:rFonts w:asciiTheme="minorHAnsi" w:hAnsiTheme="minorHAnsi" w:cstheme="minorHAnsi"/>
                <w:sz w:val="22"/>
                <w:szCs w:val="22"/>
              </w:rPr>
            </w:pPr>
          </w:p>
        </w:tc>
        <w:tc>
          <w:tcPr>
            <w:tcW w:w="1613" w:type="dxa"/>
            <w:shd w:val="clear" w:color="auto" w:fill="auto"/>
          </w:tcPr>
          <w:p w14:paraId="4631E136" w14:textId="77777777" w:rsidR="00612150" w:rsidRPr="00EE6249" w:rsidRDefault="00612150" w:rsidP="005B67CD">
            <w:pPr>
              <w:ind w:firstLine="108"/>
              <w:rPr>
                <w:rFonts w:asciiTheme="minorHAnsi" w:hAnsiTheme="minorHAnsi" w:cstheme="minorHAnsi"/>
                <w:sz w:val="22"/>
                <w:szCs w:val="22"/>
              </w:rPr>
            </w:pPr>
          </w:p>
        </w:tc>
      </w:tr>
      <w:tr w:rsidR="00612150" w:rsidRPr="00EE6249" w14:paraId="183573F7" w14:textId="77777777" w:rsidTr="00C42ABA">
        <w:tc>
          <w:tcPr>
            <w:tcW w:w="2613" w:type="dxa"/>
            <w:gridSpan w:val="3"/>
            <w:vMerge/>
            <w:shd w:val="clear" w:color="auto" w:fill="auto"/>
          </w:tcPr>
          <w:p w14:paraId="5ABE4795" w14:textId="77777777" w:rsidR="00612150" w:rsidRPr="00C62EFE" w:rsidRDefault="00612150" w:rsidP="005B67CD">
            <w:pPr>
              <w:ind w:firstLine="108"/>
              <w:rPr>
                <w:rFonts w:asciiTheme="minorHAnsi" w:hAnsiTheme="minorHAnsi" w:cstheme="minorHAnsi"/>
                <w:b/>
                <w:bCs/>
                <w:sz w:val="22"/>
                <w:szCs w:val="22"/>
              </w:rPr>
            </w:pPr>
          </w:p>
        </w:tc>
        <w:tc>
          <w:tcPr>
            <w:tcW w:w="2792" w:type="dxa"/>
            <w:shd w:val="clear" w:color="auto" w:fill="auto"/>
          </w:tcPr>
          <w:p w14:paraId="50CD0987"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Data conversion</w:t>
            </w:r>
          </w:p>
        </w:tc>
        <w:tc>
          <w:tcPr>
            <w:tcW w:w="1376" w:type="dxa"/>
            <w:gridSpan w:val="3"/>
            <w:shd w:val="clear" w:color="auto" w:fill="auto"/>
          </w:tcPr>
          <w:p w14:paraId="64F36E30" w14:textId="3E57A254" w:rsidR="00612150" w:rsidRPr="00EE6249" w:rsidRDefault="000E6169" w:rsidP="005B67CD">
            <w:pPr>
              <w:ind w:firstLine="108"/>
              <w:jc w:val="center"/>
              <w:rPr>
                <w:rFonts w:asciiTheme="minorHAnsi" w:hAnsiTheme="minorHAnsi" w:cstheme="minorHAnsi"/>
                <w:sz w:val="22"/>
                <w:szCs w:val="22"/>
              </w:rPr>
            </w:pPr>
            <w:r>
              <w:rPr>
                <w:rFonts w:asciiTheme="minorHAnsi" w:hAnsiTheme="minorHAnsi" w:cstheme="minorHAnsi"/>
                <w:sz w:val="22"/>
                <w:szCs w:val="22"/>
              </w:rPr>
              <w:t>2</w:t>
            </w:r>
          </w:p>
        </w:tc>
        <w:tc>
          <w:tcPr>
            <w:tcW w:w="1245" w:type="dxa"/>
            <w:shd w:val="clear" w:color="auto" w:fill="auto"/>
          </w:tcPr>
          <w:p w14:paraId="69D701B9" w14:textId="77777777" w:rsidR="00612150" w:rsidRPr="00EE6249" w:rsidRDefault="00612150" w:rsidP="005B67CD">
            <w:pPr>
              <w:ind w:firstLine="108"/>
              <w:jc w:val="center"/>
              <w:rPr>
                <w:rFonts w:asciiTheme="minorHAnsi" w:hAnsiTheme="minorHAnsi" w:cstheme="minorHAnsi"/>
                <w:sz w:val="22"/>
                <w:szCs w:val="22"/>
              </w:rPr>
            </w:pPr>
          </w:p>
        </w:tc>
        <w:tc>
          <w:tcPr>
            <w:tcW w:w="1613" w:type="dxa"/>
            <w:shd w:val="clear" w:color="auto" w:fill="auto"/>
          </w:tcPr>
          <w:p w14:paraId="786A11B0" w14:textId="77777777" w:rsidR="00612150" w:rsidRPr="00EE6249" w:rsidRDefault="00612150" w:rsidP="005B67CD">
            <w:pPr>
              <w:ind w:firstLine="108"/>
              <w:rPr>
                <w:rFonts w:asciiTheme="minorHAnsi" w:hAnsiTheme="minorHAnsi" w:cstheme="minorHAnsi"/>
                <w:sz w:val="22"/>
                <w:szCs w:val="22"/>
              </w:rPr>
            </w:pPr>
          </w:p>
        </w:tc>
      </w:tr>
      <w:tr w:rsidR="00612150" w:rsidRPr="00EE6249" w14:paraId="4C991FC5" w14:textId="77777777" w:rsidTr="00C42ABA">
        <w:tc>
          <w:tcPr>
            <w:tcW w:w="2613" w:type="dxa"/>
            <w:gridSpan w:val="3"/>
            <w:vMerge/>
            <w:shd w:val="clear" w:color="auto" w:fill="auto"/>
          </w:tcPr>
          <w:p w14:paraId="55AE9B47" w14:textId="77777777" w:rsidR="00612150" w:rsidRPr="00C62EFE" w:rsidRDefault="00612150" w:rsidP="005B67CD">
            <w:pPr>
              <w:ind w:firstLine="108"/>
              <w:rPr>
                <w:rFonts w:asciiTheme="minorHAnsi" w:hAnsiTheme="minorHAnsi" w:cstheme="minorHAnsi"/>
                <w:b/>
                <w:bCs/>
                <w:sz w:val="22"/>
                <w:szCs w:val="22"/>
              </w:rPr>
            </w:pPr>
          </w:p>
        </w:tc>
        <w:tc>
          <w:tcPr>
            <w:tcW w:w="2792" w:type="dxa"/>
            <w:shd w:val="clear" w:color="auto" w:fill="auto"/>
          </w:tcPr>
          <w:p w14:paraId="2687D6C0"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Data buses</w:t>
            </w:r>
          </w:p>
        </w:tc>
        <w:tc>
          <w:tcPr>
            <w:tcW w:w="1376" w:type="dxa"/>
            <w:gridSpan w:val="3"/>
            <w:shd w:val="clear" w:color="auto" w:fill="auto"/>
          </w:tcPr>
          <w:p w14:paraId="44464311"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245" w:type="dxa"/>
            <w:shd w:val="clear" w:color="auto" w:fill="auto"/>
          </w:tcPr>
          <w:p w14:paraId="5687A94F" w14:textId="77777777" w:rsidR="00612150" w:rsidRPr="00EE6249" w:rsidRDefault="00612150" w:rsidP="005B67CD">
            <w:pPr>
              <w:ind w:firstLine="108"/>
              <w:jc w:val="center"/>
              <w:rPr>
                <w:rFonts w:asciiTheme="minorHAnsi" w:hAnsiTheme="minorHAnsi" w:cstheme="minorHAnsi"/>
                <w:sz w:val="22"/>
                <w:szCs w:val="22"/>
              </w:rPr>
            </w:pPr>
          </w:p>
        </w:tc>
        <w:tc>
          <w:tcPr>
            <w:tcW w:w="1613" w:type="dxa"/>
            <w:shd w:val="clear" w:color="auto" w:fill="auto"/>
          </w:tcPr>
          <w:p w14:paraId="2D771624" w14:textId="77777777" w:rsidR="00612150" w:rsidRPr="00EE6249" w:rsidRDefault="00612150" w:rsidP="005B67CD">
            <w:pPr>
              <w:ind w:firstLine="108"/>
              <w:rPr>
                <w:rFonts w:asciiTheme="minorHAnsi" w:hAnsiTheme="minorHAnsi" w:cstheme="minorHAnsi"/>
                <w:sz w:val="22"/>
                <w:szCs w:val="22"/>
              </w:rPr>
            </w:pPr>
          </w:p>
        </w:tc>
      </w:tr>
      <w:tr w:rsidR="00612150" w:rsidRPr="00EE6249" w14:paraId="0BD7EF1D" w14:textId="77777777" w:rsidTr="00C42ABA">
        <w:tc>
          <w:tcPr>
            <w:tcW w:w="2613" w:type="dxa"/>
            <w:gridSpan w:val="3"/>
            <w:vMerge/>
            <w:shd w:val="clear" w:color="auto" w:fill="auto"/>
          </w:tcPr>
          <w:p w14:paraId="2964A75A" w14:textId="77777777" w:rsidR="00612150" w:rsidRPr="00C62EFE" w:rsidRDefault="00612150" w:rsidP="005B67CD">
            <w:pPr>
              <w:ind w:firstLine="108"/>
              <w:rPr>
                <w:rFonts w:asciiTheme="minorHAnsi" w:hAnsiTheme="minorHAnsi" w:cstheme="minorHAnsi"/>
                <w:b/>
                <w:bCs/>
                <w:sz w:val="22"/>
                <w:szCs w:val="22"/>
              </w:rPr>
            </w:pPr>
          </w:p>
        </w:tc>
        <w:tc>
          <w:tcPr>
            <w:tcW w:w="2792" w:type="dxa"/>
            <w:shd w:val="clear" w:color="auto" w:fill="auto"/>
          </w:tcPr>
          <w:p w14:paraId="1574F8EC"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Logic circuits</w:t>
            </w:r>
          </w:p>
        </w:tc>
        <w:tc>
          <w:tcPr>
            <w:tcW w:w="1376" w:type="dxa"/>
            <w:gridSpan w:val="3"/>
            <w:shd w:val="clear" w:color="auto" w:fill="auto"/>
          </w:tcPr>
          <w:p w14:paraId="437E2550"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245" w:type="dxa"/>
            <w:shd w:val="clear" w:color="auto" w:fill="auto"/>
          </w:tcPr>
          <w:p w14:paraId="596A5503" w14:textId="77777777" w:rsidR="00612150" w:rsidRPr="00EE6249" w:rsidRDefault="00612150" w:rsidP="005B67CD">
            <w:pPr>
              <w:ind w:firstLine="108"/>
              <w:jc w:val="center"/>
              <w:rPr>
                <w:rFonts w:asciiTheme="minorHAnsi" w:hAnsiTheme="minorHAnsi" w:cstheme="minorHAnsi"/>
                <w:sz w:val="22"/>
                <w:szCs w:val="22"/>
              </w:rPr>
            </w:pPr>
          </w:p>
        </w:tc>
        <w:tc>
          <w:tcPr>
            <w:tcW w:w="1613" w:type="dxa"/>
            <w:shd w:val="clear" w:color="auto" w:fill="auto"/>
          </w:tcPr>
          <w:p w14:paraId="5F4C43F5" w14:textId="77777777" w:rsidR="00612150" w:rsidRPr="00EE6249" w:rsidRDefault="00612150" w:rsidP="005B67CD">
            <w:pPr>
              <w:ind w:firstLine="108"/>
              <w:rPr>
                <w:rFonts w:asciiTheme="minorHAnsi" w:hAnsiTheme="minorHAnsi" w:cstheme="minorHAnsi"/>
                <w:sz w:val="22"/>
                <w:szCs w:val="22"/>
              </w:rPr>
            </w:pPr>
          </w:p>
        </w:tc>
      </w:tr>
      <w:tr w:rsidR="00612150" w:rsidRPr="00EE6249" w14:paraId="7CF59BB9" w14:textId="77777777" w:rsidTr="00C42ABA">
        <w:tc>
          <w:tcPr>
            <w:tcW w:w="2613" w:type="dxa"/>
            <w:gridSpan w:val="3"/>
            <w:vMerge/>
            <w:shd w:val="clear" w:color="auto" w:fill="auto"/>
          </w:tcPr>
          <w:p w14:paraId="75FCEE98" w14:textId="77777777" w:rsidR="00612150" w:rsidRPr="00C62EFE" w:rsidRDefault="00612150" w:rsidP="005B67CD">
            <w:pPr>
              <w:ind w:firstLine="108"/>
              <w:rPr>
                <w:rFonts w:asciiTheme="minorHAnsi" w:hAnsiTheme="minorHAnsi" w:cstheme="minorHAnsi"/>
                <w:b/>
                <w:bCs/>
                <w:sz w:val="22"/>
                <w:szCs w:val="22"/>
              </w:rPr>
            </w:pPr>
          </w:p>
        </w:tc>
        <w:tc>
          <w:tcPr>
            <w:tcW w:w="2792" w:type="dxa"/>
            <w:shd w:val="clear" w:color="auto" w:fill="auto"/>
          </w:tcPr>
          <w:p w14:paraId="035A2CDE"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Basic computer structure</w:t>
            </w:r>
          </w:p>
        </w:tc>
        <w:tc>
          <w:tcPr>
            <w:tcW w:w="1376" w:type="dxa"/>
            <w:gridSpan w:val="3"/>
            <w:shd w:val="clear" w:color="auto" w:fill="auto"/>
          </w:tcPr>
          <w:p w14:paraId="3577E6A3"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245" w:type="dxa"/>
            <w:shd w:val="clear" w:color="auto" w:fill="auto"/>
          </w:tcPr>
          <w:p w14:paraId="53D7D893" w14:textId="77777777" w:rsidR="00612150" w:rsidRPr="00EE6249" w:rsidRDefault="00612150" w:rsidP="005B67CD">
            <w:pPr>
              <w:ind w:firstLine="108"/>
              <w:jc w:val="center"/>
              <w:rPr>
                <w:rFonts w:asciiTheme="minorHAnsi" w:hAnsiTheme="minorHAnsi" w:cstheme="minorHAnsi"/>
                <w:sz w:val="22"/>
                <w:szCs w:val="22"/>
              </w:rPr>
            </w:pPr>
          </w:p>
        </w:tc>
        <w:tc>
          <w:tcPr>
            <w:tcW w:w="1613" w:type="dxa"/>
            <w:shd w:val="clear" w:color="auto" w:fill="auto"/>
          </w:tcPr>
          <w:p w14:paraId="1A9C65AF" w14:textId="77777777" w:rsidR="00612150" w:rsidRPr="00EE6249" w:rsidRDefault="00612150" w:rsidP="005B67CD">
            <w:pPr>
              <w:ind w:firstLine="108"/>
              <w:rPr>
                <w:rFonts w:asciiTheme="minorHAnsi" w:hAnsiTheme="minorHAnsi" w:cstheme="minorHAnsi"/>
                <w:sz w:val="22"/>
                <w:szCs w:val="22"/>
              </w:rPr>
            </w:pPr>
          </w:p>
        </w:tc>
      </w:tr>
      <w:tr w:rsidR="007D63CD" w:rsidRPr="00EE6249" w14:paraId="0B64EA4D" w14:textId="77777777" w:rsidTr="00C42ABA">
        <w:tc>
          <w:tcPr>
            <w:tcW w:w="2613" w:type="dxa"/>
            <w:gridSpan w:val="3"/>
            <w:vMerge/>
            <w:shd w:val="clear" w:color="auto" w:fill="auto"/>
          </w:tcPr>
          <w:p w14:paraId="75640E67" w14:textId="77777777" w:rsidR="007D63CD" w:rsidRPr="00C62EFE" w:rsidRDefault="007D63CD" w:rsidP="007D63CD">
            <w:pPr>
              <w:ind w:firstLine="108"/>
              <w:rPr>
                <w:rFonts w:asciiTheme="minorHAnsi" w:hAnsiTheme="minorHAnsi" w:cstheme="minorHAnsi"/>
                <w:b/>
                <w:bCs/>
                <w:sz w:val="22"/>
                <w:szCs w:val="22"/>
              </w:rPr>
            </w:pPr>
          </w:p>
        </w:tc>
        <w:tc>
          <w:tcPr>
            <w:tcW w:w="2792" w:type="dxa"/>
            <w:shd w:val="clear" w:color="auto" w:fill="auto"/>
          </w:tcPr>
          <w:p w14:paraId="1A896B8C" w14:textId="77777777" w:rsidR="007D63CD" w:rsidRPr="00EE6249" w:rsidRDefault="007D63CD" w:rsidP="007D63CD">
            <w:pPr>
              <w:ind w:left="108"/>
              <w:rPr>
                <w:rFonts w:asciiTheme="minorHAnsi" w:hAnsiTheme="minorHAnsi" w:cstheme="minorHAnsi"/>
                <w:sz w:val="22"/>
                <w:szCs w:val="22"/>
              </w:rPr>
            </w:pPr>
            <w:r w:rsidRPr="00EE6249">
              <w:rPr>
                <w:rFonts w:asciiTheme="minorHAnsi" w:hAnsiTheme="minorHAnsi" w:cstheme="minorHAnsi"/>
                <w:sz w:val="22"/>
                <w:szCs w:val="22"/>
              </w:rPr>
              <w:t>Microprocessors</w:t>
            </w:r>
          </w:p>
        </w:tc>
        <w:tc>
          <w:tcPr>
            <w:tcW w:w="1376" w:type="dxa"/>
            <w:gridSpan w:val="3"/>
            <w:shd w:val="clear" w:color="auto" w:fill="auto"/>
          </w:tcPr>
          <w:p w14:paraId="24EFA384" w14:textId="2EFBC87E" w:rsidR="007D63CD" w:rsidRPr="00EE6249" w:rsidRDefault="007D63CD" w:rsidP="007D63CD">
            <w:pPr>
              <w:ind w:firstLine="108"/>
              <w:jc w:val="center"/>
              <w:rPr>
                <w:rFonts w:asciiTheme="minorHAnsi" w:hAnsiTheme="minorHAnsi" w:cstheme="minorHAnsi"/>
                <w:sz w:val="22"/>
                <w:szCs w:val="22"/>
              </w:rPr>
            </w:pPr>
            <w:r w:rsidRPr="00A365C0">
              <w:rPr>
                <w:rFonts w:asciiTheme="minorHAnsi" w:hAnsiTheme="minorHAnsi" w:cstheme="minorHAnsi"/>
                <w:sz w:val="22"/>
                <w:szCs w:val="22"/>
              </w:rPr>
              <w:t>2</w:t>
            </w:r>
          </w:p>
        </w:tc>
        <w:tc>
          <w:tcPr>
            <w:tcW w:w="1245" w:type="dxa"/>
            <w:shd w:val="clear" w:color="auto" w:fill="auto"/>
          </w:tcPr>
          <w:p w14:paraId="1860C7A3" w14:textId="77777777" w:rsidR="007D63CD" w:rsidRPr="00EE6249" w:rsidRDefault="007D63CD" w:rsidP="007D63CD">
            <w:pPr>
              <w:ind w:firstLine="108"/>
              <w:jc w:val="center"/>
              <w:rPr>
                <w:rFonts w:asciiTheme="minorHAnsi" w:hAnsiTheme="minorHAnsi" w:cstheme="minorHAnsi"/>
                <w:sz w:val="22"/>
                <w:szCs w:val="22"/>
              </w:rPr>
            </w:pPr>
          </w:p>
        </w:tc>
        <w:tc>
          <w:tcPr>
            <w:tcW w:w="1613" w:type="dxa"/>
            <w:shd w:val="clear" w:color="auto" w:fill="auto"/>
          </w:tcPr>
          <w:p w14:paraId="53D77308" w14:textId="77777777" w:rsidR="007D63CD" w:rsidRPr="00EE6249" w:rsidRDefault="007D63CD" w:rsidP="007D63CD">
            <w:pPr>
              <w:ind w:firstLine="108"/>
              <w:rPr>
                <w:rFonts w:asciiTheme="minorHAnsi" w:hAnsiTheme="minorHAnsi" w:cstheme="minorHAnsi"/>
                <w:sz w:val="22"/>
                <w:szCs w:val="22"/>
              </w:rPr>
            </w:pPr>
          </w:p>
        </w:tc>
      </w:tr>
      <w:tr w:rsidR="007D63CD" w:rsidRPr="00EE6249" w14:paraId="2257D464" w14:textId="77777777" w:rsidTr="00C42ABA">
        <w:tc>
          <w:tcPr>
            <w:tcW w:w="2613" w:type="dxa"/>
            <w:gridSpan w:val="3"/>
            <w:vMerge/>
            <w:shd w:val="clear" w:color="auto" w:fill="auto"/>
          </w:tcPr>
          <w:p w14:paraId="397D5122" w14:textId="77777777" w:rsidR="007D63CD" w:rsidRPr="00C62EFE" w:rsidRDefault="007D63CD" w:rsidP="007D63CD">
            <w:pPr>
              <w:ind w:firstLine="108"/>
              <w:rPr>
                <w:rFonts w:asciiTheme="minorHAnsi" w:hAnsiTheme="minorHAnsi" w:cstheme="minorHAnsi"/>
                <w:b/>
                <w:bCs/>
                <w:sz w:val="22"/>
                <w:szCs w:val="22"/>
              </w:rPr>
            </w:pPr>
          </w:p>
        </w:tc>
        <w:tc>
          <w:tcPr>
            <w:tcW w:w="2792" w:type="dxa"/>
            <w:shd w:val="clear" w:color="auto" w:fill="auto"/>
          </w:tcPr>
          <w:p w14:paraId="179E51EE" w14:textId="77777777" w:rsidR="007D63CD" w:rsidRPr="00EE6249" w:rsidRDefault="007D63CD" w:rsidP="007D63CD">
            <w:pPr>
              <w:ind w:left="108"/>
              <w:rPr>
                <w:rFonts w:asciiTheme="minorHAnsi" w:hAnsiTheme="minorHAnsi" w:cstheme="minorHAnsi"/>
                <w:sz w:val="22"/>
                <w:szCs w:val="22"/>
              </w:rPr>
            </w:pPr>
            <w:r w:rsidRPr="00EE6249">
              <w:rPr>
                <w:rFonts w:asciiTheme="minorHAnsi" w:hAnsiTheme="minorHAnsi" w:cstheme="minorHAnsi"/>
                <w:sz w:val="22"/>
                <w:szCs w:val="22"/>
              </w:rPr>
              <w:t>Integrated circuits</w:t>
            </w:r>
          </w:p>
        </w:tc>
        <w:tc>
          <w:tcPr>
            <w:tcW w:w="1376" w:type="dxa"/>
            <w:gridSpan w:val="3"/>
            <w:shd w:val="clear" w:color="auto" w:fill="auto"/>
          </w:tcPr>
          <w:p w14:paraId="2FB9E35D" w14:textId="0C475348" w:rsidR="007D63CD" w:rsidRPr="00EE6249" w:rsidRDefault="007D63CD" w:rsidP="007D63CD">
            <w:pPr>
              <w:ind w:firstLine="108"/>
              <w:jc w:val="center"/>
              <w:rPr>
                <w:rFonts w:asciiTheme="minorHAnsi" w:hAnsiTheme="minorHAnsi" w:cstheme="minorHAnsi"/>
                <w:sz w:val="22"/>
                <w:szCs w:val="22"/>
              </w:rPr>
            </w:pPr>
            <w:r w:rsidRPr="00A365C0">
              <w:rPr>
                <w:rFonts w:asciiTheme="minorHAnsi" w:hAnsiTheme="minorHAnsi" w:cstheme="minorHAnsi"/>
                <w:sz w:val="22"/>
                <w:szCs w:val="22"/>
              </w:rPr>
              <w:t>2</w:t>
            </w:r>
          </w:p>
        </w:tc>
        <w:tc>
          <w:tcPr>
            <w:tcW w:w="1245" w:type="dxa"/>
            <w:shd w:val="clear" w:color="auto" w:fill="auto"/>
          </w:tcPr>
          <w:p w14:paraId="095440B4" w14:textId="77777777" w:rsidR="007D63CD" w:rsidRPr="00EE6249" w:rsidRDefault="007D63CD" w:rsidP="007D63CD">
            <w:pPr>
              <w:ind w:firstLine="108"/>
              <w:jc w:val="center"/>
              <w:rPr>
                <w:rFonts w:asciiTheme="minorHAnsi" w:hAnsiTheme="minorHAnsi" w:cstheme="minorHAnsi"/>
                <w:sz w:val="22"/>
                <w:szCs w:val="22"/>
              </w:rPr>
            </w:pPr>
          </w:p>
        </w:tc>
        <w:tc>
          <w:tcPr>
            <w:tcW w:w="1613" w:type="dxa"/>
            <w:shd w:val="clear" w:color="auto" w:fill="auto"/>
          </w:tcPr>
          <w:p w14:paraId="0042EBAC" w14:textId="77777777" w:rsidR="007D63CD" w:rsidRPr="00EE6249" w:rsidRDefault="007D63CD" w:rsidP="007D63CD">
            <w:pPr>
              <w:ind w:firstLine="108"/>
              <w:rPr>
                <w:rFonts w:asciiTheme="minorHAnsi" w:hAnsiTheme="minorHAnsi" w:cstheme="minorHAnsi"/>
                <w:sz w:val="22"/>
                <w:szCs w:val="22"/>
              </w:rPr>
            </w:pPr>
          </w:p>
        </w:tc>
      </w:tr>
      <w:tr w:rsidR="007D63CD" w:rsidRPr="00EE6249" w14:paraId="4B2CD5B2" w14:textId="77777777" w:rsidTr="00C42ABA">
        <w:tc>
          <w:tcPr>
            <w:tcW w:w="2613" w:type="dxa"/>
            <w:gridSpan w:val="3"/>
            <w:vMerge/>
            <w:shd w:val="clear" w:color="auto" w:fill="auto"/>
          </w:tcPr>
          <w:p w14:paraId="1E7BCEEF" w14:textId="77777777" w:rsidR="007D63CD" w:rsidRPr="00C62EFE" w:rsidRDefault="007D63CD" w:rsidP="007D63CD">
            <w:pPr>
              <w:ind w:firstLine="108"/>
              <w:rPr>
                <w:rFonts w:asciiTheme="minorHAnsi" w:hAnsiTheme="minorHAnsi" w:cstheme="minorHAnsi"/>
                <w:b/>
                <w:bCs/>
                <w:sz w:val="22"/>
                <w:szCs w:val="22"/>
              </w:rPr>
            </w:pPr>
          </w:p>
        </w:tc>
        <w:tc>
          <w:tcPr>
            <w:tcW w:w="2792" w:type="dxa"/>
            <w:shd w:val="clear" w:color="auto" w:fill="auto"/>
          </w:tcPr>
          <w:p w14:paraId="0EBE5715" w14:textId="77777777" w:rsidR="007D63CD" w:rsidRPr="00EE6249" w:rsidRDefault="007D63CD" w:rsidP="007D63CD">
            <w:pPr>
              <w:ind w:left="108"/>
              <w:rPr>
                <w:rFonts w:asciiTheme="minorHAnsi" w:hAnsiTheme="minorHAnsi" w:cstheme="minorHAnsi"/>
                <w:sz w:val="22"/>
                <w:szCs w:val="22"/>
              </w:rPr>
            </w:pPr>
            <w:r w:rsidRPr="00EE6249">
              <w:rPr>
                <w:rFonts w:asciiTheme="minorHAnsi" w:hAnsiTheme="minorHAnsi" w:cstheme="minorHAnsi"/>
                <w:sz w:val="22"/>
                <w:szCs w:val="22"/>
              </w:rPr>
              <w:t>Multiplexing</w:t>
            </w:r>
          </w:p>
        </w:tc>
        <w:tc>
          <w:tcPr>
            <w:tcW w:w="1376" w:type="dxa"/>
            <w:gridSpan w:val="3"/>
            <w:shd w:val="clear" w:color="auto" w:fill="auto"/>
          </w:tcPr>
          <w:p w14:paraId="371F7335" w14:textId="2752ABE7" w:rsidR="007D63CD" w:rsidRPr="00EE6249" w:rsidRDefault="007D63CD" w:rsidP="007D63CD">
            <w:pPr>
              <w:ind w:firstLine="108"/>
              <w:jc w:val="center"/>
              <w:rPr>
                <w:rFonts w:asciiTheme="minorHAnsi" w:hAnsiTheme="minorHAnsi" w:cstheme="minorHAnsi"/>
                <w:sz w:val="22"/>
                <w:szCs w:val="22"/>
              </w:rPr>
            </w:pPr>
            <w:r w:rsidRPr="00A365C0">
              <w:rPr>
                <w:rFonts w:asciiTheme="minorHAnsi" w:hAnsiTheme="minorHAnsi" w:cstheme="minorHAnsi"/>
                <w:sz w:val="22"/>
                <w:szCs w:val="22"/>
              </w:rPr>
              <w:t>2</w:t>
            </w:r>
          </w:p>
        </w:tc>
        <w:tc>
          <w:tcPr>
            <w:tcW w:w="1245" w:type="dxa"/>
            <w:shd w:val="clear" w:color="auto" w:fill="auto"/>
          </w:tcPr>
          <w:p w14:paraId="4C938308" w14:textId="77777777" w:rsidR="007D63CD" w:rsidRPr="00EE6249" w:rsidRDefault="007D63CD" w:rsidP="007D63CD">
            <w:pPr>
              <w:ind w:firstLine="108"/>
              <w:jc w:val="center"/>
              <w:rPr>
                <w:rFonts w:asciiTheme="minorHAnsi" w:hAnsiTheme="minorHAnsi" w:cstheme="minorHAnsi"/>
                <w:sz w:val="22"/>
                <w:szCs w:val="22"/>
              </w:rPr>
            </w:pPr>
          </w:p>
        </w:tc>
        <w:tc>
          <w:tcPr>
            <w:tcW w:w="1613" w:type="dxa"/>
            <w:shd w:val="clear" w:color="auto" w:fill="auto"/>
          </w:tcPr>
          <w:p w14:paraId="5216AE62" w14:textId="77777777" w:rsidR="007D63CD" w:rsidRPr="00EE6249" w:rsidRDefault="007D63CD" w:rsidP="007D63CD">
            <w:pPr>
              <w:ind w:firstLine="108"/>
              <w:rPr>
                <w:rFonts w:asciiTheme="minorHAnsi" w:hAnsiTheme="minorHAnsi" w:cstheme="minorHAnsi"/>
                <w:sz w:val="22"/>
                <w:szCs w:val="22"/>
              </w:rPr>
            </w:pPr>
          </w:p>
        </w:tc>
      </w:tr>
      <w:tr w:rsidR="00612150" w:rsidRPr="00EE6249" w14:paraId="2B85783B" w14:textId="77777777" w:rsidTr="00C42ABA">
        <w:tc>
          <w:tcPr>
            <w:tcW w:w="2613" w:type="dxa"/>
            <w:gridSpan w:val="3"/>
            <w:vMerge/>
            <w:shd w:val="clear" w:color="auto" w:fill="auto"/>
          </w:tcPr>
          <w:p w14:paraId="120EDD51" w14:textId="77777777" w:rsidR="00612150" w:rsidRPr="00C62EFE" w:rsidRDefault="00612150" w:rsidP="005B67CD">
            <w:pPr>
              <w:ind w:firstLine="108"/>
              <w:rPr>
                <w:rFonts w:asciiTheme="minorHAnsi" w:hAnsiTheme="minorHAnsi" w:cstheme="minorHAnsi"/>
                <w:b/>
                <w:bCs/>
                <w:sz w:val="22"/>
                <w:szCs w:val="22"/>
              </w:rPr>
            </w:pPr>
          </w:p>
        </w:tc>
        <w:tc>
          <w:tcPr>
            <w:tcW w:w="2792" w:type="dxa"/>
            <w:shd w:val="clear" w:color="auto" w:fill="auto"/>
          </w:tcPr>
          <w:p w14:paraId="5F4D231F"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Fibre optics</w:t>
            </w:r>
          </w:p>
        </w:tc>
        <w:tc>
          <w:tcPr>
            <w:tcW w:w="1376" w:type="dxa"/>
            <w:gridSpan w:val="3"/>
            <w:shd w:val="clear" w:color="auto" w:fill="auto"/>
          </w:tcPr>
          <w:p w14:paraId="2D494D08" w14:textId="42FB4316" w:rsidR="00612150" w:rsidRPr="00EE6249" w:rsidRDefault="000E6169" w:rsidP="005B67CD">
            <w:pPr>
              <w:ind w:firstLine="108"/>
              <w:jc w:val="center"/>
              <w:rPr>
                <w:rFonts w:asciiTheme="minorHAnsi" w:hAnsiTheme="minorHAnsi" w:cstheme="minorHAnsi"/>
                <w:sz w:val="22"/>
                <w:szCs w:val="22"/>
              </w:rPr>
            </w:pPr>
            <w:r>
              <w:rPr>
                <w:rFonts w:asciiTheme="minorHAnsi" w:hAnsiTheme="minorHAnsi" w:cstheme="minorHAnsi"/>
                <w:sz w:val="22"/>
                <w:szCs w:val="22"/>
              </w:rPr>
              <w:t>2</w:t>
            </w:r>
          </w:p>
        </w:tc>
        <w:tc>
          <w:tcPr>
            <w:tcW w:w="1245" w:type="dxa"/>
            <w:shd w:val="clear" w:color="auto" w:fill="auto"/>
          </w:tcPr>
          <w:p w14:paraId="701CED8A" w14:textId="77777777" w:rsidR="00612150" w:rsidRPr="00EE6249" w:rsidRDefault="00612150" w:rsidP="005B67CD">
            <w:pPr>
              <w:ind w:firstLine="108"/>
              <w:jc w:val="center"/>
              <w:rPr>
                <w:rFonts w:asciiTheme="minorHAnsi" w:hAnsiTheme="minorHAnsi" w:cstheme="minorHAnsi"/>
                <w:sz w:val="22"/>
                <w:szCs w:val="22"/>
              </w:rPr>
            </w:pPr>
          </w:p>
        </w:tc>
        <w:tc>
          <w:tcPr>
            <w:tcW w:w="1613" w:type="dxa"/>
            <w:shd w:val="clear" w:color="auto" w:fill="auto"/>
          </w:tcPr>
          <w:p w14:paraId="20D1CBD5" w14:textId="77777777" w:rsidR="00612150" w:rsidRPr="00EE6249" w:rsidRDefault="00612150" w:rsidP="005B67CD">
            <w:pPr>
              <w:ind w:firstLine="108"/>
              <w:rPr>
                <w:rFonts w:asciiTheme="minorHAnsi" w:hAnsiTheme="minorHAnsi" w:cstheme="minorHAnsi"/>
                <w:sz w:val="22"/>
                <w:szCs w:val="22"/>
              </w:rPr>
            </w:pPr>
          </w:p>
        </w:tc>
      </w:tr>
      <w:tr w:rsidR="00612150" w:rsidRPr="00EE6249" w14:paraId="4B6A5900" w14:textId="77777777" w:rsidTr="00C42ABA">
        <w:tc>
          <w:tcPr>
            <w:tcW w:w="2613" w:type="dxa"/>
            <w:gridSpan w:val="3"/>
            <w:vMerge/>
            <w:shd w:val="clear" w:color="auto" w:fill="auto"/>
          </w:tcPr>
          <w:p w14:paraId="3A623EB5" w14:textId="77777777" w:rsidR="00612150" w:rsidRPr="00C62EFE" w:rsidRDefault="00612150" w:rsidP="005B67CD">
            <w:pPr>
              <w:ind w:firstLine="108"/>
              <w:rPr>
                <w:rFonts w:asciiTheme="minorHAnsi" w:hAnsiTheme="minorHAnsi" w:cstheme="minorHAnsi"/>
                <w:b/>
                <w:bCs/>
                <w:sz w:val="22"/>
                <w:szCs w:val="22"/>
              </w:rPr>
            </w:pPr>
          </w:p>
        </w:tc>
        <w:tc>
          <w:tcPr>
            <w:tcW w:w="2792" w:type="dxa"/>
            <w:shd w:val="clear" w:color="auto" w:fill="auto"/>
          </w:tcPr>
          <w:p w14:paraId="660C8656"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Electronic displays</w:t>
            </w:r>
          </w:p>
        </w:tc>
        <w:tc>
          <w:tcPr>
            <w:tcW w:w="1376" w:type="dxa"/>
            <w:gridSpan w:val="3"/>
            <w:shd w:val="clear" w:color="auto" w:fill="auto"/>
          </w:tcPr>
          <w:p w14:paraId="098A7041"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245" w:type="dxa"/>
            <w:shd w:val="clear" w:color="auto" w:fill="auto"/>
          </w:tcPr>
          <w:p w14:paraId="1F012D61" w14:textId="77777777" w:rsidR="00612150" w:rsidRPr="00EE6249" w:rsidRDefault="00612150" w:rsidP="005B67CD">
            <w:pPr>
              <w:ind w:firstLine="108"/>
              <w:jc w:val="center"/>
              <w:rPr>
                <w:rFonts w:asciiTheme="minorHAnsi" w:hAnsiTheme="minorHAnsi" w:cstheme="minorHAnsi"/>
                <w:sz w:val="22"/>
                <w:szCs w:val="22"/>
              </w:rPr>
            </w:pPr>
          </w:p>
        </w:tc>
        <w:tc>
          <w:tcPr>
            <w:tcW w:w="1613" w:type="dxa"/>
            <w:shd w:val="clear" w:color="auto" w:fill="auto"/>
          </w:tcPr>
          <w:p w14:paraId="0B36ABD2" w14:textId="77777777" w:rsidR="00612150" w:rsidRPr="00EE6249" w:rsidRDefault="00612150" w:rsidP="005B67CD">
            <w:pPr>
              <w:ind w:firstLine="108"/>
              <w:rPr>
                <w:rFonts w:asciiTheme="minorHAnsi" w:hAnsiTheme="minorHAnsi" w:cstheme="minorHAnsi"/>
                <w:sz w:val="22"/>
                <w:szCs w:val="22"/>
              </w:rPr>
            </w:pPr>
          </w:p>
        </w:tc>
      </w:tr>
      <w:tr w:rsidR="00612150" w:rsidRPr="00EE6249" w14:paraId="23BB06AB" w14:textId="77777777" w:rsidTr="00C42ABA">
        <w:tc>
          <w:tcPr>
            <w:tcW w:w="2613" w:type="dxa"/>
            <w:gridSpan w:val="3"/>
            <w:vMerge/>
            <w:shd w:val="clear" w:color="auto" w:fill="auto"/>
          </w:tcPr>
          <w:p w14:paraId="49E53A4E" w14:textId="77777777" w:rsidR="00612150" w:rsidRPr="00C62EFE" w:rsidRDefault="00612150" w:rsidP="005B67CD">
            <w:pPr>
              <w:ind w:firstLine="108"/>
              <w:rPr>
                <w:rFonts w:asciiTheme="minorHAnsi" w:hAnsiTheme="minorHAnsi" w:cstheme="minorHAnsi"/>
                <w:b/>
                <w:bCs/>
                <w:sz w:val="22"/>
                <w:szCs w:val="22"/>
              </w:rPr>
            </w:pPr>
          </w:p>
        </w:tc>
        <w:tc>
          <w:tcPr>
            <w:tcW w:w="2792" w:type="dxa"/>
            <w:shd w:val="clear" w:color="auto" w:fill="auto"/>
          </w:tcPr>
          <w:p w14:paraId="79FA8BFD"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Electrostatic sensitive devices</w:t>
            </w:r>
          </w:p>
        </w:tc>
        <w:tc>
          <w:tcPr>
            <w:tcW w:w="1376" w:type="dxa"/>
            <w:gridSpan w:val="3"/>
            <w:shd w:val="clear" w:color="auto" w:fill="auto"/>
          </w:tcPr>
          <w:p w14:paraId="1BD957F5"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245" w:type="dxa"/>
            <w:shd w:val="clear" w:color="auto" w:fill="auto"/>
          </w:tcPr>
          <w:p w14:paraId="7C100CF8" w14:textId="77777777" w:rsidR="00612150" w:rsidRPr="00EE6249" w:rsidRDefault="00612150" w:rsidP="005B67CD">
            <w:pPr>
              <w:ind w:firstLine="108"/>
              <w:jc w:val="center"/>
              <w:rPr>
                <w:rFonts w:asciiTheme="minorHAnsi" w:hAnsiTheme="minorHAnsi" w:cstheme="minorHAnsi"/>
                <w:sz w:val="22"/>
                <w:szCs w:val="22"/>
              </w:rPr>
            </w:pPr>
          </w:p>
        </w:tc>
        <w:tc>
          <w:tcPr>
            <w:tcW w:w="1613" w:type="dxa"/>
            <w:shd w:val="clear" w:color="auto" w:fill="auto"/>
          </w:tcPr>
          <w:p w14:paraId="0ECE846D" w14:textId="77777777" w:rsidR="00612150" w:rsidRPr="00EE6249" w:rsidRDefault="00612150" w:rsidP="005B67CD">
            <w:pPr>
              <w:ind w:firstLine="108"/>
              <w:rPr>
                <w:rFonts w:asciiTheme="minorHAnsi" w:hAnsiTheme="minorHAnsi" w:cstheme="minorHAnsi"/>
                <w:sz w:val="22"/>
                <w:szCs w:val="22"/>
              </w:rPr>
            </w:pPr>
          </w:p>
        </w:tc>
      </w:tr>
      <w:tr w:rsidR="00612150" w:rsidRPr="00EE6249" w14:paraId="3FF442DF" w14:textId="77777777" w:rsidTr="00C42ABA">
        <w:tc>
          <w:tcPr>
            <w:tcW w:w="2613" w:type="dxa"/>
            <w:gridSpan w:val="3"/>
            <w:vMerge/>
            <w:shd w:val="clear" w:color="auto" w:fill="auto"/>
          </w:tcPr>
          <w:p w14:paraId="58FB8305" w14:textId="77777777" w:rsidR="00612150" w:rsidRPr="00C62EFE" w:rsidRDefault="00612150" w:rsidP="005B67CD">
            <w:pPr>
              <w:ind w:firstLine="108"/>
              <w:rPr>
                <w:rFonts w:asciiTheme="minorHAnsi" w:hAnsiTheme="minorHAnsi" w:cstheme="minorHAnsi"/>
                <w:b/>
                <w:bCs/>
                <w:sz w:val="22"/>
                <w:szCs w:val="22"/>
              </w:rPr>
            </w:pPr>
          </w:p>
        </w:tc>
        <w:tc>
          <w:tcPr>
            <w:tcW w:w="2792" w:type="dxa"/>
            <w:shd w:val="clear" w:color="auto" w:fill="auto"/>
          </w:tcPr>
          <w:p w14:paraId="43DE39CC"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Software management control</w:t>
            </w:r>
          </w:p>
        </w:tc>
        <w:tc>
          <w:tcPr>
            <w:tcW w:w="1376" w:type="dxa"/>
            <w:gridSpan w:val="3"/>
            <w:shd w:val="clear" w:color="auto" w:fill="auto"/>
          </w:tcPr>
          <w:p w14:paraId="3F5C1EED"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245" w:type="dxa"/>
            <w:shd w:val="clear" w:color="auto" w:fill="auto"/>
          </w:tcPr>
          <w:p w14:paraId="4C1B3F71" w14:textId="77777777" w:rsidR="00612150" w:rsidRPr="00EE6249" w:rsidRDefault="00612150" w:rsidP="005B67CD">
            <w:pPr>
              <w:ind w:firstLine="108"/>
              <w:jc w:val="center"/>
              <w:rPr>
                <w:rFonts w:asciiTheme="minorHAnsi" w:hAnsiTheme="minorHAnsi" w:cstheme="minorHAnsi"/>
                <w:sz w:val="22"/>
                <w:szCs w:val="22"/>
              </w:rPr>
            </w:pPr>
          </w:p>
        </w:tc>
        <w:tc>
          <w:tcPr>
            <w:tcW w:w="1613" w:type="dxa"/>
            <w:shd w:val="clear" w:color="auto" w:fill="auto"/>
          </w:tcPr>
          <w:p w14:paraId="4C5DA79E" w14:textId="77777777" w:rsidR="00612150" w:rsidRPr="00EE6249" w:rsidRDefault="00612150" w:rsidP="005B67CD">
            <w:pPr>
              <w:ind w:firstLine="108"/>
              <w:rPr>
                <w:rFonts w:asciiTheme="minorHAnsi" w:hAnsiTheme="minorHAnsi" w:cstheme="minorHAnsi"/>
                <w:sz w:val="22"/>
                <w:szCs w:val="22"/>
              </w:rPr>
            </w:pPr>
          </w:p>
        </w:tc>
      </w:tr>
      <w:tr w:rsidR="00612150" w:rsidRPr="00EE6249" w14:paraId="45300270" w14:textId="77777777" w:rsidTr="00C42ABA">
        <w:tc>
          <w:tcPr>
            <w:tcW w:w="2613" w:type="dxa"/>
            <w:gridSpan w:val="3"/>
            <w:vMerge/>
            <w:shd w:val="clear" w:color="auto" w:fill="auto"/>
          </w:tcPr>
          <w:p w14:paraId="18B64320" w14:textId="77777777" w:rsidR="00612150" w:rsidRPr="00C62EFE" w:rsidRDefault="00612150" w:rsidP="005B67CD">
            <w:pPr>
              <w:ind w:firstLine="108"/>
              <w:rPr>
                <w:rFonts w:asciiTheme="minorHAnsi" w:hAnsiTheme="minorHAnsi" w:cstheme="minorHAnsi"/>
                <w:b/>
                <w:bCs/>
                <w:sz w:val="22"/>
                <w:szCs w:val="22"/>
              </w:rPr>
            </w:pPr>
          </w:p>
        </w:tc>
        <w:tc>
          <w:tcPr>
            <w:tcW w:w="2792" w:type="dxa"/>
            <w:shd w:val="clear" w:color="auto" w:fill="auto"/>
          </w:tcPr>
          <w:p w14:paraId="2339DB7F"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Electromagnetic environment</w:t>
            </w:r>
          </w:p>
        </w:tc>
        <w:tc>
          <w:tcPr>
            <w:tcW w:w="1376" w:type="dxa"/>
            <w:gridSpan w:val="3"/>
            <w:shd w:val="clear" w:color="auto" w:fill="auto"/>
          </w:tcPr>
          <w:p w14:paraId="7DA66BCD"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245" w:type="dxa"/>
            <w:shd w:val="clear" w:color="auto" w:fill="auto"/>
          </w:tcPr>
          <w:p w14:paraId="7482A16A" w14:textId="77777777" w:rsidR="00612150" w:rsidRPr="00EE6249" w:rsidRDefault="00612150" w:rsidP="005B67CD">
            <w:pPr>
              <w:ind w:firstLine="108"/>
              <w:jc w:val="center"/>
              <w:rPr>
                <w:rFonts w:asciiTheme="minorHAnsi" w:hAnsiTheme="minorHAnsi" w:cstheme="minorHAnsi"/>
                <w:sz w:val="22"/>
                <w:szCs w:val="22"/>
              </w:rPr>
            </w:pPr>
          </w:p>
        </w:tc>
        <w:tc>
          <w:tcPr>
            <w:tcW w:w="1613" w:type="dxa"/>
            <w:shd w:val="clear" w:color="auto" w:fill="auto"/>
          </w:tcPr>
          <w:p w14:paraId="527748C8" w14:textId="77777777" w:rsidR="00612150" w:rsidRPr="00EE6249" w:rsidRDefault="00612150" w:rsidP="005B67CD">
            <w:pPr>
              <w:ind w:firstLine="108"/>
              <w:rPr>
                <w:rFonts w:asciiTheme="minorHAnsi" w:hAnsiTheme="minorHAnsi" w:cstheme="minorHAnsi"/>
                <w:sz w:val="22"/>
                <w:szCs w:val="22"/>
              </w:rPr>
            </w:pPr>
          </w:p>
        </w:tc>
      </w:tr>
      <w:tr w:rsidR="00612150" w:rsidRPr="00EE6249" w14:paraId="379F1EE4" w14:textId="77777777" w:rsidTr="00C42ABA">
        <w:tc>
          <w:tcPr>
            <w:tcW w:w="2613" w:type="dxa"/>
            <w:gridSpan w:val="3"/>
            <w:vMerge/>
            <w:shd w:val="clear" w:color="auto" w:fill="auto"/>
          </w:tcPr>
          <w:p w14:paraId="5DDA5E19" w14:textId="77777777" w:rsidR="00612150" w:rsidRPr="00C62EFE" w:rsidRDefault="00612150" w:rsidP="005B67CD">
            <w:pPr>
              <w:ind w:firstLine="108"/>
              <w:rPr>
                <w:rFonts w:asciiTheme="minorHAnsi" w:hAnsiTheme="minorHAnsi" w:cstheme="minorHAnsi"/>
                <w:b/>
                <w:bCs/>
                <w:sz w:val="22"/>
                <w:szCs w:val="22"/>
              </w:rPr>
            </w:pPr>
          </w:p>
        </w:tc>
        <w:tc>
          <w:tcPr>
            <w:tcW w:w="2792" w:type="dxa"/>
            <w:shd w:val="clear" w:color="auto" w:fill="auto"/>
          </w:tcPr>
          <w:p w14:paraId="1D58D600"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Typical electronic/ digital aircraft systems</w:t>
            </w:r>
          </w:p>
        </w:tc>
        <w:tc>
          <w:tcPr>
            <w:tcW w:w="1376" w:type="dxa"/>
            <w:gridSpan w:val="3"/>
            <w:shd w:val="clear" w:color="auto" w:fill="auto"/>
          </w:tcPr>
          <w:p w14:paraId="74168D92"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1</w:t>
            </w:r>
          </w:p>
        </w:tc>
        <w:tc>
          <w:tcPr>
            <w:tcW w:w="1245" w:type="dxa"/>
            <w:shd w:val="clear" w:color="auto" w:fill="auto"/>
          </w:tcPr>
          <w:p w14:paraId="2042167F" w14:textId="77777777" w:rsidR="00612150" w:rsidRPr="00EE6249" w:rsidRDefault="00612150" w:rsidP="005B67CD">
            <w:pPr>
              <w:ind w:firstLine="108"/>
              <w:jc w:val="center"/>
              <w:rPr>
                <w:rFonts w:asciiTheme="minorHAnsi" w:hAnsiTheme="minorHAnsi" w:cstheme="minorHAnsi"/>
                <w:sz w:val="22"/>
                <w:szCs w:val="22"/>
              </w:rPr>
            </w:pPr>
          </w:p>
        </w:tc>
        <w:tc>
          <w:tcPr>
            <w:tcW w:w="1613" w:type="dxa"/>
            <w:shd w:val="clear" w:color="auto" w:fill="auto"/>
          </w:tcPr>
          <w:p w14:paraId="2265D4BD" w14:textId="77777777" w:rsidR="00612150" w:rsidRPr="00EE6249" w:rsidRDefault="00612150" w:rsidP="005B67CD">
            <w:pPr>
              <w:ind w:firstLine="108"/>
              <w:rPr>
                <w:rFonts w:asciiTheme="minorHAnsi" w:hAnsiTheme="minorHAnsi" w:cstheme="minorHAnsi"/>
                <w:sz w:val="22"/>
                <w:szCs w:val="22"/>
              </w:rPr>
            </w:pPr>
          </w:p>
        </w:tc>
      </w:tr>
      <w:tr w:rsidR="00612150" w:rsidRPr="00EE6249" w14:paraId="7320E9EA" w14:textId="77777777" w:rsidTr="00C42ABA">
        <w:tc>
          <w:tcPr>
            <w:tcW w:w="2613" w:type="dxa"/>
            <w:gridSpan w:val="3"/>
            <w:vMerge w:val="restart"/>
            <w:shd w:val="clear" w:color="auto" w:fill="auto"/>
          </w:tcPr>
          <w:p w14:paraId="6E70EE90" w14:textId="77777777" w:rsidR="00612150" w:rsidRPr="00C62EFE" w:rsidRDefault="00612150" w:rsidP="005B67CD">
            <w:pPr>
              <w:ind w:firstLine="108"/>
              <w:rPr>
                <w:rFonts w:asciiTheme="minorHAnsi" w:hAnsiTheme="minorHAnsi" w:cstheme="minorHAnsi"/>
                <w:b/>
                <w:bCs/>
                <w:sz w:val="22"/>
                <w:szCs w:val="22"/>
              </w:rPr>
            </w:pPr>
            <w:r w:rsidRPr="00C62EFE">
              <w:rPr>
                <w:rFonts w:asciiTheme="minorHAnsi" w:hAnsiTheme="minorHAnsi" w:cstheme="minorHAnsi"/>
                <w:b/>
                <w:bCs/>
                <w:sz w:val="22"/>
                <w:szCs w:val="22"/>
              </w:rPr>
              <w:t>6. Materials and Hardware</w:t>
            </w:r>
          </w:p>
          <w:p w14:paraId="7D7CED11" w14:textId="77777777" w:rsidR="00612150" w:rsidRPr="00C62EFE" w:rsidRDefault="00612150" w:rsidP="005B67CD">
            <w:pPr>
              <w:ind w:firstLine="108"/>
              <w:rPr>
                <w:rFonts w:asciiTheme="minorHAnsi" w:hAnsiTheme="minorHAnsi" w:cstheme="minorHAnsi"/>
                <w:b/>
                <w:bCs/>
                <w:sz w:val="22"/>
                <w:szCs w:val="22"/>
              </w:rPr>
            </w:pPr>
          </w:p>
        </w:tc>
        <w:tc>
          <w:tcPr>
            <w:tcW w:w="2792" w:type="dxa"/>
            <w:shd w:val="clear" w:color="auto" w:fill="auto"/>
          </w:tcPr>
          <w:p w14:paraId="3C9F8E9A"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Aircraft materials-ferrous</w:t>
            </w:r>
          </w:p>
        </w:tc>
        <w:tc>
          <w:tcPr>
            <w:tcW w:w="1376" w:type="dxa"/>
            <w:gridSpan w:val="3"/>
            <w:shd w:val="clear" w:color="auto" w:fill="auto"/>
          </w:tcPr>
          <w:p w14:paraId="502E734D"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245" w:type="dxa"/>
            <w:shd w:val="clear" w:color="auto" w:fill="auto"/>
          </w:tcPr>
          <w:p w14:paraId="210A2425" w14:textId="77777777" w:rsidR="00612150" w:rsidRPr="00EE6249" w:rsidRDefault="00612150" w:rsidP="005B67CD">
            <w:pPr>
              <w:ind w:firstLine="108"/>
              <w:jc w:val="center"/>
              <w:rPr>
                <w:rFonts w:asciiTheme="minorHAnsi" w:hAnsiTheme="minorHAnsi" w:cstheme="minorHAnsi"/>
                <w:sz w:val="22"/>
                <w:szCs w:val="22"/>
              </w:rPr>
            </w:pPr>
          </w:p>
        </w:tc>
        <w:tc>
          <w:tcPr>
            <w:tcW w:w="1613" w:type="dxa"/>
            <w:shd w:val="clear" w:color="auto" w:fill="auto"/>
          </w:tcPr>
          <w:p w14:paraId="1D196ABF" w14:textId="77777777" w:rsidR="00612150" w:rsidRPr="00EE6249" w:rsidRDefault="00612150" w:rsidP="005B67CD">
            <w:pPr>
              <w:ind w:firstLine="108"/>
              <w:rPr>
                <w:rFonts w:asciiTheme="minorHAnsi" w:hAnsiTheme="minorHAnsi" w:cstheme="minorHAnsi"/>
                <w:sz w:val="22"/>
                <w:szCs w:val="22"/>
              </w:rPr>
            </w:pPr>
          </w:p>
        </w:tc>
      </w:tr>
      <w:tr w:rsidR="00612150" w:rsidRPr="00EE6249" w14:paraId="6A342499" w14:textId="77777777" w:rsidTr="00C42ABA">
        <w:tc>
          <w:tcPr>
            <w:tcW w:w="2613" w:type="dxa"/>
            <w:gridSpan w:val="3"/>
            <w:vMerge/>
            <w:shd w:val="clear" w:color="auto" w:fill="auto"/>
          </w:tcPr>
          <w:p w14:paraId="50BAAF9E" w14:textId="77777777" w:rsidR="00612150" w:rsidRPr="00C62EFE" w:rsidRDefault="00612150" w:rsidP="005B67CD">
            <w:pPr>
              <w:ind w:firstLine="108"/>
              <w:rPr>
                <w:rFonts w:asciiTheme="minorHAnsi" w:hAnsiTheme="minorHAnsi" w:cstheme="minorHAnsi"/>
                <w:b/>
                <w:bCs/>
                <w:sz w:val="22"/>
                <w:szCs w:val="22"/>
              </w:rPr>
            </w:pPr>
          </w:p>
        </w:tc>
        <w:tc>
          <w:tcPr>
            <w:tcW w:w="2792" w:type="dxa"/>
            <w:shd w:val="clear" w:color="auto" w:fill="auto"/>
          </w:tcPr>
          <w:p w14:paraId="24F012BF"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Aircraft materials-non ferrous</w:t>
            </w:r>
          </w:p>
        </w:tc>
        <w:tc>
          <w:tcPr>
            <w:tcW w:w="1376" w:type="dxa"/>
            <w:gridSpan w:val="3"/>
            <w:shd w:val="clear" w:color="auto" w:fill="auto"/>
          </w:tcPr>
          <w:p w14:paraId="290BF4C4"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245" w:type="dxa"/>
            <w:shd w:val="clear" w:color="auto" w:fill="auto"/>
          </w:tcPr>
          <w:p w14:paraId="4AB9D2B4" w14:textId="77777777" w:rsidR="00612150" w:rsidRPr="00EE6249" w:rsidRDefault="00612150" w:rsidP="005B67CD">
            <w:pPr>
              <w:ind w:firstLine="108"/>
              <w:jc w:val="center"/>
              <w:rPr>
                <w:rFonts w:asciiTheme="minorHAnsi" w:hAnsiTheme="minorHAnsi" w:cstheme="minorHAnsi"/>
                <w:sz w:val="22"/>
                <w:szCs w:val="22"/>
              </w:rPr>
            </w:pPr>
          </w:p>
        </w:tc>
        <w:tc>
          <w:tcPr>
            <w:tcW w:w="1613" w:type="dxa"/>
            <w:shd w:val="clear" w:color="auto" w:fill="auto"/>
          </w:tcPr>
          <w:p w14:paraId="55D51284" w14:textId="77777777" w:rsidR="00612150" w:rsidRPr="00EE6249" w:rsidRDefault="00612150" w:rsidP="005B67CD">
            <w:pPr>
              <w:ind w:firstLine="108"/>
              <w:rPr>
                <w:rFonts w:asciiTheme="minorHAnsi" w:hAnsiTheme="minorHAnsi" w:cstheme="minorHAnsi"/>
                <w:sz w:val="22"/>
                <w:szCs w:val="22"/>
              </w:rPr>
            </w:pPr>
          </w:p>
        </w:tc>
      </w:tr>
      <w:tr w:rsidR="00612150" w:rsidRPr="00EE6249" w14:paraId="4E7B8072" w14:textId="77777777" w:rsidTr="00C42ABA">
        <w:tc>
          <w:tcPr>
            <w:tcW w:w="2613" w:type="dxa"/>
            <w:gridSpan w:val="3"/>
            <w:vMerge/>
            <w:shd w:val="clear" w:color="auto" w:fill="auto"/>
          </w:tcPr>
          <w:p w14:paraId="6D6CE8D5" w14:textId="77777777" w:rsidR="00612150" w:rsidRPr="00C62EFE" w:rsidRDefault="00612150" w:rsidP="005B67CD">
            <w:pPr>
              <w:ind w:firstLine="108"/>
              <w:rPr>
                <w:rFonts w:asciiTheme="minorHAnsi" w:hAnsiTheme="minorHAnsi" w:cstheme="minorHAnsi"/>
                <w:b/>
                <w:bCs/>
                <w:sz w:val="22"/>
                <w:szCs w:val="22"/>
              </w:rPr>
            </w:pPr>
          </w:p>
        </w:tc>
        <w:tc>
          <w:tcPr>
            <w:tcW w:w="2792" w:type="dxa"/>
            <w:shd w:val="clear" w:color="auto" w:fill="auto"/>
          </w:tcPr>
          <w:p w14:paraId="062D18C3"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Aircraft materials-composite and non-metallic</w:t>
            </w:r>
          </w:p>
        </w:tc>
        <w:tc>
          <w:tcPr>
            <w:tcW w:w="1376" w:type="dxa"/>
            <w:gridSpan w:val="3"/>
            <w:shd w:val="clear" w:color="auto" w:fill="auto"/>
          </w:tcPr>
          <w:p w14:paraId="0B1B9B2E"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245" w:type="dxa"/>
            <w:shd w:val="clear" w:color="auto" w:fill="auto"/>
          </w:tcPr>
          <w:p w14:paraId="3D1CD8E0" w14:textId="77777777" w:rsidR="00612150" w:rsidRPr="00EE6249" w:rsidRDefault="00612150" w:rsidP="005B67CD">
            <w:pPr>
              <w:ind w:firstLine="108"/>
              <w:jc w:val="center"/>
              <w:rPr>
                <w:rFonts w:asciiTheme="minorHAnsi" w:hAnsiTheme="minorHAnsi" w:cstheme="minorHAnsi"/>
                <w:sz w:val="22"/>
                <w:szCs w:val="22"/>
              </w:rPr>
            </w:pPr>
          </w:p>
        </w:tc>
        <w:tc>
          <w:tcPr>
            <w:tcW w:w="1613" w:type="dxa"/>
            <w:shd w:val="clear" w:color="auto" w:fill="auto"/>
          </w:tcPr>
          <w:p w14:paraId="16B8E6D0" w14:textId="77777777" w:rsidR="00612150" w:rsidRPr="00EE6249" w:rsidRDefault="00612150" w:rsidP="005B67CD">
            <w:pPr>
              <w:ind w:firstLine="108"/>
              <w:rPr>
                <w:rFonts w:asciiTheme="minorHAnsi" w:hAnsiTheme="minorHAnsi" w:cstheme="minorHAnsi"/>
                <w:sz w:val="22"/>
                <w:szCs w:val="22"/>
              </w:rPr>
            </w:pPr>
          </w:p>
        </w:tc>
      </w:tr>
      <w:tr w:rsidR="00612150" w:rsidRPr="00EE6249" w14:paraId="42AEF5F8" w14:textId="77777777" w:rsidTr="00C42ABA">
        <w:tc>
          <w:tcPr>
            <w:tcW w:w="2613" w:type="dxa"/>
            <w:gridSpan w:val="3"/>
            <w:vMerge/>
            <w:shd w:val="clear" w:color="auto" w:fill="auto"/>
          </w:tcPr>
          <w:p w14:paraId="72FB68CE" w14:textId="77777777" w:rsidR="00612150" w:rsidRPr="00C62EFE" w:rsidRDefault="00612150" w:rsidP="005B67CD">
            <w:pPr>
              <w:ind w:firstLine="108"/>
              <w:rPr>
                <w:rFonts w:asciiTheme="minorHAnsi" w:hAnsiTheme="minorHAnsi" w:cstheme="minorHAnsi"/>
                <w:b/>
                <w:bCs/>
                <w:sz w:val="22"/>
                <w:szCs w:val="22"/>
              </w:rPr>
            </w:pPr>
          </w:p>
        </w:tc>
        <w:tc>
          <w:tcPr>
            <w:tcW w:w="2792" w:type="dxa"/>
            <w:shd w:val="clear" w:color="auto" w:fill="auto"/>
          </w:tcPr>
          <w:p w14:paraId="31F0AD69"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Corrosion</w:t>
            </w:r>
          </w:p>
        </w:tc>
        <w:tc>
          <w:tcPr>
            <w:tcW w:w="1376" w:type="dxa"/>
            <w:gridSpan w:val="3"/>
            <w:shd w:val="clear" w:color="auto" w:fill="auto"/>
          </w:tcPr>
          <w:p w14:paraId="7939514F"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3</w:t>
            </w:r>
          </w:p>
        </w:tc>
        <w:tc>
          <w:tcPr>
            <w:tcW w:w="1245" w:type="dxa"/>
            <w:shd w:val="clear" w:color="auto" w:fill="auto"/>
          </w:tcPr>
          <w:p w14:paraId="26F13E6F" w14:textId="77777777" w:rsidR="00612150" w:rsidRPr="00EE6249" w:rsidRDefault="00612150" w:rsidP="005B67CD">
            <w:pPr>
              <w:ind w:firstLine="108"/>
              <w:jc w:val="center"/>
              <w:rPr>
                <w:rFonts w:asciiTheme="minorHAnsi" w:hAnsiTheme="minorHAnsi" w:cstheme="minorHAnsi"/>
                <w:sz w:val="22"/>
                <w:szCs w:val="22"/>
              </w:rPr>
            </w:pPr>
          </w:p>
        </w:tc>
        <w:tc>
          <w:tcPr>
            <w:tcW w:w="1613" w:type="dxa"/>
            <w:shd w:val="clear" w:color="auto" w:fill="auto"/>
          </w:tcPr>
          <w:p w14:paraId="0FF4F02F" w14:textId="77777777" w:rsidR="00612150" w:rsidRPr="00EE6249" w:rsidRDefault="00612150" w:rsidP="005B67CD">
            <w:pPr>
              <w:ind w:firstLine="108"/>
              <w:rPr>
                <w:rFonts w:asciiTheme="minorHAnsi" w:hAnsiTheme="minorHAnsi" w:cstheme="minorHAnsi"/>
                <w:sz w:val="22"/>
                <w:szCs w:val="22"/>
              </w:rPr>
            </w:pPr>
          </w:p>
        </w:tc>
      </w:tr>
      <w:tr w:rsidR="00612150" w:rsidRPr="00EE6249" w14:paraId="3502334F" w14:textId="77777777" w:rsidTr="00C42ABA">
        <w:tc>
          <w:tcPr>
            <w:tcW w:w="2613" w:type="dxa"/>
            <w:gridSpan w:val="3"/>
            <w:vMerge/>
            <w:shd w:val="clear" w:color="auto" w:fill="auto"/>
          </w:tcPr>
          <w:p w14:paraId="4D1EFC17" w14:textId="77777777" w:rsidR="00612150" w:rsidRPr="00C62EFE" w:rsidRDefault="00612150" w:rsidP="005B67CD">
            <w:pPr>
              <w:ind w:firstLine="108"/>
              <w:rPr>
                <w:rFonts w:asciiTheme="minorHAnsi" w:hAnsiTheme="minorHAnsi" w:cstheme="minorHAnsi"/>
                <w:b/>
                <w:bCs/>
                <w:sz w:val="22"/>
                <w:szCs w:val="22"/>
              </w:rPr>
            </w:pPr>
          </w:p>
        </w:tc>
        <w:tc>
          <w:tcPr>
            <w:tcW w:w="2792" w:type="dxa"/>
            <w:shd w:val="clear" w:color="auto" w:fill="auto"/>
          </w:tcPr>
          <w:p w14:paraId="38B9E5C2"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Fasteners</w:t>
            </w:r>
          </w:p>
        </w:tc>
        <w:tc>
          <w:tcPr>
            <w:tcW w:w="1376" w:type="dxa"/>
            <w:gridSpan w:val="3"/>
            <w:shd w:val="clear" w:color="auto" w:fill="auto"/>
          </w:tcPr>
          <w:p w14:paraId="4EB0106D"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245" w:type="dxa"/>
            <w:shd w:val="clear" w:color="auto" w:fill="auto"/>
          </w:tcPr>
          <w:p w14:paraId="53731457" w14:textId="77777777" w:rsidR="00612150" w:rsidRPr="00EE6249" w:rsidRDefault="00612150" w:rsidP="005B67CD">
            <w:pPr>
              <w:ind w:firstLine="108"/>
              <w:jc w:val="center"/>
              <w:rPr>
                <w:rFonts w:asciiTheme="minorHAnsi" w:hAnsiTheme="minorHAnsi" w:cstheme="minorHAnsi"/>
                <w:sz w:val="22"/>
                <w:szCs w:val="22"/>
              </w:rPr>
            </w:pPr>
          </w:p>
        </w:tc>
        <w:tc>
          <w:tcPr>
            <w:tcW w:w="1613" w:type="dxa"/>
            <w:shd w:val="clear" w:color="auto" w:fill="auto"/>
          </w:tcPr>
          <w:p w14:paraId="00E03948" w14:textId="77777777" w:rsidR="00612150" w:rsidRPr="00EE6249" w:rsidRDefault="00612150" w:rsidP="005B67CD">
            <w:pPr>
              <w:ind w:firstLine="108"/>
              <w:rPr>
                <w:rFonts w:asciiTheme="minorHAnsi" w:hAnsiTheme="minorHAnsi" w:cstheme="minorHAnsi"/>
                <w:sz w:val="22"/>
                <w:szCs w:val="22"/>
              </w:rPr>
            </w:pPr>
          </w:p>
        </w:tc>
      </w:tr>
      <w:tr w:rsidR="00612150" w:rsidRPr="00EE6249" w14:paraId="0CA6B39F" w14:textId="77777777" w:rsidTr="00C42ABA">
        <w:tc>
          <w:tcPr>
            <w:tcW w:w="2613" w:type="dxa"/>
            <w:gridSpan w:val="3"/>
            <w:vMerge/>
            <w:shd w:val="clear" w:color="auto" w:fill="auto"/>
          </w:tcPr>
          <w:p w14:paraId="3077215D" w14:textId="77777777" w:rsidR="00612150" w:rsidRPr="00C62EFE" w:rsidRDefault="00612150" w:rsidP="005B67CD">
            <w:pPr>
              <w:ind w:firstLine="108"/>
              <w:rPr>
                <w:rFonts w:asciiTheme="minorHAnsi" w:hAnsiTheme="minorHAnsi" w:cstheme="minorHAnsi"/>
                <w:b/>
                <w:bCs/>
                <w:sz w:val="22"/>
                <w:szCs w:val="22"/>
              </w:rPr>
            </w:pPr>
          </w:p>
        </w:tc>
        <w:tc>
          <w:tcPr>
            <w:tcW w:w="2792" w:type="dxa"/>
            <w:shd w:val="clear" w:color="auto" w:fill="auto"/>
          </w:tcPr>
          <w:p w14:paraId="6547AC96"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Pipes and unions</w:t>
            </w:r>
          </w:p>
        </w:tc>
        <w:tc>
          <w:tcPr>
            <w:tcW w:w="1376" w:type="dxa"/>
            <w:gridSpan w:val="3"/>
            <w:shd w:val="clear" w:color="auto" w:fill="auto"/>
          </w:tcPr>
          <w:p w14:paraId="09B4D6BE"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245" w:type="dxa"/>
            <w:shd w:val="clear" w:color="auto" w:fill="auto"/>
          </w:tcPr>
          <w:p w14:paraId="799EE387" w14:textId="77777777" w:rsidR="00612150" w:rsidRPr="00EE6249" w:rsidRDefault="00612150" w:rsidP="005B67CD">
            <w:pPr>
              <w:ind w:firstLine="108"/>
              <w:jc w:val="center"/>
              <w:rPr>
                <w:rFonts w:asciiTheme="minorHAnsi" w:hAnsiTheme="minorHAnsi" w:cstheme="minorHAnsi"/>
                <w:sz w:val="22"/>
                <w:szCs w:val="22"/>
              </w:rPr>
            </w:pPr>
          </w:p>
        </w:tc>
        <w:tc>
          <w:tcPr>
            <w:tcW w:w="1613" w:type="dxa"/>
            <w:shd w:val="clear" w:color="auto" w:fill="auto"/>
          </w:tcPr>
          <w:p w14:paraId="5F8BAE33" w14:textId="77777777" w:rsidR="00612150" w:rsidRPr="00EE6249" w:rsidRDefault="00612150" w:rsidP="005B67CD">
            <w:pPr>
              <w:ind w:firstLine="108"/>
              <w:rPr>
                <w:rFonts w:asciiTheme="minorHAnsi" w:hAnsiTheme="minorHAnsi" w:cstheme="minorHAnsi"/>
                <w:sz w:val="22"/>
                <w:szCs w:val="22"/>
              </w:rPr>
            </w:pPr>
          </w:p>
        </w:tc>
      </w:tr>
      <w:tr w:rsidR="00612150" w:rsidRPr="00EE6249" w14:paraId="1A403DFA" w14:textId="77777777" w:rsidTr="00C42ABA">
        <w:tc>
          <w:tcPr>
            <w:tcW w:w="2613" w:type="dxa"/>
            <w:gridSpan w:val="3"/>
            <w:vMerge/>
            <w:shd w:val="clear" w:color="auto" w:fill="auto"/>
          </w:tcPr>
          <w:p w14:paraId="72458D1C" w14:textId="77777777" w:rsidR="00612150" w:rsidRPr="00C62EFE" w:rsidRDefault="00612150" w:rsidP="005B67CD">
            <w:pPr>
              <w:ind w:firstLine="108"/>
              <w:rPr>
                <w:rFonts w:asciiTheme="minorHAnsi" w:hAnsiTheme="minorHAnsi" w:cstheme="minorHAnsi"/>
                <w:b/>
                <w:bCs/>
                <w:sz w:val="22"/>
                <w:szCs w:val="22"/>
              </w:rPr>
            </w:pPr>
          </w:p>
        </w:tc>
        <w:tc>
          <w:tcPr>
            <w:tcW w:w="2792" w:type="dxa"/>
            <w:shd w:val="clear" w:color="auto" w:fill="auto"/>
          </w:tcPr>
          <w:p w14:paraId="71436DC5"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Springs</w:t>
            </w:r>
          </w:p>
        </w:tc>
        <w:tc>
          <w:tcPr>
            <w:tcW w:w="1376" w:type="dxa"/>
            <w:gridSpan w:val="3"/>
            <w:shd w:val="clear" w:color="auto" w:fill="auto"/>
          </w:tcPr>
          <w:p w14:paraId="42D70F7C"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245" w:type="dxa"/>
            <w:shd w:val="clear" w:color="auto" w:fill="auto"/>
          </w:tcPr>
          <w:p w14:paraId="4F79D7B2" w14:textId="77777777" w:rsidR="00612150" w:rsidRPr="00EE6249" w:rsidRDefault="00612150" w:rsidP="005B67CD">
            <w:pPr>
              <w:ind w:firstLine="108"/>
              <w:jc w:val="center"/>
              <w:rPr>
                <w:rFonts w:asciiTheme="minorHAnsi" w:hAnsiTheme="minorHAnsi" w:cstheme="minorHAnsi"/>
                <w:sz w:val="22"/>
                <w:szCs w:val="22"/>
              </w:rPr>
            </w:pPr>
          </w:p>
        </w:tc>
        <w:tc>
          <w:tcPr>
            <w:tcW w:w="1613" w:type="dxa"/>
            <w:shd w:val="clear" w:color="auto" w:fill="auto"/>
          </w:tcPr>
          <w:p w14:paraId="1054A4BA" w14:textId="77777777" w:rsidR="00612150" w:rsidRPr="00EE6249" w:rsidRDefault="00612150" w:rsidP="005B67CD">
            <w:pPr>
              <w:ind w:firstLine="108"/>
              <w:rPr>
                <w:rFonts w:asciiTheme="minorHAnsi" w:hAnsiTheme="minorHAnsi" w:cstheme="minorHAnsi"/>
                <w:sz w:val="22"/>
                <w:szCs w:val="22"/>
              </w:rPr>
            </w:pPr>
          </w:p>
        </w:tc>
      </w:tr>
      <w:tr w:rsidR="00612150" w:rsidRPr="00EE6249" w14:paraId="30671B77" w14:textId="77777777" w:rsidTr="00C42ABA">
        <w:tc>
          <w:tcPr>
            <w:tcW w:w="2613" w:type="dxa"/>
            <w:gridSpan w:val="3"/>
            <w:vMerge/>
            <w:shd w:val="clear" w:color="auto" w:fill="auto"/>
          </w:tcPr>
          <w:p w14:paraId="2D966175" w14:textId="77777777" w:rsidR="00612150" w:rsidRPr="00C62EFE" w:rsidRDefault="00612150" w:rsidP="005B67CD">
            <w:pPr>
              <w:ind w:firstLine="108"/>
              <w:rPr>
                <w:rFonts w:asciiTheme="minorHAnsi" w:hAnsiTheme="minorHAnsi" w:cstheme="minorHAnsi"/>
                <w:b/>
                <w:bCs/>
                <w:sz w:val="22"/>
                <w:szCs w:val="22"/>
              </w:rPr>
            </w:pPr>
          </w:p>
        </w:tc>
        <w:tc>
          <w:tcPr>
            <w:tcW w:w="2792" w:type="dxa"/>
            <w:shd w:val="clear" w:color="auto" w:fill="auto"/>
          </w:tcPr>
          <w:p w14:paraId="7D25A3D6"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Bearings</w:t>
            </w:r>
          </w:p>
        </w:tc>
        <w:tc>
          <w:tcPr>
            <w:tcW w:w="1376" w:type="dxa"/>
            <w:gridSpan w:val="3"/>
            <w:shd w:val="clear" w:color="auto" w:fill="auto"/>
          </w:tcPr>
          <w:p w14:paraId="280B3CE2"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245" w:type="dxa"/>
            <w:shd w:val="clear" w:color="auto" w:fill="auto"/>
          </w:tcPr>
          <w:p w14:paraId="522B728E" w14:textId="77777777" w:rsidR="00612150" w:rsidRPr="00EE6249" w:rsidRDefault="00612150" w:rsidP="005B67CD">
            <w:pPr>
              <w:ind w:firstLine="108"/>
              <w:jc w:val="center"/>
              <w:rPr>
                <w:rFonts w:asciiTheme="minorHAnsi" w:hAnsiTheme="minorHAnsi" w:cstheme="minorHAnsi"/>
                <w:sz w:val="22"/>
                <w:szCs w:val="22"/>
              </w:rPr>
            </w:pPr>
          </w:p>
        </w:tc>
        <w:tc>
          <w:tcPr>
            <w:tcW w:w="1613" w:type="dxa"/>
            <w:shd w:val="clear" w:color="auto" w:fill="auto"/>
          </w:tcPr>
          <w:p w14:paraId="67D6A439" w14:textId="77777777" w:rsidR="00612150" w:rsidRPr="00EE6249" w:rsidRDefault="00612150" w:rsidP="005B67CD">
            <w:pPr>
              <w:ind w:firstLine="108"/>
              <w:rPr>
                <w:rFonts w:asciiTheme="minorHAnsi" w:hAnsiTheme="minorHAnsi" w:cstheme="minorHAnsi"/>
                <w:sz w:val="22"/>
                <w:szCs w:val="22"/>
              </w:rPr>
            </w:pPr>
          </w:p>
        </w:tc>
      </w:tr>
      <w:tr w:rsidR="00612150" w:rsidRPr="00EE6249" w14:paraId="4FA12619" w14:textId="77777777" w:rsidTr="00C42ABA">
        <w:tc>
          <w:tcPr>
            <w:tcW w:w="2613" w:type="dxa"/>
            <w:gridSpan w:val="3"/>
            <w:vMerge/>
            <w:shd w:val="clear" w:color="auto" w:fill="auto"/>
          </w:tcPr>
          <w:p w14:paraId="7E956843" w14:textId="77777777" w:rsidR="00612150" w:rsidRPr="00C62EFE" w:rsidRDefault="00612150" w:rsidP="005B67CD">
            <w:pPr>
              <w:ind w:firstLine="108"/>
              <w:rPr>
                <w:rFonts w:asciiTheme="minorHAnsi" w:hAnsiTheme="minorHAnsi" w:cstheme="minorHAnsi"/>
                <w:b/>
                <w:bCs/>
                <w:sz w:val="22"/>
                <w:szCs w:val="22"/>
              </w:rPr>
            </w:pPr>
          </w:p>
        </w:tc>
        <w:tc>
          <w:tcPr>
            <w:tcW w:w="2792" w:type="dxa"/>
            <w:shd w:val="clear" w:color="auto" w:fill="auto"/>
          </w:tcPr>
          <w:p w14:paraId="44CDCFD8"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Transmissions</w:t>
            </w:r>
          </w:p>
        </w:tc>
        <w:tc>
          <w:tcPr>
            <w:tcW w:w="1376" w:type="dxa"/>
            <w:gridSpan w:val="3"/>
            <w:shd w:val="clear" w:color="auto" w:fill="auto"/>
          </w:tcPr>
          <w:p w14:paraId="26AB74E7"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245" w:type="dxa"/>
            <w:shd w:val="clear" w:color="auto" w:fill="auto"/>
          </w:tcPr>
          <w:p w14:paraId="1AB076D2" w14:textId="77777777" w:rsidR="00612150" w:rsidRPr="00EE6249" w:rsidRDefault="00612150" w:rsidP="005B67CD">
            <w:pPr>
              <w:ind w:firstLine="108"/>
              <w:jc w:val="center"/>
              <w:rPr>
                <w:rFonts w:asciiTheme="minorHAnsi" w:hAnsiTheme="minorHAnsi" w:cstheme="minorHAnsi"/>
                <w:sz w:val="22"/>
                <w:szCs w:val="22"/>
              </w:rPr>
            </w:pPr>
          </w:p>
        </w:tc>
        <w:tc>
          <w:tcPr>
            <w:tcW w:w="1613" w:type="dxa"/>
            <w:shd w:val="clear" w:color="auto" w:fill="auto"/>
          </w:tcPr>
          <w:p w14:paraId="7ECB12E7" w14:textId="77777777" w:rsidR="00612150" w:rsidRPr="00EE6249" w:rsidRDefault="00612150" w:rsidP="005B67CD">
            <w:pPr>
              <w:ind w:firstLine="108"/>
              <w:rPr>
                <w:rFonts w:asciiTheme="minorHAnsi" w:hAnsiTheme="minorHAnsi" w:cstheme="minorHAnsi"/>
                <w:sz w:val="22"/>
                <w:szCs w:val="22"/>
              </w:rPr>
            </w:pPr>
          </w:p>
        </w:tc>
      </w:tr>
      <w:tr w:rsidR="00612150" w:rsidRPr="00EE6249" w14:paraId="7AB23F3F" w14:textId="77777777" w:rsidTr="00C42ABA">
        <w:tc>
          <w:tcPr>
            <w:tcW w:w="2613" w:type="dxa"/>
            <w:gridSpan w:val="3"/>
            <w:vMerge/>
            <w:shd w:val="clear" w:color="auto" w:fill="auto"/>
          </w:tcPr>
          <w:p w14:paraId="743F626C" w14:textId="77777777" w:rsidR="00612150" w:rsidRPr="00C62EFE" w:rsidRDefault="00612150" w:rsidP="005B67CD">
            <w:pPr>
              <w:ind w:firstLine="108"/>
              <w:rPr>
                <w:rFonts w:asciiTheme="minorHAnsi" w:hAnsiTheme="minorHAnsi" w:cstheme="minorHAnsi"/>
                <w:b/>
                <w:bCs/>
                <w:sz w:val="22"/>
                <w:szCs w:val="22"/>
              </w:rPr>
            </w:pPr>
          </w:p>
        </w:tc>
        <w:tc>
          <w:tcPr>
            <w:tcW w:w="2792" w:type="dxa"/>
            <w:shd w:val="clear" w:color="auto" w:fill="auto"/>
          </w:tcPr>
          <w:p w14:paraId="3EAFC52B"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Control cables</w:t>
            </w:r>
          </w:p>
        </w:tc>
        <w:tc>
          <w:tcPr>
            <w:tcW w:w="1376" w:type="dxa"/>
            <w:gridSpan w:val="3"/>
            <w:shd w:val="clear" w:color="auto" w:fill="auto"/>
          </w:tcPr>
          <w:p w14:paraId="782BC6E1"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245" w:type="dxa"/>
            <w:shd w:val="clear" w:color="auto" w:fill="auto"/>
          </w:tcPr>
          <w:p w14:paraId="427991C9" w14:textId="77777777" w:rsidR="00612150" w:rsidRPr="00EE6249" w:rsidRDefault="00612150" w:rsidP="005B67CD">
            <w:pPr>
              <w:ind w:firstLine="108"/>
              <w:jc w:val="center"/>
              <w:rPr>
                <w:rFonts w:asciiTheme="minorHAnsi" w:hAnsiTheme="minorHAnsi" w:cstheme="minorHAnsi"/>
                <w:sz w:val="22"/>
                <w:szCs w:val="22"/>
              </w:rPr>
            </w:pPr>
          </w:p>
        </w:tc>
        <w:tc>
          <w:tcPr>
            <w:tcW w:w="1613" w:type="dxa"/>
            <w:shd w:val="clear" w:color="auto" w:fill="auto"/>
          </w:tcPr>
          <w:p w14:paraId="4CDAA329" w14:textId="77777777" w:rsidR="00612150" w:rsidRPr="00EE6249" w:rsidRDefault="00612150" w:rsidP="005B67CD">
            <w:pPr>
              <w:ind w:firstLine="108"/>
              <w:rPr>
                <w:rFonts w:asciiTheme="minorHAnsi" w:hAnsiTheme="minorHAnsi" w:cstheme="minorHAnsi"/>
                <w:sz w:val="22"/>
                <w:szCs w:val="22"/>
              </w:rPr>
            </w:pPr>
          </w:p>
        </w:tc>
      </w:tr>
      <w:tr w:rsidR="00612150" w:rsidRPr="00EE6249" w14:paraId="437B32BD" w14:textId="77777777" w:rsidTr="00C42ABA">
        <w:tc>
          <w:tcPr>
            <w:tcW w:w="2613" w:type="dxa"/>
            <w:gridSpan w:val="3"/>
            <w:vMerge/>
            <w:shd w:val="clear" w:color="auto" w:fill="auto"/>
          </w:tcPr>
          <w:p w14:paraId="23314E8C" w14:textId="77777777" w:rsidR="00612150" w:rsidRPr="00C62EFE" w:rsidRDefault="00612150" w:rsidP="005B67CD">
            <w:pPr>
              <w:ind w:firstLine="108"/>
              <w:rPr>
                <w:rFonts w:asciiTheme="minorHAnsi" w:hAnsiTheme="minorHAnsi" w:cstheme="minorHAnsi"/>
                <w:b/>
                <w:bCs/>
                <w:sz w:val="22"/>
                <w:szCs w:val="22"/>
              </w:rPr>
            </w:pPr>
          </w:p>
        </w:tc>
        <w:tc>
          <w:tcPr>
            <w:tcW w:w="2792" w:type="dxa"/>
            <w:shd w:val="clear" w:color="auto" w:fill="auto"/>
          </w:tcPr>
          <w:p w14:paraId="359F11AC"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Electrical cables and connectors</w:t>
            </w:r>
          </w:p>
        </w:tc>
        <w:tc>
          <w:tcPr>
            <w:tcW w:w="1376" w:type="dxa"/>
            <w:gridSpan w:val="3"/>
            <w:shd w:val="clear" w:color="auto" w:fill="auto"/>
          </w:tcPr>
          <w:p w14:paraId="3275D1E5"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245" w:type="dxa"/>
            <w:shd w:val="clear" w:color="auto" w:fill="auto"/>
          </w:tcPr>
          <w:p w14:paraId="6D0212EF" w14:textId="77777777" w:rsidR="00612150" w:rsidRPr="00EE6249" w:rsidRDefault="00612150" w:rsidP="005B67CD">
            <w:pPr>
              <w:ind w:firstLine="108"/>
              <w:jc w:val="center"/>
              <w:rPr>
                <w:rFonts w:asciiTheme="minorHAnsi" w:hAnsiTheme="minorHAnsi" w:cstheme="minorHAnsi"/>
                <w:sz w:val="22"/>
                <w:szCs w:val="22"/>
              </w:rPr>
            </w:pPr>
          </w:p>
        </w:tc>
        <w:tc>
          <w:tcPr>
            <w:tcW w:w="1613" w:type="dxa"/>
            <w:shd w:val="clear" w:color="auto" w:fill="auto"/>
          </w:tcPr>
          <w:p w14:paraId="039D4560" w14:textId="77777777" w:rsidR="00612150" w:rsidRPr="00EE6249" w:rsidRDefault="00612150" w:rsidP="005B67CD">
            <w:pPr>
              <w:ind w:firstLine="108"/>
              <w:rPr>
                <w:rFonts w:asciiTheme="minorHAnsi" w:hAnsiTheme="minorHAnsi" w:cstheme="minorHAnsi"/>
                <w:sz w:val="22"/>
                <w:szCs w:val="22"/>
              </w:rPr>
            </w:pPr>
          </w:p>
        </w:tc>
      </w:tr>
      <w:tr w:rsidR="00612150" w:rsidRPr="00EE6249" w14:paraId="7AC443FD" w14:textId="77777777" w:rsidTr="00C42ABA">
        <w:tc>
          <w:tcPr>
            <w:tcW w:w="2613" w:type="dxa"/>
            <w:gridSpan w:val="3"/>
            <w:vMerge w:val="restart"/>
            <w:shd w:val="clear" w:color="auto" w:fill="auto"/>
          </w:tcPr>
          <w:p w14:paraId="685665B5" w14:textId="77777777" w:rsidR="00612150" w:rsidRPr="00C62EFE" w:rsidRDefault="00612150" w:rsidP="005B67CD">
            <w:pPr>
              <w:ind w:firstLine="108"/>
              <w:rPr>
                <w:rFonts w:asciiTheme="minorHAnsi" w:hAnsiTheme="minorHAnsi" w:cstheme="minorHAnsi"/>
                <w:b/>
                <w:bCs/>
                <w:sz w:val="22"/>
                <w:szCs w:val="22"/>
              </w:rPr>
            </w:pPr>
            <w:r w:rsidRPr="00C62EFE">
              <w:rPr>
                <w:rFonts w:asciiTheme="minorHAnsi" w:hAnsiTheme="minorHAnsi" w:cstheme="minorHAnsi"/>
                <w:b/>
                <w:bCs/>
                <w:sz w:val="22"/>
                <w:szCs w:val="22"/>
              </w:rPr>
              <w:t>7. Maintenance Practices</w:t>
            </w:r>
          </w:p>
          <w:p w14:paraId="5588C3EB" w14:textId="77777777" w:rsidR="00612150" w:rsidRPr="00C62EFE" w:rsidRDefault="00612150" w:rsidP="005B67CD">
            <w:pPr>
              <w:ind w:firstLine="108"/>
              <w:rPr>
                <w:rFonts w:asciiTheme="minorHAnsi" w:hAnsiTheme="minorHAnsi" w:cstheme="minorHAnsi"/>
                <w:b/>
                <w:bCs/>
                <w:sz w:val="22"/>
                <w:szCs w:val="22"/>
              </w:rPr>
            </w:pPr>
          </w:p>
        </w:tc>
        <w:tc>
          <w:tcPr>
            <w:tcW w:w="2792" w:type="dxa"/>
            <w:shd w:val="clear" w:color="auto" w:fill="auto"/>
          </w:tcPr>
          <w:p w14:paraId="7AD0EF2D"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Safety precautions-aircraft and workshop</w:t>
            </w:r>
          </w:p>
        </w:tc>
        <w:tc>
          <w:tcPr>
            <w:tcW w:w="1376" w:type="dxa"/>
            <w:gridSpan w:val="3"/>
            <w:shd w:val="clear" w:color="auto" w:fill="auto"/>
          </w:tcPr>
          <w:p w14:paraId="3C748543"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3</w:t>
            </w:r>
          </w:p>
        </w:tc>
        <w:tc>
          <w:tcPr>
            <w:tcW w:w="1245" w:type="dxa"/>
            <w:shd w:val="clear" w:color="auto" w:fill="auto"/>
          </w:tcPr>
          <w:p w14:paraId="5D29352D" w14:textId="77777777" w:rsidR="00612150" w:rsidRPr="00EE6249" w:rsidRDefault="00612150" w:rsidP="005B67CD">
            <w:pPr>
              <w:ind w:firstLine="108"/>
              <w:jc w:val="center"/>
              <w:rPr>
                <w:rFonts w:asciiTheme="minorHAnsi" w:hAnsiTheme="minorHAnsi" w:cstheme="minorHAnsi"/>
                <w:sz w:val="22"/>
                <w:szCs w:val="22"/>
              </w:rPr>
            </w:pPr>
          </w:p>
        </w:tc>
        <w:tc>
          <w:tcPr>
            <w:tcW w:w="1613" w:type="dxa"/>
            <w:shd w:val="clear" w:color="auto" w:fill="auto"/>
          </w:tcPr>
          <w:p w14:paraId="10E9F763" w14:textId="77777777" w:rsidR="00612150" w:rsidRPr="00EE6249" w:rsidRDefault="00612150" w:rsidP="005B67CD">
            <w:pPr>
              <w:ind w:firstLine="108"/>
              <w:rPr>
                <w:rFonts w:asciiTheme="minorHAnsi" w:hAnsiTheme="minorHAnsi" w:cstheme="minorHAnsi"/>
                <w:sz w:val="22"/>
                <w:szCs w:val="22"/>
              </w:rPr>
            </w:pPr>
          </w:p>
        </w:tc>
      </w:tr>
      <w:tr w:rsidR="00612150" w:rsidRPr="00EE6249" w14:paraId="58D2065A" w14:textId="77777777" w:rsidTr="00C42ABA">
        <w:tc>
          <w:tcPr>
            <w:tcW w:w="2613" w:type="dxa"/>
            <w:gridSpan w:val="3"/>
            <w:vMerge/>
            <w:shd w:val="clear" w:color="auto" w:fill="auto"/>
          </w:tcPr>
          <w:p w14:paraId="5671357F" w14:textId="77777777" w:rsidR="00612150" w:rsidRPr="00C62EFE" w:rsidRDefault="00612150" w:rsidP="005B67CD">
            <w:pPr>
              <w:ind w:firstLine="108"/>
              <w:rPr>
                <w:rFonts w:asciiTheme="minorHAnsi" w:hAnsiTheme="minorHAnsi" w:cstheme="minorHAnsi"/>
                <w:b/>
                <w:bCs/>
                <w:sz w:val="22"/>
                <w:szCs w:val="22"/>
              </w:rPr>
            </w:pPr>
          </w:p>
        </w:tc>
        <w:tc>
          <w:tcPr>
            <w:tcW w:w="2792" w:type="dxa"/>
            <w:shd w:val="clear" w:color="auto" w:fill="auto"/>
          </w:tcPr>
          <w:p w14:paraId="501E3B40"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Workshop practices</w:t>
            </w:r>
          </w:p>
        </w:tc>
        <w:tc>
          <w:tcPr>
            <w:tcW w:w="1376" w:type="dxa"/>
            <w:gridSpan w:val="3"/>
            <w:shd w:val="clear" w:color="auto" w:fill="auto"/>
          </w:tcPr>
          <w:p w14:paraId="32D3F897"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3</w:t>
            </w:r>
          </w:p>
        </w:tc>
        <w:tc>
          <w:tcPr>
            <w:tcW w:w="1245" w:type="dxa"/>
            <w:shd w:val="clear" w:color="auto" w:fill="auto"/>
          </w:tcPr>
          <w:p w14:paraId="08F499BE" w14:textId="77777777" w:rsidR="00612150" w:rsidRPr="00EE6249" w:rsidRDefault="00612150" w:rsidP="005B67CD">
            <w:pPr>
              <w:ind w:firstLine="108"/>
              <w:jc w:val="center"/>
              <w:rPr>
                <w:rFonts w:asciiTheme="minorHAnsi" w:hAnsiTheme="minorHAnsi" w:cstheme="minorHAnsi"/>
                <w:sz w:val="22"/>
                <w:szCs w:val="22"/>
              </w:rPr>
            </w:pPr>
          </w:p>
        </w:tc>
        <w:tc>
          <w:tcPr>
            <w:tcW w:w="1613" w:type="dxa"/>
            <w:shd w:val="clear" w:color="auto" w:fill="auto"/>
          </w:tcPr>
          <w:p w14:paraId="2ABABC2E" w14:textId="77777777" w:rsidR="00612150" w:rsidRPr="00EE6249" w:rsidRDefault="00612150" w:rsidP="005B67CD">
            <w:pPr>
              <w:ind w:firstLine="108"/>
              <w:rPr>
                <w:rFonts w:asciiTheme="minorHAnsi" w:hAnsiTheme="minorHAnsi" w:cstheme="minorHAnsi"/>
                <w:sz w:val="22"/>
                <w:szCs w:val="22"/>
              </w:rPr>
            </w:pPr>
          </w:p>
        </w:tc>
      </w:tr>
      <w:tr w:rsidR="00612150" w:rsidRPr="00EE6249" w14:paraId="6B9F975E" w14:textId="77777777" w:rsidTr="00C42ABA">
        <w:tc>
          <w:tcPr>
            <w:tcW w:w="2613" w:type="dxa"/>
            <w:gridSpan w:val="3"/>
            <w:vMerge/>
            <w:shd w:val="clear" w:color="auto" w:fill="auto"/>
          </w:tcPr>
          <w:p w14:paraId="0C4A9C24" w14:textId="77777777" w:rsidR="00612150" w:rsidRPr="00C62EFE" w:rsidRDefault="00612150" w:rsidP="005B67CD">
            <w:pPr>
              <w:ind w:firstLine="108"/>
              <w:rPr>
                <w:rFonts w:asciiTheme="minorHAnsi" w:hAnsiTheme="minorHAnsi" w:cstheme="minorHAnsi"/>
                <w:b/>
                <w:bCs/>
                <w:sz w:val="22"/>
                <w:szCs w:val="22"/>
              </w:rPr>
            </w:pPr>
          </w:p>
        </w:tc>
        <w:tc>
          <w:tcPr>
            <w:tcW w:w="2792" w:type="dxa"/>
            <w:shd w:val="clear" w:color="auto" w:fill="auto"/>
          </w:tcPr>
          <w:p w14:paraId="2554C4B5"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Tools</w:t>
            </w:r>
          </w:p>
        </w:tc>
        <w:tc>
          <w:tcPr>
            <w:tcW w:w="1376" w:type="dxa"/>
            <w:gridSpan w:val="3"/>
            <w:shd w:val="clear" w:color="auto" w:fill="auto"/>
          </w:tcPr>
          <w:p w14:paraId="400B0D00"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3</w:t>
            </w:r>
          </w:p>
        </w:tc>
        <w:tc>
          <w:tcPr>
            <w:tcW w:w="1245" w:type="dxa"/>
            <w:shd w:val="clear" w:color="auto" w:fill="auto"/>
          </w:tcPr>
          <w:p w14:paraId="02FE8A27" w14:textId="77777777" w:rsidR="00612150" w:rsidRPr="00EE6249" w:rsidRDefault="00612150" w:rsidP="005B67CD">
            <w:pPr>
              <w:ind w:firstLine="108"/>
              <w:jc w:val="center"/>
              <w:rPr>
                <w:rFonts w:asciiTheme="minorHAnsi" w:hAnsiTheme="minorHAnsi" w:cstheme="minorHAnsi"/>
                <w:sz w:val="22"/>
                <w:szCs w:val="22"/>
              </w:rPr>
            </w:pPr>
          </w:p>
        </w:tc>
        <w:tc>
          <w:tcPr>
            <w:tcW w:w="1613" w:type="dxa"/>
            <w:shd w:val="clear" w:color="auto" w:fill="auto"/>
          </w:tcPr>
          <w:p w14:paraId="7A06A2C7" w14:textId="77777777" w:rsidR="00612150" w:rsidRPr="00EE6249" w:rsidRDefault="00612150" w:rsidP="005B67CD">
            <w:pPr>
              <w:ind w:firstLine="108"/>
              <w:rPr>
                <w:rFonts w:asciiTheme="minorHAnsi" w:hAnsiTheme="minorHAnsi" w:cstheme="minorHAnsi"/>
                <w:sz w:val="22"/>
                <w:szCs w:val="22"/>
              </w:rPr>
            </w:pPr>
          </w:p>
        </w:tc>
      </w:tr>
      <w:tr w:rsidR="00612150" w:rsidRPr="00EE6249" w14:paraId="5D842C63" w14:textId="77777777" w:rsidTr="00C42ABA">
        <w:tc>
          <w:tcPr>
            <w:tcW w:w="2613" w:type="dxa"/>
            <w:gridSpan w:val="3"/>
            <w:vMerge/>
            <w:shd w:val="clear" w:color="auto" w:fill="auto"/>
          </w:tcPr>
          <w:p w14:paraId="647ED148" w14:textId="77777777" w:rsidR="00612150" w:rsidRPr="00C62EFE" w:rsidRDefault="00612150" w:rsidP="005B67CD">
            <w:pPr>
              <w:ind w:firstLine="108"/>
              <w:rPr>
                <w:rFonts w:asciiTheme="minorHAnsi" w:hAnsiTheme="minorHAnsi" w:cstheme="minorHAnsi"/>
                <w:b/>
                <w:bCs/>
                <w:sz w:val="22"/>
                <w:szCs w:val="22"/>
              </w:rPr>
            </w:pPr>
          </w:p>
        </w:tc>
        <w:tc>
          <w:tcPr>
            <w:tcW w:w="2792" w:type="dxa"/>
            <w:shd w:val="clear" w:color="auto" w:fill="auto"/>
          </w:tcPr>
          <w:p w14:paraId="702F92CA"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Engineering drawings, diagrams and standards</w:t>
            </w:r>
          </w:p>
        </w:tc>
        <w:tc>
          <w:tcPr>
            <w:tcW w:w="1376" w:type="dxa"/>
            <w:gridSpan w:val="3"/>
            <w:shd w:val="clear" w:color="auto" w:fill="auto"/>
          </w:tcPr>
          <w:p w14:paraId="6C1F5534"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245" w:type="dxa"/>
            <w:shd w:val="clear" w:color="auto" w:fill="auto"/>
          </w:tcPr>
          <w:p w14:paraId="0914959E" w14:textId="77777777" w:rsidR="00612150" w:rsidRPr="00EE6249" w:rsidRDefault="00612150" w:rsidP="005B67CD">
            <w:pPr>
              <w:ind w:firstLine="108"/>
              <w:jc w:val="center"/>
              <w:rPr>
                <w:rFonts w:asciiTheme="minorHAnsi" w:hAnsiTheme="minorHAnsi" w:cstheme="minorHAnsi"/>
                <w:sz w:val="22"/>
                <w:szCs w:val="22"/>
              </w:rPr>
            </w:pPr>
          </w:p>
        </w:tc>
        <w:tc>
          <w:tcPr>
            <w:tcW w:w="1613" w:type="dxa"/>
            <w:shd w:val="clear" w:color="auto" w:fill="auto"/>
          </w:tcPr>
          <w:p w14:paraId="75BC8D43" w14:textId="77777777" w:rsidR="00612150" w:rsidRPr="00EE6249" w:rsidRDefault="00612150" w:rsidP="005B67CD">
            <w:pPr>
              <w:ind w:firstLine="108"/>
              <w:rPr>
                <w:rFonts w:asciiTheme="minorHAnsi" w:hAnsiTheme="minorHAnsi" w:cstheme="minorHAnsi"/>
                <w:sz w:val="22"/>
                <w:szCs w:val="22"/>
              </w:rPr>
            </w:pPr>
          </w:p>
        </w:tc>
      </w:tr>
      <w:tr w:rsidR="00612150" w:rsidRPr="00EE6249" w14:paraId="209626FC" w14:textId="77777777" w:rsidTr="00C42ABA">
        <w:tc>
          <w:tcPr>
            <w:tcW w:w="2613" w:type="dxa"/>
            <w:gridSpan w:val="3"/>
            <w:vMerge/>
            <w:shd w:val="clear" w:color="auto" w:fill="auto"/>
          </w:tcPr>
          <w:p w14:paraId="32A7C548" w14:textId="77777777" w:rsidR="00612150" w:rsidRPr="00C62EFE" w:rsidRDefault="00612150" w:rsidP="005B67CD">
            <w:pPr>
              <w:ind w:firstLine="108"/>
              <w:rPr>
                <w:rFonts w:asciiTheme="minorHAnsi" w:hAnsiTheme="minorHAnsi" w:cstheme="minorHAnsi"/>
                <w:b/>
                <w:bCs/>
                <w:sz w:val="22"/>
                <w:szCs w:val="22"/>
              </w:rPr>
            </w:pPr>
          </w:p>
        </w:tc>
        <w:tc>
          <w:tcPr>
            <w:tcW w:w="2792" w:type="dxa"/>
            <w:shd w:val="clear" w:color="auto" w:fill="auto"/>
          </w:tcPr>
          <w:p w14:paraId="69482389"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Fits and clearances</w:t>
            </w:r>
          </w:p>
        </w:tc>
        <w:tc>
          <w:tcPr>
            <w:tcW w:w="1376" w:type="dxa"/>
            <w:gridSpan w:val="3"/>
            <w:shd w:val="clear" w:color="auto" w:fill="auto"/>
          </w:tcPr>
          <w:p w14:paraId="0F882A72"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245" w:type="dxa"/>
            <w:shd w:val="clear" w:color="auto" w:fill="auto"/>
          </w:tcPr>
          <w:p w14:paraId="75D10B90" w14:textId="77777777" w:rsidR="00612150" w:rsidRPr="00EE6249" w:rsidRDefault="00612150" w:rsidP="005B67CD">
            <w:pPr>
              <w:ind w:firstLine="108"/>
              <w:jc w:val="center"/>
              <w:rPr>
                <w:rFonts w:asciiTheme="minorHAnsi" w:hAnsiTheme="minorHAnsi" w:cstheme="minorHAnsi"/>
                <w:sz w:val="22"/>
                <w:szCs w:val="22"/>
              </w:rPr>
            </w:pPr>
          </w:p>
        </w:tc>
        <w:tc>
          <w:tcPr>
            <w:tcW w:w="1613" w:type="dxa"/>
            <w:shd w:val="clear" w:color="auto" w:fill="auto"/>
          </w:tcPr>
          <w:p w14:paraId="6FB57D55" w14:textId="77777777" w:rsidR="00612150" w:rsidRPr="00EE6249" w:rsidRDefault="00612150" w:rsidP="005B67CD">
            <w:pPr>
              <w:ind w:firstLine="108"/>
              <w:rPr>
                <w:rFonts w:asciiTheme="minorHAnsi" w:hAnsiTheme="minorHAnsi" w:cstheme="minorHAnsi"/>
                <w:sz w:val="22"/>
                <w:szCs w:val="22"/>
              </w:rPr>
            </w:pPr>
          </w:p>
        </w:tc>
      </w:tr>
      <w:tr w:rsidR="00612150" w:rsidRPr="00EE6249" w14:paraId="6BB6150E" w14:textId="77777777" w:rsidTr="00C42ABA">
        <w:tc>
          <w:tcPr>
            <w:tcW w:w="2613" w:type="dxa"/>
            <w:gridSpan w:val="3"/>
            <w:vMerge/>
            <w:shd w:val="clear" w:color="auto" w:fill="auto"/>
          </w:tcPr>
          <w:p w14:paraId="3B6243D3" w14:textId="77777777" w:rsidR="00612150" w:rsidRPr="00C62EFE" w:rsidRDefault="00612150" w:rsidP="005B67CD">
            <w:pPr>
              <w:ind w:firstLine="108"/>
              <w:rPr>
                <w:rFonts w:asciiTheme="minorHAnsi" w:hAnsiTheme="minorHAnsi" w:cstheme="minorHAnsi"/>
                <w:b/>
                <w:bCs/>
                <w:sz w:val="22"/>
                <w:szCs w:val="22"/>
              </w:rPr>
            </w:pPr>
          </w:p>
        </w:tc>
        <w:tc>
          <w:tcPr>
            <w:tcW w:w="2792" w:type="dxa"/>
            <w:shd w:val="clear" w:color="auto" w:fill="auto"/>
          </w:tcPr>
          <w:p w14:paraId="43D0CAEC"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Electrical Wiring Interconnection System (EWIS)</w:t>
            </w:r>
          </w:p>
        </w:tc>
        <w:tc>
          <w:tcPr>
            <w:tcW w:w="1376" w:type="dxa"/>
            <w:gridSpan w:val="3"/>
            <w:shd w:val="clear" w:color="auto" w:fill="auto"/>
          </w:tcPr>
          <w:p w14:paraId="3C058E56"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3</w:t>
            </w:r>
          </w:p>
        </w:tc>
        <w:tc>
          <w:tcPr>
            <w:tcW w:w="1245" w:type="dxa"/>
            <w:shd w:val="clear" w:color="auto" w:fill="auto"/>
          </w:tcPr>
          <w:p w14:paraId="3C324179" w14:textId="77777777" w:rsidR="00612150" w:rsidRPr="00EE6249" w:rsidRDefault="00612150" w:rsidP="005B67CD">
            <w:pPr>
              <w:ind w:firstLine="108"/>
              <w:jc w:val="center"/>
              <w:rPr>
                <w:rFonts w:asciiTheme="minorHAnsi" w:hAnsiTheme="minorHAnsi" w:cstheme="minorHAnsi"/>
                <w:sz w:val="22"/>
                <w:szCs w:val="22"/>
              </w:rPr>
            </w:pPr>
          </w:p>
        </w:tc>
        <w:tc>
          <w:tcPr>
            <w:tcW w:w="1613" w:type="dxa"/>
            <w:shd w:val="clear" w:color="auto" w:fill="auto"/>
          </w:tcPr>
          <w:p w14:paraId="6F069CB1" w14:textId="77777777" w:rsidR="00612150" w:rsidRPr="00EE6249" w:rsidRDefault="00612150" w:rsidP="005B67CD">
            <w:pPr>
              <w:ind w:firstLine="108"/>
              <w:rPr>
                <w:rFonts w:asciiTheme="minorHAnsi" w:hAnsiTheme="minorHAnsi" w:cstheme="minorHAnsi"/>
                <w:sz w:val="22"/>
                <w:szCs w:val="22"/>
              </w:rPr>
            </w:pPr>
          </w:p>
        </w:tc>
      </w:tr>
      <w:tr w:rsidR="00612150" w:rsidRPr="00EE6249" w14:paraId="673E2752" w14:textId="77777777" w:rsidTr="00C42ABA">
        <w:tc>
          <w:tcPr>
            <w:tcW w:w="2613" w:type="dxa"/>
            <w:gridSpan w:val="3"/>
            <w:vMerge/>
            <w:shd w:val="clear" w:color="auto" w:fill="auto"/>
          </w:tcPr>
          <w:p w14:paraId="4352A383" w14:textId="77777777" w:rsidR="00612150" w:rsidRPr="00C62EFE" w:rsidRDefault="00612150" w:rsidP="005B67CD">
            <w:pPr>
              <w:ind w:firstLine="108"/>
              <w:rPr>
                <w:rFonts w:asciiTheme="minorHAnsi" w:hAnsiTheme="minorHAnsi" w:cstheme="minorHAnsi"/>
                <w:b/>
                <w:bCs/>
                <w:sz w:val="22"/>
                <w:szCs w:val="22"/>
              </w:rPr>
            </w:pPr>
          </w:p>
        </w:tc>
        <w:tc>
          <w:tcPr>
            <w:tcW w:w="2792" w:type="dxa"/>
            <w:shd w:val="clear" w:color="auto" w:fill="auto"/>
          </w:tcPr>
          <w:p w14:paraId="5457A1F2"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Riveting</w:t>
            </w:r>
          </w:p>
        </w:tc>
        <w:tc>
          <w:tcPr>
            <w:tcW w:w="1376" w:type="dxa"/>
            <w:gridSpan w:val="3"/>
            <w:shd w:val="clear" w:color="auto" w:fill="auto"/>
          </w:tcPr>
          <w:p w14:paraId="40EC9416"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245" w:type="dxa"/>
            <w:shd w:val="clear" w:color="auto" w:fill="auto"/>
          </w:tcPr>
          <w:p w14:paraId="4EF9DB4B" w14:textId="77777777" w:rsidR="00612150" w:rsidRPr="00EE6249" w:rsidRDefault="00612150" w:rsidP="005B67CD">
            <w:pPr>
              <w:ind w:firstLine="108"/>
              <w:jc w:val="center"/>
              <w:rPr>
                <w:rFonts w:asciiTheme="minorHAnsi" w:hAnsiTheme="minorHAnsi" w:cstheme="minorHAnsi"/>
                <w:sz w:val="22"/>
                <w:szCs w:val="22"/>
              </w:rPr>
            </w:pPr>
          </w:p>
        </w:tc>
        <w:tc>
          <w:tcPr>
            <w:tcW w:w="1613" w:type="dxa"/>
            <w:shd w:val="clear" w:color="auto" w:fill="auto"/>
          </w:tcPr>
          <w:p w14:paraId="625EBB23" w14:textId="77777777" w:rsidR="00612150" w:rsidRPr="00EE6249" w:rsidRDefault="00612150" w:rsidP="005B67CD">
            <w:pPr>
              <w:ind w:firstLine="108"/>
              <w:rPr>
                <w:rFonts w:asciiTheme="minorHAnsi" w:hAnsiTheme="minorHAnsi" w:cstheme="minorHAnsi"/>
                <w:sz w:val="22"/>
                <w:szCs w:val="22"/>
              </w:rPr>
            </w:pPr>
          </w:p>
        </w:tc>
      </w:tr>
      <w:tr w:rsidR="00612150" w:rsidRPr="00EE6249" w14:paraId="1629669B" w14:textId="77777777" w:rsidTr="00C42ABA">
        <w:tc>
          <w:tcPr>
            <w:tcW w:w="2613" w:type="dxa"/>
            <w:gridSpan w:val="3"/>
            <w:vMerge/>
            <w:shd w:val="clear" w:color="auto" w:fill="auto"/>
          </w:tcPr>
          <w:p w14:paraId="56776D6C" w14:textId="77777777" w:rsidR="00612150" w:rsidRPr="00C62EFE" w:rsidRDefault="00612150" w:rsidP="005B67CD">
            <w:pPr>
              <w:ind w:firstLine="108"/>
              <w:rPr>
                <w:rFonts w:asciiTheme="minorHAnsi" w:hAnsiTheme="minorHAnsi" w:cstheme="minorHAnsi"/>
                <w:b/>
                <w:bCs/>
                <w:sz w:val="22"/>
                <w:szCs w:val="22"/>
              </w:rPr>
            </w:pPr>
          </w:p>
        </w:tc>
        <w:tc>
          <w:tcPr>
            <w:tcW w:w="2792" w:type="dxa"/>
            <w:shd w:val="clear" w:color="auto" w:fill="auto"/>
          </w:tcPr>
          <w:p w14:paraId="3EADB302"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Pipes and hoses</w:t>
            </w:r>
          </w:p>
        </w:tc>
        <w:tc>
          <w:tcPr>
            <w:tcW w:w="1376" w:type="dxa"/>
            <w:gridSpan w:val="3"/>
            <w:shd w:val="clear" w:color="auto" w:fill="auto"/>
          </w:tcPr>
          <w:p w14:paraId="28B92759"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245" w:type="dxa"/>
            <w:shd w:val="clear" w:color="auto" w:fill="auto"/>
          </w:tcPr>
          <w:p w14:paraId="62275014" w14:textId="77777777" w:rsidR="00612150" w:rsidRPr="00EE6249" w:rsidRDefault="00612150" w:rsidP="005B67CD">
            <w:pPr>
              <w:ind w:firstLine="108"/>
              <w:jc w:val="center"/>
              <w:rPr>
                <w:rFonts w:asciiTheme="minorHAnsi" w:hAnsiTheme="minorHAnsi" w:cstheme="minorHAnsi"/>
                <w:sz w:val="22"/>
                <w:szCs w:val="22"/>
              </w:rPr>
            </w:pPr>
          </w:p>
        </w:tc>
        <w:tc>
          <w:tcPr>
            <w:tcW w:w="1613" w:type="dxa"/>
            <w:shd w:val="clear" w:color="auto" w:fill="auto"/>
          </w:tcPr>
          <w:p w14:paraId="19380BCD" w14:textId="77777777" w:rsidR="00612150" w:rsidRPr="00EE6249" w:rsidRDefault="00612150" w:rsidP="005B67CD">
            <w:pPr>
              <w:ind w:firstLine="108"/>
              <w:rPr>
                <w:rFonts w:asciiTheme="minorHAnsi" w:hAnsiTheme="minorHAnsi" w:cstheme="minorHAnsi"/>
                <w:sz w:val="22"/>
                <w:szCs w:val="22"/>
              </w:rPr>
            </w:pPr>
          </w:p>
        </w:tc>
      </w:tr>
      <w:tr w:rsidR="00612150" w:rsidRPr="00EE6249" w14:paraId="4E5240E4" w14:textId="77777777" w:rsidTr="00C42ABA">
        <w:tc>
          <w:tcPr>
            <w:tcW w:w="2613" w:type="dxa"/>
            <w:gridSpan w:val="3"/>
            <w:vMerge/>
            <w:shd w:val="clear" w:color="auto" w:fill="auto"/>
          </w:tcPr>
          <w:p w14:paraId="4D520573" w14:textId="77777777" w:rsidR="00612150" w:rsidRPr="00C62EFE" w:rsidRDefault="00612150" w:rsidP="005B67CD">
            <w:pPr>
              <w:ind w:firstLine="108"/>
              <w:rPr>
                <w:rFonts w:asciiTheme="minorHAnsi" w:hAnsiTheme="minorHAnsi" w:cstheme="minorHAnsi"/>
                <w:b/>
                <w:bCs/>
                <w:sz w:val="22"/>
                <w:szCs w:val="22"/>
              </w:rPr>
            </w:pPr>
          </w:p>
        </w:tc>
        <w:tc>
          <w:tcPr>
            <w:tcW w:w="2792" w:type="dxa"/>
            <w:shd w:val="clear" w:color="auto" w:fill="auto"/>
          </w:tcPr>
          <w:p w14:paraId="5EA7EF02"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Springs</w:t>
            </w:r>
          </w:p>
        </w:tc>
        <w:tc>
          <w:tcPr>
            <w:tcW w:w="1376" w:type="dxa"/>
            <w:gridSpan w:val="3"/>
            <w:shd w:val="clear" w:color="auto" w:fill="auto"/>
          </w:tcPr>
          <w:p w14:paraId="6B88FE95"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245" w:type="dxa"/>
            <w:shd w:val="clear" w:color="auto" w:fill="auto"/>
          </w:tcPr>
          <w:p w14:paraId="019B98B0" w14:textId="77777777" w:rsidR="00612150" w:rsidRPr="00EE6249" w:rsidRDefault="00612150" w:rsidP="005B67CD">
            <w:pPr>
              <w:ind w:firstLine="108"/>
              <w:jc w:val="center"/>
              <w:rPr>
                <w:rFonts w:asciiTheme="minorHAnsi" w:hAnsiTheme="minorHAnsi" w:cstheme="minorHAnsi"/>
                <w:sz w:val="22"/>
                <w:szCs w:val="22"/>
              </w:rPr>
            </w:pPr>
          </w:p>
        </w:tc>
        <w:tc>
          <w:tcPr>
            <w:tcW w:w="1613" w:type="dxa"/>
            <w:shd w:val="clear" w:color="auto" w:fill="auto"/>
          </w:tcPr>
          <w:p w14:paraId="493D4378" w14:textId="77777777" w:rsidR="00612150" w:rsidRPr="00EE6249" w:rsidRDefault="00612150" w:rsidP="005B67CD">
            <w:pPr>
              <w:ind w:firstLine="108"/>
              <w:rPr>
                <w:rFonts w:asciiTheme="minorHAnsi" w:hAnsiTheme="minorHAnsi" w:cstheme="minorHAnsi"/>
                <w:sz w:val="22"/>
                <w:szCs w:val="22"/>
              </w:rPr>
            </w:pPr>
          </w:p>
        </w:tc>
      </w:tr>
      <w:tr w:rsidR="00612150" w:rsidRPr="00EE6249" w14:paraId="026A49B9" w14:textId="77777777" w:rsidTr="00C42ABA">
        <w:tc>
          <w:tcPr>
            <w:tcW w:w="2613" w:type="dxa"/>
            <w:gridSpan w:val="3"/>
            <w:vMerge/>
            <w:shd w:val="clear" w:color="auto" w:fill="auto"/>
          </w:tcPr>
          <w:p w14:paraId="44903827" w14:textId="77777777" w:rsidR="00612150" w:rsidRPr="00C62EFE" w:rsidRDefault="00612150" w:rsidP="005B67CD">
            <w:pPr>
              <w:ind w:firstLine="108"/>
              <w:rPr>
                <w:rFonts w:asciiTheme="minorHAnsi" w:hAnsiTheme="minorHAnsi" w:cstheme="minorHAnsi"/>
                <w:b/>
                <w:bCs/>
                <w:sz w:val="22"/>
                <w:szCs w:val="22"/>
              </w:rPr>
            </w:pPr>
          </w:p>
        </w:tc>
        <w:tc>
          <w:tcPr>
            <w:tcW w:w="2792" w:type="dxa"/>
            <w:shd w:val="clear" w:color="auto" w:fill="auto"/>
          </w:tcPr>
          <w:p w14:paraId="6BC71B63"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bearings</w:t>
            </w:r>
          </w:p>
        </w:tc>
        <w:tc>
          <w:tcPr>
            <w:tcW w:w="1376" w:type="dxa"/>
            <w:gridSpan w:val="3"/>
            <w:shd w:val="clear" w:color="auto" w:fill="auto"/>
          </w:tcPr>
          <w:p w14:paraId="5072A265"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245" w:type="dxa"/>
            <w:shd w:val="clear" w:color="auto" w:fill="auto"/>
          </w:tcPr>
          <w:p w14:paraId="58CCD93A" w14:textId="77777777" w:rsidR="00612150" w:rsidRPr="00EE6249" w:rsidRDefault="00612150" w:rsidP="005B67CD">
            <w:pPr>
              <w:ind w:firstLine="108"/>
              <w:jc w:val="center"/>
              <w:rPr>
                <w:rFonts w:asciiTheme="minorHAnsi" w:hAnsiTheme="minorHAnsi" w:cstheme="minorHAnsi"/>
                <w:sz w:val="22"/>
                <w:szCs w:val="22"/>
              </w:rPr>
            </w:pPr>
          </w:p>
        </w:tc>
        <w:tc>
          <w:tcPr>
            <w:tcW w:w="1613" w:type="dxa"/>
            <w:shd w:val="clear" w:color="auto" w:fill="auto"/>
          </w:tcPr>
          <w:p w14:paraId="45B66C6C" w14:textId="77777777" w:rsidR="00612150" w:rsidRPr="00EE6249" w:rsidRDefault="00612150" w:rsidP="005B67CD">
            <w:pPr>
              <w:ind w:firstLine="108"/>
              <w:rPr>
                <w:rFonts w:asciiTheme="minorHAnsi" w:hAnsiTheme="minorHAnsi" w:cstheme="minorHAnsi"/>
                <w:sz w:val="22"/>
                <w:szCs w:val="22"/>
              </w:rPr>
            </w:pPr>
          </w:p>
        </w:tc>
      </w:tr>
      <w:tr w:rsidR="00612150" w:rsidRPr="00EE6249" w14:paraId="0ABCEF01" w14:textId="77777777" w:rsidTr="00C42ABA">
        <w:tc>
          <w:tcPr>
            <w:tcW w:w="2613" w:type="dxa"/>
            <w:gridSpan w:val="3"/>
            <w:vMerge/>
            <w:shd w:val="clear" w:color="auto" w:fill="auto"/>
          </w:tcPr>
          <w:p w14:paraId="429AF38E" w14:textId="77777777" w:rsidR="00612150" w:rsidRPr="00C62EFE" w:rsidRDefault="00612150" w:rsidP="005B67CD">
            <w:pPr>
              <w:ind w:firstLine="108"/>
              <w:rPr>
                <w:rFonts w:asciiTheme="minorHAnsi" w:hAnsiTheme="minorHAnsi" w:cstheme="minorHAnsi"/>
                <w:b/>
                <w:bCs/>
                <w:sz w:val="22"/>
                <w:szCs w:val="22"/>
              </w:rPr>
            </w:pPr>
          </w:p>
        </w:tc>
        <w:tc>
          <w:tcPr>
            <w:tcW w:w="2792" w:type="dxa"/>
            <w:shd w:val="clear" w:color="auto" w:fill="auto"/>
          </w:tcPr>
          <w:p w14:paraId="4D7E7504"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Transmissions</w:t>
            </w:r>
          </w:p>
        </w:tc>
        <w:tc>
          <w:tcPr>
            <w:tcW w:w="1376" w:type="dxa"/>
            <w:gridSpan w:val="3"/>
            <w:shd w:val="clear" w:color="auto" w:fill="auto"/>
          </w:tcPr>
          <w:p w14:paraId="075BF08D"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245" w:type="dxa"/>
            <w:shd w:val="clear" w:color="auto" w:fill="auto"/>
          </w:tcPr>
          <w:p w14:paraId="6D27F962" w14:textId="77777777" w:rsidR="00612150" w:rsidRPr="00EE6249" w:rsidRDefault="00612150" w:rsidP="005B67CD">
            <w:pPr>
              <w:ind w:firstLine="108"/>
              <w:jc w:val="center"/>
              <w:rPr>
                <w:rFonts w:asciiTheme="minorHAnsi" w:hAnsiTheme="minorHAnsi" w:cstheme="minorHAnsi"/>
                <w:sz w:val="22"/>
                <w:szCs w:val="22"/>
              </w:rPr>
            </w:pPr>
          </w:p>
        </w:tc>
        <w:tc>
          <w:tcPr>
            <w:tcW w:w="1613" w:type="dxa"/>
            <w:shd w:val="clear" w:color="auto" w:fill="auto"/>
          </w:tcPr>
          <w:p w14:paraId="31970C3B" w14:textId="77777777" w:rsidR="00612150" w:rsidRPr="00EE6249" w:rsidRDefault="00612150" w:rsidP="005B67CD">
            <w:pPr>
              <w:ind w:firstLine="108"/>
              <w:rPr>
                <w:rFonts w:asciiTheme="minorHAnsi" w:hAnsiTheme="minorHAnsi" w:cstheme="minorHAnsi"/>
                <w:sz w:val="22"/>
                <w:szCs w:val="22"/>
              </w:rPr>
            </w:pPr>
          </w:p>
        </w:tc>
      </w:tr>
      <w:tr w:rsidR="00612150" w:rsidRPr="00EE6249" w14:paraId="43B0F5AE" w14:textId="77777777" w:rsidTr="00C42ABA">
        <w:tc>
          <w:tcPr>
            <w:tcW w:w="2613" w:type="dxa"/>
            <w:gridSpan w:val="3"/>
            <w:vMerge/>
            <w:shd w:val="clear" w:color="auto" w:fill="auto"/>
          </w:tcPr>
          <w:p w14:paraId="0D29BC5A" w14:textId="77777777" w:rsidR="00612150" w:rsidRPr="00C62EFE" w:rsidRDefault="00612150" w:rsidP="005B67CD">
            <w:pPr>
              <w:ind w:firstLine="108"/>
              <w:rPr>
                <w:rFonts w:asciiTheme="minorHAnsi" w:hAnsiTheme="minorHAnsi" w:cstheme="minorHAnsi"/>
                <w:b/>
                <w:bCs/>
                <w:sz w:val="22"/>
                <w:szCs w:val="22"/>
              </w:rPr>
            </w:pPr>
          </w:p>
        </w:tc>
        <w:tc>
          <w:tcPr>
            <w:tcW w:w="2792" w:type="dxa"/>
            <w:shd w:val="clear" w:color="auto" w:fill="auto"/>
          </w:tcPr>
          <w:p w14:paraId="152B8B03"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Control cables</w:t>
            </w:r>
          </w:p>
        </w:tc>
        <w:tc>
          <w:tcPr>
            <w:tcW w:w="1376" w:type="dxa"/>
            <w:gridSpan w:val="3"/>
            <w:shd w:val="clear" w:color="auto" w:fill="auto"/>
          </w:tcPr>
          <w:p w14:paraId="42809C0D"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245" w:type="dxa"/>
            <w:shd w:val="clear" w:color="auto" w:fill="auto"/>
          </w:tcPr>
          <w:p w14:paraId="5AEF6DC5" w14:textId="77777777" w:rsidR="00612150" w:rsidRPr="00EE6249" w:rsidRDefault="00612150" w:rsidP="005B67CD">
            <w:pPr>
              <w:ind w:firstLine="108"/>
              <w:jc w:val="center"/>
              <w:rPr>
                <w:rFonts w:asciiTheme="minorHAnsi" w:hAnsiTheme="minorHAnsi" w:cstheme="minorHAnsi"/>
                <w:sz w:val="22"/>
                <w:szCs w:val="22"/>
              </w:rPr>
            </w:pPr>
          </w:p>
        </w:tc>
        <w:tc>
          <w:tcPr>
            <w:tcW w:w="1613" w:type="dxa"/>
            <w:shd w:val="clear" w:color="auto" w:fill="auto"/>
          </w:tcPr>
          <w:p w14:paraId="2E53109C" w14:textId="77777777" w:rsidR="00612150" w:rsidRPr="00EE6249" w:rsidRDefault="00612150" w:rsidP="005B67CD">
            <w:pPr>
              <w:ind w:firstLine="108"/>
              <w:rPr>
                <w:rFonts w:asciiTheme="minorHAnsi" w:hAnsiTheme="minorHAnsi" w:cstheme="minorHAnsi"/>
                <w:sz w:val="22"/>
                <w:szCs w:val="22"/>
              </w:rPr>
            </w:pPr>
          </w:p>
        </w:tc>
      </w:tr>
      <w:tr w:rsidR="00612150" w:rsidRPr="00EE6249" w14:paraId="557A244D" w14:textId="77777777" w:rsidTr="00C42ABA">
        <w:tc>
          <w:tcPr>
            <w:tcW w:w="2613" w:type="dxa"/>
            <w:gridSpan w:val="3"/>
            <w:vMerge/>
            <w:shd w:val="clear" w:color="auto" w:fill="auto"/>
          </w:tcPr>
          <w:p w14:paraId="76CDF936" w14:textId="77777777" w:rsidR="00612150" w:rsidRPr="00C62EFE" w:rsidRDefault="00612150" w:rsidP="005B67CD">
            <w:pPr>
              <w:ind w:firstLine="108"/>
              <w:rPr>
                <w:rFonts w:asciiTheme="minorHAnsi" w:hAnsiTheme="minorHAnsi" w:cstheme="minorHAnsi"/>
                <w:b/>
                <w:bCs/>
                <w:sz w:val="22"/>
                <w:szCs w:val="22"/>
              </w:rPr>
            </w:pPr>
          </w:p>
        </w:tc>
        <w:tc>
          <w:tcPr>
            <w:tcW w:w="2792" w:type="dxa"/>
            <w:shd w:val="clear" w:color="auto" w:fill="auto"/>
          </w:tcPr>
          <w:p w14:paraId="56DE8720"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Material handling</w:t>
            </w:r>
          </w:p>
        </w:tc>
        <w:tc>
          <w:tcPr>
            <w:tcW w:w="1376" w:type="dxa"/>
            <w:gridSpan w:val="3"/>
            <w:shd w:val="clear" w:color="auto" w:fill="auto"/>
          </w:tcPr>
          <w:p w14:paraId="31F2AFDE"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245" w:type="dxa"/>
            <w:shd w:val="clear" w:color="auto" w:fill="auto"/>
          </w:tcPr>
          <w:p w14:paraId="465197F0" w14:textId="77777777" w:rsidR="00612150" w:rsidRPr="00EE6249" w:rsidRDefault="00612150" w:rsidP="005B67CD">
            <w:pPr>
              <w:ind w:firstLine="108"/>
              <w:jc w:val="center"/>
              <w:rPr>
                <w:rFonts w:asciiTheme="minorHAnsi" w:hAnsiTheme="minorHAnsi" w:cstheme="minorHAnsi"/>
                <w:sz w:val="22"/>
                <w:szCs w:val="22"/>
              </w:rPr>
            </w:pPr>
          </w:p>
        </w:tc>
        <w:tc>
          <w:tcPr>
            <w:tcW w:w="1613" w:type="dxa"/>
            <w:shd w:val="clear" w:color="auto" w:fill="auto"/>
          </w:tcPr>
          <w:p w14:paraId="433EA62F" w14:textId="77777777" w:rsidR="00612150" w:rsidRPr="00EE6249" w:rsidRDefault="00612150" w:rsidP="005B67CD">
            <w:pPr>
              <w:ind w:firstLine="108"/>
              <w:rPr>
                <w:rFonts w:asciiTheme="minorHAnsi" w:hAnsiTheme="minorHAnsi" w:cstheme="minorHAnsi"/>
                <w:sz w:val="22"/>
                <w:szCs w:val="22"/>
              </w:rPr>
            </w:pPr>
          </w:p>
        </w:tc>
      </w:tr>
      <w:tr w:rsidR="00612150" w:rsidRPr="00EE6249" w14:paraId="78E3C2FA" w14:textId="77777777" w:rsidTr="00C42ABA">
        <w:tc>
          <w:tcPr>
            <w:tcW w:w="2613" w:type="dxa"/>
            <w:gridSpan w:val="3"/>
            <w:vMerge/>
            <w:shd w:val="clear" w:color="auto" w:fill="auto"/>
          </w:tcPr>
          <w:p w14:paraId="49CF85E6" w14:textId="77777777" w:rsidR="00612150" w:rsidRPr="00C62EFE" w:rsidRDefault="00612150" w:rsidP="005B67CD">
            <w:pPr>
              <w:ind w:firstLine="108"/>
              <w:rPr>
                <w:rFonts w:asciiTheme="minorHAnsi" w:hAnsiTheme="minorHAnsi" w:cstheme="minorHAnsi"/>
                <w:b/>
                <w:bCs/>
                <w:sz w:val="22"/>
                <w:szCs w:val="22"/>
              </w:rPr>
            </w:pPr>
          </w:p>
        </w:tc>
        <w:tc>
          <w:tcPr>
            <w:tcW w:w="2792" w:type="dxa"/>
            <w:shd w:val="clear" w:color="auto" w:fill="auto"/>
          </w:tcPr>
          <w:p w14:paraId="39509FEC"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Aircraft weight and balance</w:t>
            </w:r>
          </w:p>
        </w:tc>
        <w:tc>
          <w:tcPr>
            <w:tcW w:w="1376" w:type="dxa"/>
            <w:gridSpan w:val="3"/>
            <w:shd w:val="clear" w:color="auto" w:fill="auto"/>
          </w:tcPr>
          <w:p w14:paraId="6513F2A1"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245" w:type="dxa"/>
            <w:shd w:val="clear" w:color="auto" w:fill="auto"/>
          </w:tcPr>
          <w:p w14:paraId="494FF8C8" w14:textId="77777777" w:rsidR="00612150" w:rsidRPr="00EE6249" w:rsidRDefault="00612150" w:rsidP="005B67CD">
            <w:pPr>
              <w:ind w:firstLine="108"/>
              <w:jc w:val="center"/>
              <w:rPr>
                <w:rFonts w:asciiTheme="minorHAnsi" w:hAnsiTheme="minorHAnsi" w:cstheme="minorHAnsi"/>
                <w:sz w:val="22"/>
                <w:szCs w:val="22"/>
              </w:rPr>
            </w:pPr>
          </w:p>
        </w:tc>
        <w:tc>
          <w:tcPr>
            <w:tcW w:w="1613" w:type="dxa"/>
            <w:shd w:val="clear" w:color="auto" w:fill="auto"/>
          </w:tcPr>
          <w:p w14:paraId="1C07F8E2" w14:textId="77777777" w:rsidR="00612150" w:rsidRPr="00EE6249" w:rsidRDefault="00612150" w:rsidP="005B67CD">
            <w:pPr>
              <w:ind w:firstLine="108"/>
              <w:rPr>
                <w:rFonts w:asciiTheme="minorHAnsi" w:hAnsiTheme="minorHAnsi" w:cstheme="minorHAnsi"/>
                <w:sz w:val="22"/>
                <w:szCs w:val="22"/>
              </w:rPr>
            </w:pPr>
          </w:p>
        </w:tc>
      </w:tr>
      <w:tr w:rsidR="00612150" w:rsidRPr="00EE6249" w14:paraId="00D62395" w14:textId="77777777" w:rsidTr="00C42ABA">
        <w:tc>
          <w:tcPr>
            <w:tcW w:w="2613" w:type="dxa"/>
            <w:gridSpan w:val="3"/>
            <w:vMerge/>
            <w:shd w:val="clear" w:color="auto" w:fill="auto"/>
          </w:tcPr>
          <w:p w14:paraId="54BBD898" w14:textId="77777777" w:rsidR="00612150" w:rsidRPr="00C62EFE" w:rsidRDefault="00612150" w:rsidP="005B67CD">
            <w:pPr>
              <w:ind w:firstLine="108"/>
              <w:rPr>
                <w:rFonts w:asciiTheme="minorHAnsi" w:hAnsiTheme="minorHAnsi" w:cstheme="minorHAnsi"/>
                <w:b/>
                <w:bCs/>
                <w:sz w:val="22"/>
                <w:szCs w:val="22"/>
              </w:rPr>
            </w:pPr>
          </w:p>
        </w:tc>
        <w:tc>
          <w:tcPr>
            <w:tcW w:w="2792" w:type="dxa"/>
            <w:shd w:val="clear" w:color="auto" w:fill="auto"/>
          </w:tcPr>
          <w:p w14:paraId="45712F16"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Aircraft handling and storage</w:t>
            </w:r>
          </w:p>
        </w:tc>
        <w:tc>
          <w:tcPr>
            <w:tcW w:w="1376" w:type="dxa"/>
            <w:gridSpan w:val="3"/>
            <w:shd w:val="clear" w:color="auto" w:fill="auto"/>
          </w:tcPr>
          <w:p w14:paraId="2228401A"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245" w:type="dxa"/>
            <w:shd w:val="clear" w:color="auto" w:fill="auto"/>
          </w:tcPr>
          <w:p w14:paraId="7D2FE881" w14:textId="77777777" w:rsidR="00612150" w:rsidRPr="00EE6249" w:rsidRDefault="00612150" w:rsidP="005B67CD">
            <w:pPr>
              <w:ind w:firstLine="108"/>
              <w:jc w:val="center"/>
              <w:rPr>
                <w:rFonts w:asciiTheme="minorHAnsi" w:hAnsiTheme="minorHAnsi" w:cstheme="minorHAnsi"/>
                <w:sz w:val="22"/>
                <w:szCs w:val="22"/>
              </w:rPr>
            </w:pPr>
          </w:p>
        </w:tc>
        <w:tc>
          <w:tcPr>
            <w:tcW w:w="1613" w:type="dxa"/>
            <w:shd w:val="clear" w:color="auto" w:fill="auto"/>
          </w:tcPr>
          <w:p w14:paraId="31F78C82" w14:textId="77777777" w:rsidR="00612150" w:rsidRPr="00EE6249" w:rsidRDefault="00612150" w:rsidP="005B67CD">
            <w:pPr>
              <w:ind w:firstLine="108"/>
              <w:rPr>
                <w:rFonts w:asciiTheme="minorHAnsi" w:hAnsiTheme="minorHAnsi" w:cstheme="minorHAnsi"/>
                <w:sz w:val="22"/>
                <w:szCs w:val="22"/>
              </w:rPr>
            </w:pPr>
          </w:p>
        </w:tc>
      </w:tr>
      <w:tr w:rsidR="00612150" w:rsidRPr="00EE6249" w14:paraId="021B9E3B" w14:textId="77777777" w:rsidTr="00C42ABA">
        <w:tc>
          <w:tcPr>
            <w:tcW w:w="2613" w:type="dxa"/>
            <w:gridSpan w:val="3"/>
            <w:vMerge/>
            <w:shd w:val="clear" w:color="auto" w:fill="auto"/>
          </w:tcPr>
          <w:p w14:paraId="321FC221" w14:textId="77777777" w:rsidR="00612150" w:rsidRPr="00C62EFE" w:rsidRDefault="00612150" w:rsidP="005B67CD">
            <w:pPr>
              <w:ind w:firstLine="108"/>
              <w:rPr>
                <w:rFonts w:asciiTheme="minorHAnsi" w:hAnsiTheme="minorHAnsi" w:cstheme="minorHAnsi"/>
                <w:b/>
                <w:bCs/>
                <w:sz w:val="22"/>
                <w:szCs w:val="22"/>
              </w:rPr>
            </w:pPr>
          </w:p>
        </w:tc>
        <w:tc>
          <w:tcPr>
            <w:tcW w:w="2792" w:type="dxa"/>
            <w:shd w:val="clear" w:color="auto" w:fill="auto"/>
          </w:tcPr>
          <w:p w14:paraId="07672BE8"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Disassembly, inspection, repair and assembly techniques</w:t>
            </w:r>
          </w:p>
        </w:tc>
        <w:tc>
          <w:tcPr>
            <w:tcW w:w="1376" w:type="dxa"/>
            <w:gridSpan w:val="3"/>
            <w:shd w:val="clear" w:color="auto" w:fill="auto"/>
          </w:tcPr>
          <w:p w14:paraId="1C0C1FF0"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3</w:t>
            </w:r>
          </w:p>
        </w:tc>
        <w:tc>
          <w:tcPr>
            <w:tcW w:w="1245" w:type="dxa"/>
            <w:shd w:val="clear" w:color="auto" w:fill="auto"/>
          </w:tcPr>
          <w:p w14:paraId="1832024F" w14:textId="77777777" w:rsidR="00612150" w:rsidRPr="00EE6249" w:rsidRDefault="00612150" w:rsidP="005B67CD">
            <w:pPr>
              <w:ind w:firstLine="108"/>
              <w:jc w:val="center"/>
              <w:rPr>
                <w:rFonts w:asciiTheme="minorHAnsi" w:hAnsiTheme="minorHAnsi" w:cstheme="minorHAnsi"/>
                <w:sz w:val="22"/>
                <w:szCs w:val="22"/>
              </w:rPr>
            </w:pPr>
          </w:p>
        </w:tc>
        <w:tc>
          <w:tcPr>
            <w:tcW w:w="1613" w:type="dxa"/>
            <w:shd w:val="clear" w:color="auto" w:fill="auto"/>
          </w:tcPr>
          <w:p w14:paraId="518F50CD" w14:textId="77777777" w:rsidR="00612150" w:rsidRPr="00EE6249" w:rsidRDefault="00612150" w:rsidP="005B67CD">
            <w:pPr>
              <w:ind w:firstLine="108"/>
              <w:rPr>
                <w:rFonts w:asciiTheme="minorHAnsi" w:hAnsiTheme="minorHAnsi" w:cstheme="minorHAnsi"/>
                <w:sz w:val="22"/>
                <w:szCs w:val="22"/>
              </w:rPr>
            </w:pPr>
          </w:p>
        </w:tc>
      </w:tr>
      <w:tr w:rsidR="00612150" w:rsidRPr="00EE6249" w14:paraId="4CC34958" w14:textId="77777777" w:rsidTr="00C42ABA">
        <w:tc>
          <w:tcPr>
            <w:tcW w:w="2613" w:type="dxa"/>
            <w:gridSpan w:val="3"/>
            <w:vMerge/>
            <w:shd w:val="clear" w:color="auto" w:fill="auto"/>
          </w:tcPr>
          <w:p w14:paraId="7891FFD1" w14:textId="77777777" w:rsidR="00612150" w:rsidRPr="00C62EFE" w:rsidRDefault="00612150" w:rsidP="005B67CD">
            <w:pPr>
              <w:ind w:firstLine="108"/>
              <w:rPr>
                <w:rFonts w:asciiTheme="minorHAnsi" w:hAnsiTheme="minorHAnsi" w:cstheme="minorHAnsi"/>
                <w:b/>
                <w:bCs/>
                <w:sz w:val="22"/>
                <w:szCs w:val="22"/>
              </w:rPr>
            </w:pPr>
          </w:p>
        </w:tc>
        <w:tc>
          <w:tcPr>
            <w:tcW w:w="2792" w:type="dxa"/>
            <w:shd w:val="clear" w:color="auto" w:fill="auto"/>
          </w:tcPr>
          <w:p w14:paraId="140FF296"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Abnormal events</w:t>
            </w:r>
          </w:p>
        </w:tc>
        <w:tc>
          <w:tcPr>
            <w:tcW w:w="1376" w:type="dxa"/>
            <w:gridSpan w:val="3"/>
            <w:shd w:val="clear" w:color="auto" w:fill="auto"/>
          </w:tcPr>
          <w:p w14:paraId="42DA200F"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245" w:type="dxa"/>
            <w:shd w:val="clear" w:color="auto" w:fill="auto"/>
          </w:tcPr>
          <w:p w14:paraId="450CC8CC" w14:textId="77777777" w:rsidR="00612150" w:rsidRPr="00EE6249" w:rsidRDefault="00612150" w:rsidP="005B67CD">
            <w:pPr>
              <w:ind w:firstLine="108"/>
              <w:jc w:val="center"/>
              <w:rPr>
                <w:rFonts w:asciiTheme="minorHAnsi" w:hAnsiTheme="minorHAnsi" w:cstheme="minorHAnsi"/>
                <w:sz w:val="22"/>
                <w:szCs w:val="22"/>
              </w:rPr>
            </w:pPr>
          </w:p>
        </w:tc>
        <w:tc>
          <w:tcPr>
            <w:tcW w:w="1613" w:type="dxa"/>
            <w:shd w:val="clear" w:color="auto" w:fill="auto"/>
          </w:tcPr>
          <w:p w14:paraId="168022C9" w14:textId="77777777" w:rsidR="00612150" w:rsidRPr="00EE6249" w:rsidRDefault="00612150" w:rsidP="005B67CD">
            <w:pPr>
              <w:ind w:firstLine="108"/>
              <w:rPr>
                <w:rFonts w:asciiTheme="minorHAnsi" w:hAnsiTheme="minorHAnsi" w:cstheme="minorHAnsi"/>
                <w:sz w:val="22"/>
                <w:szCs w:val="22"/>
              </w:rPr>
            </w:pPr>
          </w:p>
        </w:tc>
      </w:tr>
      <w:tr w:rsidR="00612150" w:rsidRPr="00EE6249" w14:paraId="31D22C86" w14:textId="77777777" w:rsidTr="00C42ABA">
        <w:tc>
          <w:tcPr>
            <w:tcW w:w="2613" w:type="dxa"/>
            <w:gridSpan w:val="3"/>
            <w:vMerge/>
            <w:shd w:val="clear" w:color="auto" w:fill="auto"/>
          </w:tcPr>
          <w:p w14:paraId="7AE18404" w14:textId="77777777" w:rsidR="00612150" w:rsidRPr="00C62EFE" w:rsidRDefault="00612150" w:rsidP="005B67CD">
            <w:pPr>
              <w:ind w:firstLine="108"/>
              <w:rPr>
                <w:rFonts w:asciiTheme="minorHAnsi" w:hAnsiTheme="minorHAnsi" w:cstheme="minorHAnsi"/>
                <w:b/>
                <w:bCs/>
                <w:sz w:val="22"/>
                <w:szCs w:val="22"/>
              </w:rPr>
            </w:pPr>
          </w:p>
        </w:tc>
        <w:tc>
          <w:tcPr>
            <w:tcW w:w="2792" w:type="dxa"/>
            <w:shd w:val="clear" w:color="auto" w:fill="auto"/>
          </w:tcPr>
          <w:p w14:paraId="38927F7F"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Maintenance procedures</w:t>
            </w:r>
          </w:p>
        </w:tc>
        <w:tc>
          <w:tcPr>
            <w:tcW w:w="1376" w:type="dxa"/>
            <w:gridSpan w:val="3"/>
            <w:shd w:val="clear" w:color="auto" w:fill="auto"/>
          </w:tcPr>
          <w:p w14:paraId="6731F04B"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245" w:type="dxa"/>
            <w:shd w:val="clear" w:color="auto" w:fill="auto"/>
          </w:tcPr>
          <w:p w14:paraId="01DC6031" w14:textId="77777777" w:rsidR="00612150" w:rsidRPr="00EE6249" w:rsidRDefault="00612150" w:rsidP="005B67CD">
            <w:pPr>
              <w:ind w:firstLine="108"/>
              <w:jc w:val="center"/>
              <w:rPr>
                <w:rFonts w:asciiTheme="minorHAnsi" w:hAnsiTheme="minorHAnsi" w:cstheme="minorHAnsi"/>
                <w:sz w:val="22"/>
                <w:szCs w:val="22"/>
              </w:rPr>
            </w:pPr>
          </w:p>
        </w:tc>
        <w:tc>
          <w:tcPr>
            <w:tcW w:w="1613" w:type="dxa"/>
            <w:shd w:val="clear" w:color="auto" w:fill="auto"/>
          </w:tcPr>
          <w:p w14:paraId="7E62DD56" w14:textId="77777777" w:rsidR="00612150" w:rsidRPr="00EE6249" w:rsidRDefault="00612150" w:rsidP="005B67CD">
            <w:pPr>
              <w:ind w:firstLine="108"/>
              <w:rPr>
                <w:rFonts w:asciiTheme="minorHAnsi" w:hAnsiTheme="minorHAnsi" w:cstheme="minorHAnsi"/>
                <w:sz w:val="22"/>
                <w:szCs w:val="22"/>
              </w:rPr>
            </w:pPr>
          </w:p>
        </w:tc>
      </w:tr>
      <w:tr w:rsidR="00612150" w:rsidRPr="00EE6249" w14:paraId="4113A89C" w14:textId="77777777" w:rsidTr="00C42ABA">
        <w:tc>
          <w:tcPr>
            <w:tcW w:w="2613" w:type="dxa"/>
            <w:gridSpan w:val="3"/>
            <w:vMerge/>
            <w:shd w:val="clear" w:color="auto" w:fill="auto"/>
          </w:tcPr>
          <w:p w14:paraId="6702DA08" w14:textId="77777777" w:rsidR="00612150" w:rsidRPr="00C62EFE" w:rsidRDefault="00612150" w:rsidP="005B67CD">
            <w:pPr>
              <w:ind w:firstLine="108"/>
              <w:rPr>
                <w:rFonts w:asciiTheme="minorHAnsi" w:hAnsiTheme="minorHAnsi" w:cstheme="minorHAnsi"/>
                <w:b/>
                <w:bCs/>
                <w:sz w:val="22"/>
                <w:szCs w:val="22"/>
              </w:rPr>
            </w:pPr>
          </w:p>
        </w:tc>
        <w:tc>
          <w:tcPr>
            <w:tcW w:w="2792" w:type="dxa"/>
            <w:shd w:val="clear" w:color="auto" w:fill="auto"/>
          </w:tcPr>
          <w:p w14:paraId="73735E70"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Documentation and communication</w:t>
            </w:r>
          </w:p>
        </w:tc>
        <w:tc>
          <w:tcPr>
            <w:tcW w:w="1376" w:type="dxa"/>
            <w:gridSpan w:val="3"/>
            <w:shd w:val="clear" w:color="auto" w:fill="auto"/>
          </w:tcPr>
          <w:p w14:paraId="2BFAE05B"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245" w:type="dxa"/>
            <w:shd w:val="clear" w:color="auto" w:fill="auto"/>
          </w:tcPr>
          <w:p w14:paraId="527DCBAA" w14:textId="77777777" w:rsidR="00612150" w:rsidRPr="00EE6249" w:rsidRDefault="00612150" w:rsidP="005B67CD">
            <w:pPr>
              <w:ind w:firstLine="108"/>
              <w:jc w:val="center"/>
              <w:rPr>
                <w:rFonts w:asciiTheme="minorHAnsi" w:hAnsiTheme="minorHAnsi" w:cstheme="minorHAnsi"/>
                <w:sz w:val="22"/>
                <w:szCs w:val="22"/>
              </w:rPr>
            </w:pPr>
          </w:p>
        </w:tc>
        <w:tc>
          <w:tcPr>
            <w:tcW w:w="1613" w:type="dxa"/>
            <w:shd w:val="clear" w:color="auto" w:fill="auto"/>
          </w:tcPr>
          <w:p w14:paraId="3EFB12F9" w14:textId="77777777" w:rsidR="00612150" w:rsidRPr="00EE6249" w:rsidRDefault="00612150" w:rsidP="005B67CD">
            <w:pPr>
              <w:ind w:firstLine="108"/>
              <w:rPr>
                <w:rFonts w:asciiTheme="minorHAnsi" w:hAnsiTheme="minorHAnsi" w:cstheme="minorHAnsi"/>
                <w:sz w:val="22"/>
                <w:szCs w:val="22"/>
              </w:rPr>
            </w:pPr>
          </w:p>
        </w:tc>
      </w:tr>
      <w:tr w:rsidR="00612150" w:rsidRPr="00EE6249" w14:paraId="59A9CB60" w14:textId="77777777" w:rsidTr="00C42ABA">
        <w:tc>
          <w:tcPr>
            <w:tcW w:w="2613" w:type="dxa"/>
            <w:gridSpan w:val="3"/>
            <w:vMerge w:val="restart"/>
            <w:shd w:val="clear" w:color="auto" w:fill="auto"/>
          </w:tcPr>
          <w:p w14:paraId="2A382D75" w14:textId="77777777" w:rsidR="00612150" w:rsidRPr="00C62EFE" w:rsidRDefault="00612150" w:rsidP="005B67CD">
            <w:pPr>
              <w:ind w:firstLine="108"/>
              <w:rPr>
                <w:rFonts w:asciiTheme="minorHAnsi" w:hAnsiTheme="minorHAnsi" w:cstheme="minorHAnsi"/>
                <w:b/>
                <w:bCs/>
                <w:sz w:val="22"/>
                <w:szCs w:val="22"/>
              </w:rPr>
            </w:pPr>
            <w:r w:rsidRPr="00C62EFE">
              <w:rPr>
                <w:rFonts w:asciiTheme="minorHAnsi" w:hAnsiTheme="minorHAnsi" w:cstheme="minorHAnsi"/>
                <w:b/>
                <w:bCs/>
                <w:sz w:val="22"/>
                <w:szCs w:val="22"/>
              </w:rPr>
              <w:t>8. Basic Aerodynamics</w:t>
            </w:r>
          </w:p>
          <w:p w14:paraId="4834B19A" w14:textId="77777777" w:rsidR="00612150" w:rsidRPr="00C62EFE" w:rsidRDefault="00612150" w:rsidP="005B67CD">
            <w:pPr>
              <w:ind w:firstLine="108"/>
              <w:rPr>
                <w:rFonts w:asciiTheme="minorHAnsi" w:hAnsiTheme="minorHAnsi" w:cstheme="minorHAnsi"/>
                <w:b/>
                <w:bCs/>
                <w:sz w:val="22"/>
                <w:szCs w:val="22"/>
              </w:rPr>
            </w:pPr>
          </w:p>
        </w:tc>
        <w:tc>
          <w:tcPr>
            <w:tcW w:w="2792" w:type="dxa"/>
            <w:shd w:val="clear" w:color="auto" w:fill="auto"/>
          </w:tcPr>
          <w:p w14:paraId="288E4174" w14:textId="77777777" w:rsidR="00612150" w:rsidRPr="00EE6249" w:rsidRDefault="00612150" w:rsidP="005B67CD">
            <w:pPr>
              <w:ind w:firstLine="108"/>
              <w:rPr>
                <w:rFonts w:asciiTheme="minorHAnsi" w:hAnsiTheme="minorHAnsi" w:cstheme="minorHAnsi"/>
                <w:sz w:val="22"/>
                <w:szCs w:val="22"/>
              </w:rPr>
            </w:pPr>
            <w:r w:rsidRPr="00EE6249">
              <w:rPr>
                <w:rFonts w:asciiTheme="minorHAnsi" w:hAnsiTheme="minorHAnsi" w:cstheme="minorHAnsi"/>
                <w:sz w:val="22"/>
                <w:szCs w:val="22"/>
              </w:rPr>
              <w:t>Physics of the atmosphere</w:t>
            </w:r>
          </w:p>
        </w:tc>
        <w:tc>
          <w:tcPr>
            <w:tcW w:w="1376" w:type="dxa"/>
            <w:gridSpan w:val="3"/>
            <w:shd w:val="clear" w:color="auto" w:fill="auto"/>
          </w:tcPr>
          <w:p w14:paraId="7471D72E"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245" w:type="dxa"/>
            <w:shd w:val="clear" w:color="auto" w:fill="auto"/>
          </w:tcPr>
          <w:p w14:paraId="4E58E9F5" w14:textId="77777777" w:rsidR="00612150" w:rsidRPr="00EE6249" w:rsidRDefault="00612150" w:rsidP="005B67CD">
            <w:pPr>
              <w:ind w:firstLine="108"/>
              <w:jc w:val="center"/>
              <w:rPr>
                <w:rFonts w:asciiTheme="minorHAnsi" w:hAnsiTheme="minorHAnsi" w:cstheme="minorHAnsi"/>
                <w:sz w:val="22"/>
                <w:szCs w:val="22"/>
              </w:rPr>
            </w:pPr>
          </w:p>
        </w:tc>
        <w:tc>
          <w:tcPr>
            <w:tcW w:w="1613" w:type="dxa"/>
            <w:shd w:val="clear" w:color="auto" w:fill="auto"/>
          </w:tcPr>
          <w:p w14:paraId="44144BB9" w14:textId="77777777" w:rsidR="00612150" w:rsidRPr="00EE6249" w:rsidRDefault="00612150" w:rsidP="005B67CD">
            <w:pPr>
              <w:ind w:firstLine="108"/>
              <w:rPr>
                <w:rFonts w:asciiTheme="minorHAnsi" w:hAnsiTheme="minorHAnsi" w:cstheme="minorHAnsi"/>
                <w:sz w:val="22"/>
                <w:szCs w:val="22"/>
              </w:rPr>
            </w:pPr>
          </w:p>
        </w:tc>
      </w:tr>
      <w:tr w:rsidR="00612150" w:rsidRPr="00EE6249" w14:paraId="4E177DAC" w14:textId="77777777" w:rsidTr="00C42ABA">
        <w:tc>
          <w:tcPr>
            <w:tcW w:w="2613" w:type="dxa"/>
            <w:gridSpan w:val="3"/>
            <w:vMerge/>
            <w:shd w:val="clear" w:color="auto" w:fill="auto"/>
          </w:tcPr>
          <w:p w14:paraId="61EC138A" w14:textId="77777777" w:rsidR="00612150" w:rsidRPr="00C62EFE" w:rsidRDefault="00612150" w:rsidP="005B67CD">
            <w:pPr>
              <w:ind w:firstLine="108"/>
              <w:rPr>
                <w:rFonts w:asciiTheme="minorHAnsi" w:hAnsiTheme="minorHAnsi" w:cstheme="minorHAnsi"/>
                <w:b/>
                <w:bCs/>
                <w:sz w:val="22"/>
                <w:szCs w:val="22"/>
              </w:rPr>
            </w:pPr>
          </w:p>
        </w:tc>
        <w:tc>
          <w:tcPr>
            <w:tcW w:w="2792" w:type="dxa"/>
            <w:shd w:val="clear" w:color="auto" w:fill="auto"/>
          </w:tcPr>
          <w:p w14:paraId="38B68407" w14:textId="77777777" w:rsidR="00612150" w:rsidRPr="00EE6249" w:rsidRDefault="00612150" w:rsidP="005B67CD">
            <w:pPr>
              <w:ind w:firstLine="108"/>
              <w:rPr>
                <w:rFonts w:asciiTheme="minorHAnsi" w:hAnsiTheme="minorHAnsi" w:cstheme="minorHAnsi"/>
                <w:sz w:val="22"/>
                <w:szCs w:val="22"/>
              </w:rPr>
            </w:pPr>
            <w:r w:rsidRPr="00EE6249">
              <w:rPr>
                <w:rFonts w:asciiTheme="minorHAnsi" w:hAnsiTheme="minorHAnsi" w:cstheme="minorHAnsi"/>
                <w:sz w:val="22"/>
                <w:szCs w:val="22"/>
              </w:rPr>
              <w:t>Aerodynamics</w:t>
            </w:r>
          </w:p>
        </w:tc>
        <w:tc>
          <w:tcPr>
            <w:tcW w:w="1376" w:type="dxa"/>
            <w:gridSpan w:val="3"/>
            <w:shd w:val="clear" w:color="auto" w:fill="auto"/>
          </w:tcPr>
          <w:p w14:paraId="4CF3D3CA"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245" w:type="dxa"/>
            <w:shd w:val="clear" w:color="auto" w:fill="auto"/>
          </w:tcPr>
          <w:p w14:paraId="4110BEA8" w14:textId="77777777" w:rsidR="00612150" w:rsidRPr="00EE6249" w:rsidRDefault="00612150" w:rsidP="005B67CD">
            <w:pPr>
              <w:ind w:firstLine="108"/>
              <w:jc w:val="center"/>
              <w:rPr>
                <w:rFonts w:asciiTheme="minorHAnsi" w:hAnsiTheme="minorHAnsi" w:cstheme="minorHAnsi"/>
                <w:sz w:val="22"/>
                <w:szCs w:val="22"/>
              </w:rPr>
            </w:pPr>
          </w:p>
        </w:tc>
        <w:tc>
          <w:tcPr>
            <w:tcW w:w="1613" w:type="dxa"/>
            <w:shd w:val="clear" w:color="auto" w:fill="auto"/>
          </w:tcPr>
          <w:p w14:paraId="3A6EF771" w14:textId="77777777" w:rsidR="00612150" w:rsidRPr="00EE6249" w:rsidRDefault="00612150" w:rsidP="005B67CD">
            <w:pPr>
              <w:ind w:firstLine="108"/>
              <w:rPr>
                <w:rFonts w:asciiTheme="minorHAnsi" w:hAnsiTheme="minorHAnsi" w:cstheme="minorHAnsi"/>
                <w:sz w:val="22"/>
                <w:szCs w:val="22"/>
              </w:rPr>
            </w:pPr>
          </w:p>
        </w:tc>
      </w:tr>
      <w:tr w:rsidR="00612150" w:rsidRPr="00EE6249" w14:paraId="3B9A7D2C" w14:textId="77777777" w:rsidTr="00C42ABA">
        <w:tc>
          <w:tcPr>
            <w:tcW w:w="2613" w:type="dxa"/>
            <w:gridSpan w:val="3"/>
            <w:vMerge/>
            <w:shd w:val="clear" w:color="auto" w:fill="auto"/>
          </w:tcPr>
          <w:p w14:paraId="763CFE3B" w14:textId="77777777" w:rsidR="00612150" w:rsidRPr="00C62EFE" w:rsidRDefault="00612150" w:rsidP="005B67CD">
            <w:pPr>
              <w:ind w:firstLine="108"/>
              <w:rPr>
                <w:rFonts w:asciiTheme="minorHAnsi" w:hAnsiTheme="minorHAnsi" w:cstheme="minorHAnsi"/>
                <w:b/>
                <w:bCs/>
                <w:sz w:val="22"/>
                <w:szCs w:val="22"/>
              </w:rPr>
            </w:pPr>
          </w:p>
        </w:tc>
        <w:tc>
          <w:tcPr>
            <w:tcW w:w="2792" w:type="dxa"/>
            <w:shd w:val="clear" w:color="auto" w:fill="auto"/>
          </w:tcPr>
          <w:p w14:paraId="1CF219F8" w14:textId="77777777" w:rsidR="00612150" w:rsidRPr="00EE6249" w:rsidRDefault="00612150" w:rsidP="005B67CD">
            <w:pPr>
              <w:ind w:firstLine="108"/>
              <w:rPr>
                <w:rFonts w:asciiTheme="minorHAnsi" w:hAnsiTheme="minorHAnsi" w:cstheme="minorHAnsi"/>
                <w:sz w:val="22"/>
                <w:szCs w:val="22"/>
              </w:rPr>
            </w:pPr>
            <w:r w:rsidRPr="00EE6249">
              <w:rPr>
                <w:rFonts w:asciiTheme="minorHAnsi" w:hAnsiTheme="minorHAnsi" w:cstheme="minorHAnsi"/>
                <w:sz w:val="22"/>
                <w:szCs w:val="22"/>
              </w:rPr>
              <w:t>Theory of flight</w:t>
            </w:r>
          </w:p>
        </w:tc>
        <w:tc>
          <w:tcPr>
            <w:tcW w:w="1376" w:type="dxa"/>
            <w:gridSpan w:val="3"/>
            <w:shd w:val="clear" w:color="auto" w:fill="auto"/>
          </w:tcPr>
          <w:p w14:paraId="0EDAEE60"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245" w:type="dxa"/>
            <w:shd w:val="clear" w:color="auto" w:fill="auto"/>
          </w:tcPr>
          <w:p w14:paraId="7FF7A3F3" w14:textId="77777777" w:rsidR="00612150" w:rsidRPr="00EE6249" w:rsidRDefault="00612150" w:rsidP="005B67CD">
            <w:pPr>
              <w:ind w:firstLine="108"/>
              <w:jc w:val="center"/>
              <w:rPr>
                <w:rFonts w:asciiTheme="minorHAnsi" w:hAnsiTheme="minorHAnsi" w:cstheme="minorHAnsi"/>
                <w:sz w:val="22"/>
                <w:szCs w:val="22"/>
              </w:rPr>
            </w:pPr>
          </w:p>
        </w:tc>
        <w:tc>
          <w:tcPr>
            <w:tcW w:w="1613" w:type="dxa"/>
            <w:shd w:val="clear" w:color="auto" w:fill="auto"/>
          </w:tcPr>
          <w:p w14:paraId="5A59A1A1" w14:textId="77777777" w:rsidR="00612150" w:rsidRPr="00EE6249" w:rsidRDefault="00612150" w:rsidP="005B67CD">
            <w:pPr>
              <w:ind w:firstLine="108"/>
              <w:rPr>
                <w:rFonts w:asciiTheme="minorHAnsi" w:hAnsiTheme="minorHAnsi" w:cstheme="minorHAnsi"/>
                <w:sz w:val="22"/>
                <w:szCs w:val="22"/>
              </w:rPr>
            </w:pPr>
          </w:p>
        </w:tc>
      </w:tr>
      <w:tr w:rsidR="00612150" w:rsidRPr="00EE6249" w14:paraId="4A632F26" w14:textId="77777777" w:rsidTr="00C42ABA">
        <w:tc>
          <w:tcPr>
            <w:tcW w:w="2613" w:type="dxa"/>
            <w:gridSpan w:val="3"/>
            <w:vMerge/>
            <w:shd w:val="clear" w:color="auto" w:fill="auto"/>
          </w:tcPr>
          <w:p w14:paraId="30C0D91A" w14:textId="77777777" w:rsidR="00612150" w:rsidRPr="00C62EFE" w:rsidRDefault="00612150" w:rsidP="005B67CD">
            <w:pPr>
              <w:ind w:firstLine="108"/>
              <w:rPr>
                <w:rFonts w:asciiTheme="minorHAnsi" w:hAnsiTheme="minorHAnsi" w:cstheme="minorHAnsi"/>
                <w:b/>
                <w:bCs/>
                <w:sz w:val="22"/>
                <w:szCs w:val="22"/>
              </w:rPr>
            </w:pPr>
          </w:p>
        </w:tc>
        <w:tc>
          <w:tcPr>
            <w:tcW w:w="2792" w:type="dxa"/>
            <w:shd w:val="clear" w:color="auto" w:fill="auto"/>
          </w:tcPr>
          <w:p w14:paraId="7155854C" w14:textId="77777777" w:rsidR="00612150" w:rsidRPr="00EE6249" w:rsidRDefault="00612150" w:rsidP="005B67CD">
            <w:pPr>
              <w:ind w:firstLine="108"/>
              <w:rPr>
                <w:rFonts w:asciiTheme="minorHAnsi" w:hAnsiTheme="minorHAnsi" w:cstheme="minorHAnsi"/>
                <w:sz w:val="22"/>
                <w:szCs w:val="22"/>
              </w:rPr>
            </w:pPr>
            <w:r w:rsidRPr="00EE6249">
              <w:rPr>
                <w:rFonts w:asciiTheme="minorHAnsi" w:hAnsiTheme="minorHAnsi" w:cstheme="minorHAnsi"/>
                <w:sz w:val="22"/>
                <w:szCs w:val="22"/>
              </w:rPr>
              <w:t>High speed airflow</w:t>
            </w:r>
          </w:p>
        </w:tc>
        <w:tc>
          <w:tcPr>
            <w:tcW w:w="1376" w:type="dxa"/>
            <w:gridSpan w:val="3"/>
            <w:shd w:val="clear" w:color="auto" w:fill="auto"/>
          </w:tcPr>
          <w:p w14:paraId="78E7A00E"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245" w:type="dxa"/>
            <w:shd w:val="clear" w:color="auto" w:fill="auto"/>
          </w:tcPr>
          <w:p w14:paraId="68F42535" w14:textId="77777777" w:rsidR="00612150" w:rsidRPr="00EE6249" w:rsidRDefault="00612150" w:rsidP="005B67CD">
            <w:pPr>
              <w:ind w:firstLine="108"/>
              <w:jc w:val="center"/>
              <w:rPr>
                <w:rFonts w:asciiTheme="minorHAnsi" w:hAnsiTheme="minorHAnsi" w:cstheme="minorHAnsi"/>
                <w:sz w:val="22"/>
                <w:szCs w:val="22"/>
              </w:rPr>
            </w:pPr>
          </w:p>
        </w:tc>
        <w:tc>
          <w:tcPr>
            <w:tcW w:w="1613" w:type="dxa"/>
            <w:shd w:val="clear" w:color="auto" w:fill="auto"/>
          </w:tcPr>
          <w:p w14:paraId="79444049" w14:textId="77777777" w:rsidR="00612150" w:rsidRPr="00EE6249" w:rsidRDefault="00612150" w:rsidP="005B67CD">
            <w:pPr>
              <w:ind w:firstLine="108"/>
              <w:rPr>
                <w:rFonts w:asciiTheme="minorHAnsi" w:hAnsiTheme="minorHAnsi" w:cstheme="minorHAnsi"/>
                <w:sz w:val="22"/>
                <w:szCs w:val="22"/>
              </w:rPr>
            </w:pPr>
          </w:p>
        </w:tc>
      </w:tr>
      <w:tr w:rsidR="00612150" w:rsidRPr="00EE6249" w14:paraId="3B4EDCE2" w14:textId="77777777" w:rsidTr="00C42ABA">
        <w:tc>
          <w:tcPr>
            <w:tcW w:w="2613" w:type="dxa"/>
            <w:gridSpan w:val="3"/>
            <w:vMerge/>
            <w:shd w:val="clear" w:color="auto" w:fill="auto"/>
          </w:tcPr>
          <w:p w14:paraId="5A149DBE" w14:textId="77777777" w:rsidR="00612150" w:rsidRPr="00C62EFE" w:rsidRDefault="00612150" w:rsidP="005B67CD">
            <w:pPr>
              <w:ind w:firstLine="108"/>
              <w:rPr>
                <w:rFonts w:asciiTheme="minorHAnsi" w:hAnsiTheme="minorHAnsi" w:cstheme="minorHAnsi"/>
                <w:b/>
                <w:bCs/>
                <w:sz w:val="22"/>
                <w:szCs w:val="22"/>
              </w:rPr>
            </w:pPr>
          </w:p>
        </w:tc>
        <w:tc>
          <w:tcPr>
            <w:tcW w:w="2792" w:type="dxa"/>
            <w:shd w:val="clear" w:color="auto" w:fill="auto"/>
          </w:tcPr>
          <w:p w14:paraId="63F4732A" w14:textId="77777777" w:rsidR="00612150" w:rsidRPr="00EE6249" w:rsidRDefault="00612150" w:rsidP="005B67CD">
            <w:pPr>
              <w:ind w:firstLine="108"/>
              <w:rPr>
                <w:rFonts w:asciiTheme="minorHAnsi" w:hAnsiTheme="minorHAnsi" w:cstheme="minorHAnsi"/>
                <w:sz w:val="22"/>
                <w:szCs w:val="22"/>
              </w:rPr>
            </w:pPr>
            <w:r w:rsidRPr="00EE6249">
              <w:rPr>
                <w:rFonts w:asciiTheme="minorHAnsi" w:hAnsiTheme="minorHAnsi" w:cstheme="minorHAnsi"/>
                <w:sz w:val="22"/>
                <w:szCs w:val="22"/>
              </w:rPr>
              <w:t>Flight stability and dynamics</w:t>
            </w:r>
          </w:p>
        </w:tc>
        <w:tc>
          <w:tcPr>
            <w:tcW w:w="1376" w:type="dxa"/>
            <w:gridSpan w:val="3"/>
            <w:shd w:val="clear" w:color="auto" w:fill="auto"/>
          </w:tcPr>
          <w:p w14:paraId="33F2F6BD"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245" w:type="dxa"/>
            <w:shd w:val="clear" w:color="auto" w:fill="auto"/>
          </w:tcPr>
          <w:p w14:paraId="0AF07A65" w14:textId="77777777" w:rsidR="00612150" w:rsidRPr="00EE6249" w:rsidRDefault="00612150" w:rsidP="005B67CD">
            <w:pPr>
              <w:ind w:firstLine="108"/>
              <w:jc w:val="center"/>
              <w:rPr>
                <w:rFonts w:asciiTheme="minorHAnsi" w:hAnsiTheme="minorHAnsi" w:cstheme="minorHAnsi"/>
                <w:sz w:val="22"/>
                <w:szCs w:val="22"/>
              </w:rPr>
            </w:pPr>
          </w:p>
        </w:tc>
        <w:tc>
          <w:tcPr>
            <w:tcW w:w="1613" w:type="dxa"/>
            <w:shd w:val="clear" w:color="auto" w:fill="auto"/>
          </w:tcPr>
          <w:p w14:paraId="46941DFA" w14:textId="77777777" w:rsidR="00612150" w:rsidRPr="00EE6249" w:rsidRDefault="00612150" w:rsidP="005B67CD">
            <w:pPr>
              <w:ind w:firstLine="108"/>
              <w:rPr>
                <w:rFonts w:asciiTheme="minorHAnsi" w:hAnsiTheme="minorHAnsi" w:cstheme="minorHAnsi"/>
                <w:sz w:val="22"/>
                <w:szCs w:val="22"/>
              </w:rPr>
            </w:pPr>
          </w:p>
        </w:tc>
      </w:tr>
      <w:tr w:rsidR="00612150" w:rsidRPr="00EE6249" w14:paraId="6A420EBE" w14:textId="77777777" w:rsidTr="00C42ABA">
        <w:tc>
          <w:tcPr>
            <w:tcW w:w="2613" w:type="dxa"/>
            <w:gridSpan w:val="3"/>
            <w:vMerge w:val="restart"/>
            <w:shd w:val="clear" w:color="auto" w:fill="auto"/>
          </w:tcPr>
          <w:p w14:paraId="5B7C9481" w14:textId="77777777" w:rsidR="00612150" w:rsidRPr="00C62EFE" w:rsidRDefault="00612150" w:rsidP="005B67CD">
            <w:pPr>
              <w:ind w:firstLine="108"/>
              <w:rPr>
                <w:rFonts w:asciiTheme="minorHAnsi" w:hAnsiTheme="minorHAnsi" w:cstheme="minorHAnsi"/>
                <w:b/>
                <w:bCs/>
                <w:sz w:val="22"/>
                <w:szCs w:val="22"/>
              </w:rPr>
            </w:pPr>
            <w:r w:rsidRPr="00C62EFE">
              <w:rPr>
                <w:rFonts w:asciiTheme="minorHAnsi" w:hAnsiTheme="minorHAnsi" w:cstheme="minorHAnsi"/>
                <w:b/>
                <w:bCs/>
                <w:sz w:val="22"/>
                <w:szCs w:val="22"/>
              </w:rPr>
              <w:t>9. Human Factors.</w:t>
            </w:r>
          </w:p>
          <w:p w14:paraId="555A00DD" w14:textId="77777777" w:rsidR="00612150" w:rsidRPr="00C62EFE" w:rsidRDefault="00612150" w:rsidP="005B67CD">
            <w:pPr>
              <w:ind w:firstLine="108"/>
              <w:rPr>
                <w:rFonts w:asciiTheme="minorHAnsi" w:hAnsiTheme="minorHAnsi" w:cstheme="minorHAnsi"/>
                <w:b/>
                <w:bCs/>
                <w:sz w:val="22"/>
                <w:szCs w:val="22"/>
              </w:rPr>
            </w:pPr>
          </w:p>
        </w:tc>
        <w:tc>
          <w:tcPr>
            <w:tcW w:w="2792" w:type="dxa"/>
            <w:shd w:val="clear" w:color="auto" w:fill="auto"/>
          </w:tcPr>
          <w:p w14:paraId="78DFFC9E"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General</w:t>
            </w:r>
          </w:p>
        </w:tc>
        <w:tc>
          <w:tcPr>
            <w:tcW w:w="1376" w:type="dxa"/>
            <w:gridSpan w:val="3"/>
            <w:shd w:val="clear" w:color="auto" w:fill="auto"/>
          </w:tcPr>
          <w:p w14:paraId="43EB2D8A"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245" w:type="dxa"/>
            <w:shd w:val="clear" w:color="auto" w:fill="auto"/>
          </w:tcPr>
          <w:p w14:paraId="303ECF97" w14:textId="77777777" w:rsidR="00612150" w:rsidRPr="00EE6249" w:rsidRDefault="00612150" w:rsidP="005B67CD">
            <w:pPr>
              <w:ind w:firstLine="108"/>
              <w:jc w:val="center"/>
              <w:rPr>
                <w:rFonts w:asciiTheme="minorHAnsi" w:hAnsiTheme="minorHAnsi" w:cstheme="minorHAnsi"/>
                <w:sz w:val="22"/>
                <w:szCs w:val="22"/>
              </w:rPr>
            </w:pPr>
          </w:p>
        </w:tc>
        <w:tc>
          <w:tcPr>
            <w:tcW w:w="1613" w:type="dxa"/>
            <w:shd w:val="clear" w:color="auto" w:fill="auto"/>
          </w:tcPr>
          <w:p w14:paraId="74AEA021" w14:textId="77777777" w:rsidR="00612150" w:rsidRPr="00EE6249" w:rsidRDefault="00612150" w:rsidP="005B67CD">
            <w:pPr>
              <w:ind w:firstLine="108"/>
              <w:rPr>
                <w:rFonts w:asciiTheme="minorHAnsi" w:hAnsiTheme="minorHAnsi" w:cstheme="minorHAnsi"/>
                <w:sz w:val="22"/>
                <w:szCs w:val="22"/>
              </w:rPr>
            </w:pPr>
          </w:p>
        </w:tc>
      </w:tr>
      <w:tr w:rsidR="00612150" w:rsidRPr="00EE6249" w14:paraId="23A05745" w14:textId="77777777" w:rsidTr="00C42ABA">
        <w:tc>
          <w:tcPr>
            <w:tcW w:w="2613" w:type="dxa"/>
            <w:gridSpan w:val="3"/>
            <w:vMerge/>
            <w:shd w:val="clear" w:color="auto" w:fill="auto"/>
          </w:tcPr>
          <w:p w14:paraId="033C7980" w14:textId="77777777" w:rsidR="00612150" w:rsidRPr="00C62EFE" w:rsidRDefault="00612150" w:rsidP="005B67CD">
            <w:pPr>
              <w:ind w:firstLine="108"/>
              <w:rPr>
                <w:rFonts w:asciiTheme="minorHAnsi" w:hAnsiTheme="minorHAnsi" w:cstheme="minorHAnsi"/>
                <w:b/>
                <w:bCs/>
                <w:sz w:val="22"/>
                <w:szCs w:val="22"/>
              </w:rPr>
            </w:pPr>
          </w:p>
        </w:tc>
        <w:tc>
          <w:tcPr>
            <w:tcW w:w="2792" w:type="dxa"/>
            <w:shd w:val="clear" w:color="auto" w:fill="auto"/>
          </w:tcPr>
          <w:p w14:paraId="420DDB3F"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Human performance and limitations</w:t>
            </w:r>
          </w:p>
        </w:tc>
        <w:tc>
          <w:tcPr>
            <w:tcW w:w="1376" w:type="dxa"/>
            <w:gridSpan w:val="3"/>
            <w:shd w:val="clear" w:color="auto" w:fill="auto"/>
          </w:tcPr>
          <w:p w14:paraId="28A0DF20"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245" w:type="dxa"/>
            <w:shd w:val="clear" w:color="auto" w:fill="auto"/>
          </w:tcPr>
          <w:p w14:paraId="3E9C93EF" w14:textId="77777777" w:rsidR="00612150" w:rsidRPr="00EE6249" w:rsidRDefault="00612150" w:rsidP="005B67CD">
            <w:pPr>
              <w:ind w:firstLine="108"/>
              <w:jc w:val="center"/>
              <w:rPr>
                <w:rFonts w:asciiTheme="minorHAnsi" w:hAnsiTheme="minorHAnsi" w:cstheme="minorHAnsi"/>
                <w:sz w:val="22"/>
                <w:szCs w:val="22"/>
              </w:rPr>
            </w:pPr>
          </w:p>
        </w:tc>
        <w:tc>
          <w:tcPr>
            <w:tcW w:w="1613" w:type="dxa"/>
            <w:shd w:val="clear" w:color="auto" w:fill="auto"/>
          </w:tcPr>
          <w:p w14:paraId="17E41257" w14:textId="77777777" w:rsidR="00612150" w:rsidRPr="00EE6249" w:rsidRDefault="00612150" w:rsidP="005B67CD">
            <w:pPr>
              <w:ind w:firstLine="108"/>
              <w:rPr>
                <w:rFonts w:asciiTheme="minorHAnsi" w:hAnsiTheme="minorHAnsi" w:cstheme="minorHAnsi"/>
                <w:sz w:val="22"/>
                <w:szCs w:val="22"/>
              </w:rPr>
            </w:pPr>
          </w:p>
        </w:tc>
      </w:tr>
      <w:tr w:rsidR="00612150" w:rsidRPr="00EE6249" w14:paraId="63A62AA8" w14:textId="77777777" w:rsidTr="00C42ABA">
        <w:tc>
          <w:tcPr>
            <w:tcW w:w="2613" w:type="dxa"/>
            <w:gridSpan w:val="3"/>
            <w:vMerge/>
            <w:shd w:val="clear" w:color="auto" w:fill="auto"/>
          </w:tcPr>
          <w:p w14:paraId="5940A65D" w14:textId="77777777" w:rsidR="00612150" w:rsidRPr="00C62EFE" w:rsidRDefault="00612150" w:rsidP="005B67CD">
            <w:pPr>
              <w:ind w:firstLine="108"/>
              <w:rPr>
                <w:rFonts w:asciiTheme="minorHAnsi" w:hAnsiTheme="minorHAnsi" w:cstheme="minorHAnsi"/>
                <w:b/>
                <w:bCs/>
                <w:sz w:val="22"/>
                <w:szCs w:val="22"/>
              </w:rPr>
            </w:pPr>
          </w:p>
        </w:tc>
        <w:tc>
          <w:tcPr>
            <w:tcW w:w="2792" w:type="dxa"/>
            <w:shd w:val="clear" w:color="auto" w:fill="auto"/>
          </w:tcPr>
          <w:p w14:paraId="203B35BF"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Social psychology</w:t>
            </w:r>
          </w:p>
        </w:tc>
        <w:tc>
          <w:tcPr>
            <w:tcW w:w="1376" w:type="dxa"/>
            <w:gridSpan w:val="3"/>
            <w:shd w:val="clear" w:color="auto" w:fill="auto"/>
          </w:tcPr>
          <w:p w14:paraId="1A89B2CF"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1</w:t>
            </w:r>
          </w:p>
        </w:tc>
        <w:tc>
          <w:tcPr>
            <w:tcW w:w="1245" w:type="dxa"/>
            <w:shd w:val="clear" w:color="auto" w:fill="auto"/>
          </w:tcPr>
          <w:p w14:paraId="2F9D818C" w14:textId="77777777" w:rsidR="00612150" w:rsidRPr="00EE6249" w:rsidRDefault="00612150" w:rsidP="005B67CD">
            <w:pPr>
              <w:ind w:firstLine="108"/>
              <w:jc w:val="center"/>
              <w:rPr>
                <w:rFonts w:asciiTheme="minorHAnsi" w:hAnsiTheme="minorHAnsi" w:cstheme="minorHAnsi"/>
                <w:sz w:val="22"/>
                <w:szCs w:val="22"/>
              </w:rPr>
            </w:pPr>
          </w:p>
        </w:tc>
        <w:tc>
          <w:tcPr>
            <w:tcW w:w="1613" w:type="dxa"/>
            <w:shd w:val="clear" w:color="auto" w:fill="auto"/>
          </w:tcPr>
          <w:p w14:paraId="487FA33D" w14:textId="77777777" w:rsidR="00612150" w:rsidRPr="00EE6249" w:rsidRDefault="00612150" w:rsidP="005B67CD">
            <w:pPr>
              <w:ind w:firstLine="108"/>
              <w:rPr>
                <w:rFonts w:asciiTheme="minorHAnsi" w:hAnsiTheme="minorHAnsi" w:cstheme="minorHAnsi"/>
                <w:sz w:val="22"/>
                <w:szCs w:val="22"/>
              </w:rPr>
            </w:pPr>
          </w:p>
        </w:tc>
      </w:tr>
      <w:tr w:rsidR="00612150" w:rsidRPr="00EE6249" w14:paraId="253AF023" w14:textId="77777777" w:rsidTr="00C42ABA">
        <w:tc>
          <w:tcPr>
            <w:tcW w:w="2613" w:type="dxa"/>
            <w:gridSpan w:val="3"/>
            <w:vMerge/>
            <w:shd w:val="clear" w:color="auto" w:fill="auto"/>
          </w:tcPr>
          <w:p w14:paraId="78BF6484" w14:textId="77777777" w:rsidR="00612150" w:rsidRPr="00C62EFE" w:rsidRDefault="00612150" w:rsidP="005B67CD">
            <w:pPr>
              <w:ind w:firstLine="108"/>
              <w:rPr>
                <w:rFonts w:asciiTheme="minorHAnsi" w:hAnsiTheme="minorHAnsi" w:cstheme="minorHAnsi"/>
                <w:b/>
                <w:bCs/>
                <w:sz w:val="22"/>
                <w:szCs w:val="22"/>
              </w:rPr>
            </w:pPr>
          </w:p>
        </w:tc>
        <w:tc>
          <w:tcPr>
            <w:tcW w:w="2792" w:type="dxa"/>
            <w:shd w:val="clear" w:color="auto" w:fill="auto"/>
          </w:tcPr>
          <w:p w14:paraId="618014F6"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Factors that affect performance</w:t>
            </w:r>
          </w:p>
        </w:tc>
        <w:tc>
          <w:tcPr>
            <w:tcW w:w="1376" w:type="dxa"/>
            <w:gridSpan w:val="3"/>
            <w:shd w:val="clear" w:color="auto" w:fill="auto"/>
          </w:tcPr>
          <w:p w14:paraId="09B108B2"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245" w:type="dxa"/>
            <w:shd w:val="clear" w:color="auto" w:fill="auto"/>
          </w:tcPr>
          <w:p w14:paraId="67A75AA5" w14:textId="77777777" w:rsidR="00612150" w:rsidRPr="00EE6249" w:rsidRDefault="00612150" w:rsidP="005B67CD">
            <w:pPr>
              <w:ind w:firstLine="108"/>
              <w:jc w:val="center"/>
              <w:rPr>
                <w:rFonts w:asciiTheme="minorHAnsi" w:hAnsiTheme="minorHAnsi" w:cstheme="minorHAnsi"/>
                <w:sz w:val="22"/>
                <w:szCs w:val="22"/>
              </w:rPr>
            </w:pPr>
          </w:p>
        </w:tc>
        <w:tc>
          <w:tcPr>
            <w:tcW w:w="1613" w:type="dxa"/>
            <w:shd w:val="clear" w:color="auto" w:fill="auto"/>
          </w:tcPr>
          <w:p w14:paraId="1A4D5ECF" w14:textId="77777777" w:rsidR="00612150" w:rsidRPr="00EE6249" w:rsidRDefault="00612150" w:rsidP="005B67CD">
            <w:pPr>
              <w:ind w:firstLine="108"/>
              <w:rPr>
                <w:rFonts w:asciiTheme="minorHAnsi" w:hAnsiTheme="minorHAnsi" w:cstheme="minorHAnsi"/>
                <w:sz w:val="22"/>
                <w:szCs w:val="22"/>
              </w:rPr>
            </w:pPr>
          </w:p>
        </w:tc>
      </w:tr>
      <w:tr w:rsidR="00612150" w:rsidRPr="00EE6249" w14:paraId="35433B21" w14:textId="77777777" w:rsidTr="00C42ABA">
        <w:tc>
          <w:tcPr>
            <w:tcW w:w="2613" w:type="dxa"/>
            <w:gridSpan w:val="3"/>
            <w:vMerge/>
            <w:shd w:val="clear" w:color="auto" w:fill="auto"/>
          </w:tcPr>
          <w:p w14:paraId="611B2663" w14:textId="77777777" w:rsidR="00612150" w:rsidRPr="00C62EFE" w:rsidRDefault="00612150" w:rsidP="005B67CD">
            <w:pPr>
              <w:ind w:firstLine="108"/>
              <w:rPr>
                <w:rFonts w:asciiTheme="minorHAnsi" w:hAnsiTheme="minorHAnsi" w:cstheme="minorHAnsi"/>
                <w:b/>
                <w:bCs/>
                <w:sz w:val="22"/>
                <w:szCs w:val="22"/>
              </w:rPr>
            </w:pPr>
          </w:p>
        </w:tc>
        <w:tc>
          <w:tcPr>
            <w:tcW w:w="2792" w:type="dxa"/>
            <w:shd w:val="clear" w:color="auto" w:fill="auto"/>
          </w:tcPr>
          <w:p w14:paraId="699C7C3A"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Physical environment</w:t>
            </w:r>
          </w:p>
        </w:tc>
        <w:tc>
          <w:tcPr>
            <w:tcW w:w="1376" w:type="dxa"/>
            <w:gridSpan w:val="3"/>
            <w:shd w:val="clear" w:color="auto" w:fill="auto"/>
          </w:tcPr>
          <w:p w14:paraId="3356BC3A"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1</w:t>
            </w:r>
          </w:p>
        </w:tc>
        <w:tc>
          <w:tcPr>
            <w:tcW w:w="1245" w:type="dxa"/>
            <w:shd w:val="clear" w:color="auto" w:fill="auto"/>
          </w:tcPr>
          <w:p w14:paraId="217FB9EA" w14:textId="77777777" w:rsidR="00612150" w:rsidRPr="00EE6249" w:rsidRDefault="00612150" w:rsidP="005B67CD">
            <w:pPr>
              <w:ind w:firstLine="108"/>
              <w:jc w:val="center"/>
              <w:rPr>
                <w:rFonts w:asciiTheme="minorHAnsi" w:hAnsiTheme="minorHAnsi" w:cstheme="minorHAnsi"/>
                <w:sz w:val="22"/>
                <w:szCs w:val="22"/>
              </w:rPr>
            </w:pPr>
          </w:p>
        </w:tc>
        <w:tc>
          <w:tcPr>
            <w:tcW w:w="1613" w:type="dxa"/>
            <w:shd w:val="clear" w:color="auto" w:fill="auto"/>
          </w:tcPr>
          <w:p w14:paraId="3C0C0C5E" w14:textId="77777777" w:rsidR="00612150" w:rsidRPr="00EE6249" w:rsidRDefault="00612150" w:rsidP="005B67CD">
            <w:pPr>
              <w:ind w:firstLine="108"/>
              <w:rPr>
                <w:rFonts w:asciiTheme="minorHAnsi" w:hAnsiTheme="minorHAnsi" w:cstheme="minorHAnsi"/>
                <w:sz w:val="22"/>
                <w:szCs w:val="22"/>
              </w:rPr>
            </w:pPr>
          </w:p>
        </w:tc>
      </w:tr>
      <w:tr w:rsidR="00612150" w:rsidRPr="00EE6249" w14:paraId="76572132" w14:textId="77777777" w:rsidTr="00C42ABA">
        <w:tc>
          <w:tcPr>
            <w:tcW w:w="2613" w:type="dxa"/>
            <w:gridSpan w:val="3"/>
            <w:vMerge/>
            <w:shd w:val="clear" w:color="auto" w:fill="auto"/>
          </w:tcPr>
          <w:p w14:paraId="6F4037AE" w14:textId="77777777" w:rsidR="00612150" w:rsidRPr="00C62EFE" w:rsidRDefault="00612150" w:rsidP="005B67CD">
            <w:pPr>
              <w:ind w:firstLine="108"/>
              <w:rPr>
                <w:rFonts w:asciiTheme="minorHAnsi" w:hAnsiTheme="minorHAnsi" w:cstheme="minorHAnsi"/>
                <w:b/>
                <w:bCs/>
                <w:sz w:val="22"/>
                <w:szCs w:val="22"/>
              </w:rPr>
            </w:pPr>
          </w:p>
        </w:tc>
        <w:tc>
          <w:tcPr>
            <w:tcW w:w="2792" w:type="dxa"/>
            <w:shd w:val="clear" w:color="auto" w:fill="auto"/>
          </w:tcPr>
          <w:p w14:paraId="0DA4EE1F"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Tasks</w:t>
            </w:r>
          </w:p>
        </w:tc>
        <w:tc>
          <w:tcPr>
            <w:tcW w:w="1376" w:type="dxa"/>
            <w:gridSpan w:val="3"/>
            <w:shd w:val="clear" w:color="auto" w:fill="auto"/>
          </w:tcPr>
          <w:p w14:paraId="0B4FE1EC"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1</w:t>
            </w:r>
          </w:p>
        </w:tc>
        <w:tc>
          <w:tcPr>
            <w:tcW w:w="1245" w:type="dxa"/>
            <w:shd w:val="clear" w:color="auto" w:fill="auto"/>
          </w:tcPr>
          <w:p w14:paraId="129AD93A" w14:textId="77777777" w:rsidR="00612150" w:rsidRPr="00EE6249" w:rsidRDefault="00612150" w:rsidP="005B67CD">
            <w:pPr>
              <w:ind w:firstLine="108"/>
              <w:jc w:val="center"/>
              <w:rPr>
                <w:rFonts w:asciiTheme="minorHAnsi" w:hAnsiTheme="minorHAnsi" w:cstheme="minorHAnsi"/>
                <w:sz w:val="22"/>
                <w:szCs w:val="22"/>
              </w:rPr>
            </w:pPr>
          </w:p>
        </w:tc>
        <w:tc>
          <w:tcPr>
            <w:tcW w:w="1613" w:type="dxa"/>
            <w:shd w:val="clear" w:color="auto" w:fill="auto"/>
          </w:tcPr>
          <w:p w14:paraId="598C4C47" w14:textId="77777777" w:rsidR="00612150" w:rsidRPr="00EE6249" w:rsidRDefault="00612150" w:rsidP="005B67CD">
            <w:pPr>
              <w:ind w:firstLine="108"/>
              <w:rPr>
                <w:rFonts w:asciiTheme="minorHAnsi" w:hAnsiTheme="minorHAnsi" w:cstheme="minorHAnsi"/>
                <w:sz w:val="22"/>
                <w:szCs w:val="22"/>
              </w:rPr>
            </w:pPr>
          </w:p>
        </w:tc>
      </w:tr>
      <w:tr w:rsidR="00612150" w:rsidRPr="00EE6249" w14:paraId="7E22D008" w14:textId="77777777" w:rsidTr="00C42ABA">
        <w:tc>
          <w:tcPr>
            <w:tcW w:w="2613" w:type="dxa"/>
            <w:gridSpan w:val="3"/>
            <w:vMerge/>
            <w:shd w:val="clear" w:color="auto" w:fill="auto"/>
          </w:tcPr>
          <w:p w14:paraId="07A18077" w14:textId="77777777" w:rsidR="00612150" w:rsidRPr="00C62EFE" w:rsidRDefault="00612150" w:rsidP="005B67CD">
            <w:pPr>
              <w:ind w:firstLine="108"/>
              <w:rPr>
                <w:rFonts w:asciiTheme="minorHAnsi" w:hAnsiTheme="minorHAnsi" w:cstheme="minorHAnsi"/>
                <w:b/>
                <w:bCs/>
                <w:sz w:val="22"/>
                <w:szCs w:val="22"/>
              </w:rPr>
            </w:pPr>
          </w:p>
        </w:tc>
        <w:tc>
          <w:tcPr>
            <w:tcW w:w="2792" w:type="dxa"/>
            <w:shd w:val="clear" w:color="auto" w:fill="auto"/>
          </w:tcPr>
          <w:p w14:paraId="59CA0E1A"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Communication</w:t>
            </w:r>
          </w:p>
        </w:tc>
        <w:tc>
          <w:tcPr>
            <w:tcW w:w="1376" w:type="dxa"/>
            <w:gridSpan w:val="3"/>
            <w:shd w:val="clear" w:color="auto" w:fill="auto"/>
          </w:tcPr>
          <w:p w14:paraId="378BD01D"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245" w:type="dxa"/>
            <w:shd w:val="clear" w:color="auto" w:fill="auto"/>
          </w:tcPr>
          <w:p w14:paraId="09BBCC1E" w14:textId="77777777" w:rsidR="00612150" w:rsidRPr="00EE6249" w:rsidRDefault="00612150" w:rsidP="005B67CD">
            <w:pPr>
              <w:ind w:firstLine="108"/>
              <w:jc w:val="center"/>
              <w:rPr>
                <w:rFonts w:asciiTheme="minorHAnsi" w:hAnsiTheme="minorHAnsi" w:cstheme="minorHAnsi"/>
                <w:sz w:val="22"/>
                <w:szCs w:val="22"/>
              </w:rPr>
            </w:pPr>
          </w:p>
        </w:tc>
        <w:tc>
          <w:tcPr>
            <w:tcW w:w="1613" w:type="dxa"/>
            <w:shd w:val="clear" w:color="auto" w:fill="auto"/>
          </w:tcPr>
          <w:p w14:paraId="04925DBD" w14:textId="77777777" w:rsidR="00612150" w:rsidRPr="00EE6249" w:rsidRDefault="00612150" w:rsidP="005B67CD">
            <w:pPr>
              <w:ind w:firstLine="108"/>
              <w:rPr>
                <w:rFonts w:asciiTheme="minorHAnsi" w:hAnsiTheme="minorHAnsi" w:cstheme="minorHAnsi"/>
                <w:sz w:val="22"/>
                <w:szCs w:val="22"/>
              </w:rPr>
            </w:pPr>
          </w:p>
        </w:tc>
      </w:tr>
      <w:tr w:rsidR="00612150" w:rsidRPr="00EE6249" w14:paraId="757C3709" w14:textId="77777777" w:rsidTr="00C42ABA">
        <w:tc>
          <w:tcPr>
            <w:tcW w:w="2613" w:type="dxa"/>
            <w:gridSpan w:val="3"/>
            <w:vMerge/>
            <w:shd w:val="clear" w:color="auto" w:fill="auto"/>
          </w:tcPr>
          <w:p w14:paraId="1893C1D6" w14:textId="77777777" w:rsidR="00612150" w:rsidRPr="00C62EFE" w:rsidRDefault="00612150" w:rsidP="005B67CD">
            <w:pPr>
              <w:ind w:firstLine="108"/>
              <w:rPr>
                <w:rFonts w:asciiTheme="minorHAnsi" w:hAnsiTheme="minorHAnsi" w:cstheme="minorHAnsi"/>
                <w:b/>
                <w:bCs/>
                <w:sz w:val="22"/>
                <w:szCs w:val="22"/>
              </w:rPr>
            </w:pPr>
          </w:p>
        </w:tc>
        <w:tc>
          <w:tcPr>
            <w:tcW w:w="2792" w:type="dxa"/>
            <w:shd w:val="clear" w:color="auto" w:fill="auto"/>
          </w:tcPr>
          <w:p w14:paraId="777FFD30"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Human error</w:t>
            </w:r>
          </w:p>
        </w:tc>
        <w:tc>
          <w:tcPr>
            <w:tcW w:w="1376" w:type="dxa"/>
            <w:gridSpan w:val="3"/>
            <w:shd w:val="clear" w:color="auto" w:fill="auto"/>
          </w:tcPr>
          <w:p w14:paraId="04212176"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245" w:type="dxa"/>
            <w:shd w:val="clear" w:color="auto" w:fill="auto"/>
          </w:tcPr>
          <w:p w14:paraId="060D6BA3" w14:textId="77777777" w:rsidR="00612150" w:rsidRPr="00EE6249" w:rsidRDefault="00612150" w:rsidP="005B67CD">
            <w:pPr>
              <w:ind w:firstLine="108"/>
              <w:jc w:val="center"/>
              <w:rPr>
                <w:rFonts w:asciiTheme="minorHAnsi" w:hAnsiTheme="minorHAnsi" w:cstheme="minorHAnsi"/>
                <w:sz w:val="22"/>
                <w:szCs w:val="22"/>
              </w:rPr>
            </w:pPr>
          </w:p>
        </w:tc>
        <w:tc>
          <w:tcPr>
            <w:tcW w:w="1613" w:type="dxa"/>
            <w:shd w:val="clear" w:color="auto" w:fill="auto"/>
          </w:tcPr>
          <w:p w14:paraId="4BE6EF6E" w14:textId="77777777" w:rsidR="00612150" w:rsidRPr="00EE6249" w:rsidRDefault="00612150" w:rsidP="005B67CD">
            <w:pPr>
              <w:ind w:firstLine="108"/>
              <w:rPr>
                <w:rFonts w:asciiTheme="minorHAnsi" w:hAnsiTheme="minorHAnsi" w:cstheme="minorHAnsi"/>
                <w:sz w:val="22"/>
                <w:szCs w:val="22"/>
              </w:rPr>
            </w:pPr>
          </w:p>
        </w:tc>
      </w:tr>
      <w:tr w:rsidR="00612150" w:rsidRPr="00EE6249" w14:paraId="6E01319C" w14:textId="77777777" w:rsidTr="00C42ABA">
        <w:tc>
          <w:tcPr>
            <w:tcW w:w="2613" w:type="dxa"/>
            <w:gridSpan w:val="3"/>
            <w:vMerge/>
            <w:shd w:val="clear" w:color="auto" w:fill="auto"/>
          </w:tcPr>
          <w:p w14:paraId="39583993" w14:textId="77777777" w:rsidR="00612150" w:rsidRPr="00C62EFE" w:rsidRDefault="00612150" w:rsidP="005B67CD">
            <w:pPr>
              <w:ind w:firstLine="108"/>
              <w:rPr>
                <w:rFonts w:asciiTheme="minorHAnsi" w:hAnsiTheme="minorHAnsi" w:cstheme="minorHAnsi"/>
                <w:b/>
                <w:bCs/>
                <w:sz w:val="22"/>
                <w:szCs w:val="22"/>
              </w:rPr>
            </w:pPr>
          </w:p>
        </w:tc>
        <w:tc>
          <w:tcPr>
            <w:tcW w:w="2792" w:type="dxa"/>
            <w:shd w:val="clear" w:color="auto" w:fill="auto"/>
          </w:tcPr>
          <w:p w14:paraId="08A58610"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Safety Management</w:t>
            </w:r>
          </w:p>
        </w:tc>
        <w:tc>
          <w:tcPr>
            <w:tcW w:w="1376" w:type="dxa"/>
            <w:gridSpan w:val="3"/>
            <w:shd w:val="clear" w:color="auto" w:fill="auto"/>
          </w:tcPr>
          <w:p w14:paraId="5114B621"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245" w:type="dxa"/>
            <w:shd w:val="clear" w:color="auto" w:fill="auto"/>
          </w:tcPr>
          <w:p w14:paraId="229BF12C" w14:textId="77777777" w:rsidR="00612150" w:rsidRPr="00EE6249" w:rsidRDefault="00612150" w:rsidP="005B67CD">
            <w:pPr>
              <w:ind w:firstLine="108"/>
              <w:jc w:val="center"/>
              <w:rPr>
                <w:rFonts w:asciiTheme="minorHAnsi" w:hAnsiTheme="minorHAnsi" w:cstheme="minorHAnsi"/>
                <w:sz w:val="22"/>
                <w:szCs w:val="22"/>
              </w:rPr>
            </w:pPr>
          </w:p>
        </w:tc>
        <w:tc>
          <w:tcPr>
            <w:tcW w:w="1613" w:type="dxa"/>
            <w:shd w:val="clear" w:color="auto" w:fill="auto"/>
          </w:tcPr>
          <w:p w14:paraId="537FEF03" w14:textId="77777777" w:rsidR="00612150" w:rsidRPr="00EE6249" w:rsidRDefault="00612150" w:rsidP="005B67CD">
            <w:pPr>
              <w:ind w:firstLine="108"/>
              <w:rPr>
                <w:rFonts w:asciiTheme="minorHAnsi" w:hAnsiTheme="minorHAnsi" w:cstheme="minorHAnsi"/>
                <w:sz w:val="22"/>
                <w:szCs w:val="22"/>
              </w:rPr>
            </w:pPr>
          </w:p>
        </w:tc>
      </w:tr>
      <w:tr w:rsidR="00612150" w:rsidRPr="00EE6249" w14:paraId="16E959AE" w14:textId="77777777" w:rsidTr="00C42ABA">
        <w:tc>
          <w:tcPr>
            <w:tcW w:w="2613" w:type="dxa"/>
            <w:gridSpan w:val="3"/>
            <w:vMerge/>
            <w:shd w:val="clear" w:color="auto" w:fill="auto"/>
          </w:tcPr>
          <w:p w14:paraId="3ED9209D" w14:textId="77777777" w:rsidR="00612150" w:rsidRPr="00C62EFE" w:rsidRDefault="00612150" w:rsidP="005B67CD">
            <w:pPr>
              <w:ind w:firstLine="108"/>
              <w:rPr>
                <w:rFonts w:asciiTheme="minorHAnsi" w:hAnsiTheme="minorHAnsi" w:cstheme="minorHAnsi"/>
                <w:b/>
                <w:bCs/>
                <w:sz w:val="22"/>
                <w:szCs w:val="22"/>
              </w:rPr>
            </w:pPr>
          </w:p>
        </w:tc>
        <w:tc>
          <w:tcPr>
            <w:tcW w:w="2792" w:type="dxa"/>
            <w:shd w:val="clear" w:color="auto" w:fill="auto"/>
          </w:tcPr>
          <w:p w14:paraId="2AC4F317"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The ‘Dirty Dozen’ and risk mitigation</w:t>
            </w:r>
          </w:p>
        </w:tc>
        <w:tc>
          <w:tcPr>
            <w:tcW w:w="1376" w:type="dxa"/>
            <w:gridSpan w:val="3"/>
            <w:shd w:val="clear" w:color="auto" w:fill="auto"/>
          </w:tcPr>
          <w:p w14:paraId="60AE7AD7"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245" w:type="dxa"/>
            <w:shd w:val="clear" w:color="auto" w:fill="auto"/>
          </w:tcPr>
          <w:p w14:paraId="20AB80DE" w14:textId="77777777" w:rsidR="00612150" w:rsidRPr="00EE6249" w:rsidRDefault="00612150" w:rsidP="005B67CD">
            <w:pPr>
              <w:ind w:firstLine="108"/>
              <w:jc w:val="center"/>
              <w:rPr>
                <w:rFonts w:asciiTheme="minorHAnsi" w:hAnsiTheme="minorHAnsi" w:cstheme="minorHAnsi"/>
                <w:sz w:val="22"/>
                <w:szCs w:val="22"/>
              </w:rPr>
            </w:pPr>
          </w:p>
        </w:tc>
        <w:tc>
          <w:tcPr>
            <w:tcW w:w="1613" w:type="dxa"/>
            <w:shd w:val="clear" w:color="auto" w:fill="auto"/>
          </w:tcPr>
          <w:p w14:paraId="6E7B9AAA" w14:textId="77777777" w:rsidR="00612150" w:rsidRPr="00EE6249" w:rsidRDefault="00612150" w:rsidP="005B67CD">
            <w:pPr>
              <w:ind w:firstLine="108"/>
              <w:rPr>
                <w:rFonts w:asciiTheme="minorHAnsi" w:hAnsiTheme="minorHAnsi" w:cstheme="minorHAnsi"/>
                <w:sz w:val="22"/>
                <w:szCs w:val="22"/>
              </w:rPr>
            </w:pPr>
          </w:p>
        </w:tc>
      </w:tr>
      <w:tr w:rsidR="00612150" w:rsidRPr="00EE6249" w14:paraId="148DC160" w14:textId="77777777" w:rsidTr="00C42ABA">
        <w:tc>
          <w:tcPr>
            <w:tcW w:w="2613" w:type="dxa"/>
            <w:gridSpan w:val="3"/>
            <w:vMerge w:val="restart"/>
            <w:shd w:val="clear" w:color="auto" w:fill="auto"/>
          </w:tcPr>
          <w:p w14:paraId="11222DAC" w14:textId="77777777" w:rsidR="00612150" w:rsidRPr="00C62EFE" w:rsidRDefault="00612150" w:rsidP="005B67CD">
            <w:pPr>
              <w:ind w:firstLine="108"/>
              <w:rPr>
                <w:rFonts w:asciiTheme="minorHAnsi" w:hAnsiTheme="minorHAnsi" w:cstheme="minorHAnsi"/>
                <w:b/>
                <w:bCs/>
                <w:sz w:val="22"/>
                <w:szCs w:val="22"/>
              </w:rPr>
            </w:pPr>
            <w:r w:rsidRPr="00C62EFE">
              <w:rPr>
                <w:rFonts w:asciiTheme="minorHAnsi" w:hAnsiTheme="minorHAnsi" w:cstheme="minorHAnsi"/>
                <w:b/>
                <w:bCs/>
                <w:sz w:val="22"/>
                <w:szCs w:val="22"/>
              </w:rPr>
              <w:t>10. Aviation Legislation</w:t>
            </w:r>
          </w:p>
          <w:p w14:paraId="673EE192" w14:textId="77777777" w:rsidR="00612150" w:rsidRPr="00C62EFE" w:rsidRDefault="00612150" w:rsidP="005B67CD">
            <w:pPr>
              <w:ind w:firstLine="108"/>
              <w:rPr>
                <w:rFonts w:asciiTheme="minorHAnsi" w:hAnsiTheme="minorHAnsi" w:cstheme="minorHAnsi"/>
                <w:b/>
                <w:bCs/>
                <w:sz w:val="22"/>
                <w:szCs w:val="22"/>
              </w:rPr>
            </w:pPr>
          </w:p>
        </w:tc>
        <w:tc>
          <w:tcPr>
            <w:tcW w:w="2792" w:type="dxa"/>
            <w:shd w:val="clear" w:color="auto" w:fill="auto"/>
          </w:tcPr>
          <w:p w14:paraId="72607FD1" w14:textId="77777777" w:rsidR="00612150" w:rsidRPr="00EE6249" w:rsidRDefault="00612150" w:rsidP="005B67CD">
            <w:pPr>
              <w:ind w:firstLine="108"/>
              <w:rPr>
                <w:rFonts w:asciiTheme="minorHAnsi" w:hAnsiTheme="minorHAnsi" w:cstheme="minorHAnsi"/>
                <w:sz w:val="22"/>
                <w:szCs w:val="22"/>
              </w:rPr>
            </w:pPr>
            <w:r w:rsidRPr="00EE6249">
              <w:rPr>
                <w:rFonts w:asciiTheme="minorHAnsi" w:hAnsiTheme="minorHAnsi" w:cstheme="minorHAnsi"/>
                <w:sz w:val="22"/>
                <w:szCs w:val="22"/>
              </w:rPr>
              <w:t>Regulatory framework</w:t>
            </w:r>
          </w:p>
        </w:tc>
        <w:tc>
          <w:tcPr>
            <w:tcW w:w="1376" w:type="dxa"/>
            <w:gridSpan w:val="3"/>
            <w:shd w:val="clear" w:color="auto" w:fill="auto"/>
          </w:tcPr>
          <w:p w14:paraId="7B1476B3"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1</w:t>
            </w:r>
          </w:p>
        </w:tc>
        <w:tc>
          <w:tcPr>
            <w:tcW w:w="1245" w:type="dxa"/>
            <w:shd w:val="clear" w:color="auto" w:fill="auto"/>
          </w:tcPr>
          <w:p w14:paraId="5B1AA1F1" w14:textId="77777777" w:rsidR="00612150" w:rsidRPr="00EE6249" w:rsidRDefault="00612150" w:rsidP="005B67CD">
            <w:pPr>
              <w:ind w:firstLine="108"/>
              <w:jc w:val="center"/>
              <w:rPr>
                <w:rFonts w:asciiTheme="minorHAnsi" w:hAnsiTheme="minorHAnsi" w:cstheme="minorHAnsi"/>
                <w:sz w:val="22"/>
                <w:szCs w:val="22"/>
              </w:rPr>
            </w:pPr>
          </w:p>
        </w:tc>
        <w:tc>
          <w:tcPr>
            <w:tcW w:w="1613" w:type="dxa"/>
            <w:shd w:val="clear" w:color="auto" w:fill="auto"/>
          </w:tcPr>
          <w:p w14:paraId="27C39091" w14:textId="77777777" w:rsidR="00612150" w:rsidRPr="00EE6249" w:rsidRDefault="00612150" w:rsidP="005B67CD">
            <w:pPr>
              <w:ind w:firstLine="108"/>
              <w:rPr>
                <w:rFonts w:asciiTheme="minorHAnsi" w:hAnsiTheme="minorHAnsi" w:cstheme="minorHAnsi"/>
                <w:sz w:val="22"/>
                <w:szCs w:val="22"/>
              </w:rPr>
            </w:pPr>
          </w:p>
        </w:tc>
      </w:tr>
      <w:tr w:rsidR="00612150" w:rsidRPr="00EE6249" w14:paraId="62E990B2" w14:textId="77777777" w:rsidTr="00C42ABA">
        <w:tc>
          <w:tcPr>
            <w:tcW w:w="2613" w:type="dxa"/>
            <w:gridSpan w:val="3"/>
            <w:vMerge/>
            <w:shd w:val="clear" w:color="auto" w:fill="auto"/>
          </w:tcPr>
          <w:p w14:paraId="1D404A48" w14:textId="77777777" w:rsidR="00612150" w:rsidRPr="00C62EFE" w:rsidRDefault="00612150" w:rsidP="005B67CD">
            <w:pPr>
              <w:ind w:firstLine="108"/>
              <w:rPr>
                <w:rFonts w:asciiTheme="minorHAnsi" w:hAnsiTheme="minorHAnsi" w:cstheme="minorHAnsi"/>
                <w:b/>
                <w:bCs/>
                <w:sz w:val="22"/>
                <w:szCs w:val="22"/>
              </w:rPr>
            </w:pPr>
          </w:p>
        </w:tc>
        <w:tc>
          <w:tcPr>
            <w:tcW w:w="2792" w:type="dxa"/>
            <w:shd w:val="clear" w:color="auto" w:fill="auto"/>
          </w:tcPr>
          <w:p w14:paraId="466E6DCB" w14:textId="77777777" w:rsidR="00612150" w:rsidRPr="00EE6249" w:rsidRDefault="00612150" w:rsidP="005B67CD">
            <w:pPr>
              <w:ind w:firstLine="108"/>
              <w:rPr>
                <w:rFonts w:asciiTheme="minorHAnsi" w:hAnsiTheme="minorHAnsi" w:cstheme="minorHAnsi"/>
                <w:sz w:val="22"/>
                <w:szCs w:val="22"/>
              </w:rPr>
            </w:pPr>
            <w:r w:rsidRPr="00EE6249">
              <w:rPr>
                <w:rFonts w:asciiTheme="minorHAnsi" w:hAnsiTheme="minorHAnsi" w:cstheme="minorHAnsi"/>
                <w:sz w:val="22"/>
                <w:szCs w:val="22"/>
              </w:rPr>
              <w:t>Certifying staff-maintenance</w:t>
            </w:r>
          </w:p>
        </w:tc>
        <w:tc>
          <w:tcPr>
            <w:tcW w:w="1376" w:type="dxa"/>
            <w:gridSpan w:val="3"/>
            <w:shd w:val="clear" w:color="auto" w:fill="auto"/>
          </w:tcPr>
          <w:p w14:paraId="1576E315"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245" w:type="dxa"/>
            <w:shd w:val="clear" w:color="auto" w:fill="auto"/>
          </w:tcPr>
          <w:p w14:paraId="0CF26A68" w14:textId="77777777" w:rsidR="00612150" w:rsidRPr="00EE6249" w:rsidRDefault="00612150" w:rsidP="005B67CD">
            <w:pPr>
              <w:ind w:firstLine="108"/>
              <w:jc w:val="center"/>
              <w:rPr>
                <w:rFonts w:asciiTheme="minorHAnsi" w:hAnsiTheme="minorHAnsi" w:cstheme="minorHAnsi"/>
                <w:sz w:val="22"/>
                <w:szCs w:val="22"/>
              </w:rPr>
            </w:pPr>
          </w:p>
        </w:tc>
        <w:tc>
          <w:tcPr>
            <w:tcW w:w="1613" w:type="dxa"/>
            <w:shd w:val="clear" w:color="auto" w:fill="auto"/>
          </w:tcPr>
          <w:p w14:paraId="4AE8E016" w14:textId="77777777" w:rsidR="00612150" w:rsidRPr="00EE6249" w:rsidRDefault="00612150" w:rsidP="005B67CD">
            <w:pPr>
              <w:ind w:firstLine="108"/>
              <w:rPr>
                <w:rFonts w:asciiTheme="minorHAnsi" w:hAnsiTheme="minorHAnsi" w:cstheme="minorHAnsi"/>
                <w:sz w:val="22"/>
                <w:szCs w:val="22"/>
              </w:rPr>
            </w:pPr>
          </w:p>
        </w:tc>
      </w:tr>
      <w:tr w:rsidR="00612150" w:rsidRPr="00EE6249" w14:paraId="0BC80072" w14:textId="77777777" w:rsidTr="00C42ABA">
        <w:tc>
          <w:tcPr>
            <w:tcW w:w="2613" w:type="dxa"/>
            <w:gridSpan w:val="3"/>
            <w:vMerge/>
            <w:shd w:val="clear" w:color="auto" w:fill="auto"/>
          </w:tcPr>
          <w:p w14:paraId="3560DB4D" w14:textId="77777777" w:rsidR="00612150" w:rsidRPr="00C62EFE" w:rsidRDefault="00612150" w:rsidP="005B67CD">
            <w:pPr>
              <w:ind w:firstLine="108"/>
              <w:rPr>
                <w:rFonts w:asciiTheme="minorHAnsi" w:hAnsiTheme="minorHAnsi" w:cstheme="minorHAnsi"/>
                <w:b/>
                <w:bCs/>
                <w:sz w:val="22"/>
                <w:szCs w:val="22"/>
              </w:rPr>
            </w:pPr>
          </w:p>
        </w:tc>
        <w:tc>
          <w:tcPr>
            <w:tcW w:w="2792" w:type="dxa"/>
            <w:shd w:val="clear" w:color="auto" w:fill="auto"/>
          </w:tcPr>
          <w:p w14:paraId="5FC9DC42" w14:textId="77777777" w:rsidR="00612150" w:rsidRPr="00EE6249" w:rsidRDefault="00612150" w:rsidP="005B67CD">
            <w:pPr>
              <w:ind w:firstLine="108"/>
              <w:rPr>
                <w:rFonts w:asciiTheme="minorHAnsi" w:hAnsiTheme="minorHAnsi" w:cstheme="minorHAnsi"/>
                <w:sz w:val="22"/>
                <w:szCs w:val="22"/>
              </w:rPr>
            </w:pPr>
            <w:r w:rsidRPr="00EE6249">
              <w:rPr>
                <w:rFonts w:asciiTheme="minorHAnsi" w:hAnsiTheme="minorHAnsi" w:cstheme="minorHAnsi"/>
                <w:sz w:val="22"/>
                <w:szCs w:val="22"/>
              </w:rPr>
              <w:t>Approved maintenance organisations</w:t>
            </w:r>
          </w:p>
        </w:tc>
        <w:tc>
          <w:tcPr>
            <w:tcW w:w="1376" w:type="dxa"/>
            <w:gridSpan w:val="3"/>
            <w:shd w:val="clear" w:color="auto" w:fill="auto"/>
          </w:tcPr>
          <w:p w14:paraId="5E13AE29"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245" w:type="dxa"/>
            <w:shd w:val="clear" w:color="auto" w:fill="auto"/>
          </w:tcPr>
          <w:p w14:paraId="340D4119" w14:textId="77777777" w:rsidR="00612150" w:rsidRPr="00EE6249" w:rsidRDefault="00612150" w:rsidP="005B67CD">
            <w:pPr>
              <w:ind w:firstLine="108"/>
              <w:jc w:val="center"/>
              <w:rPr>
                <w:rFonts w:asciiTheme="minorHAnsi" w:hAnsiTheme="minorHAnsi" w:cstheme="minorHAnsi"/>
                <w:sz w:val="22"/>
                <w:szCs w:val="22"/>
              </w:rPr>
            </w:pPr>
          </w:p>
        </w:tc>
        <w:tc>
          <w:tcPr>
            <w:tcW w:w="1613" w:type="dxa"/>
            <w:shd w:val="clear" w:color="auto" w:fill="auto"/>
          </w:tcPr>
          <w:p w14:paraId="7B872CA0" w14:textId="77777777" w:rsidR="00612150" w:rsidRPr="00EE6249" w:rsidRDefault="00612150" w:rsidP="005B67CD">
            <w:pPr>
              <w:ind w:firstLine="108"/>
              <w:rPr>
                <w:rFonts w:asciiTheme="minorHAnsi" w:hAnsiTheme="minorHAnsi" w:cstheme="minorHAnsi"/>
                <w:sz w:val="22"/>
                <w:szCs w:val="22"/>
              </w:rPr>
            </w:pPr>
          </w:p>
        </w:tc>
      </w:tr>
      <w:tr w:rsidR="00612150" w:rsidRPr="00EE6249" w14:paraId="2CE0311D" w14:textId="77777777" w:rsidTr="00C42ABA">
        <w:tc>
          <w:tcPr>
            <w:tcW w:w="2613" w:type="dxa"/>
            <w:gridSpan w:val="3"/>
            <w:vMerge/>
            <w:shd w:val="clear" w:color="auto" w:fill="auto"/>
          </w:tcPr>
          <w:p w14:paraId="12C5D4E2" w14:textId="77777777" w:rsidR="00612150" w:rsidRPr="00C62EFE" w:rsidRDefault="00612150" w:rsidP="005B67CD">
            <w:pPr>
              <w:ind w:firstLine="108"/>
              <w:rPr>
                <w:rFonts w:asciiTheme="minorHAnsi" w:hAnsiTheme="minorHAnsi" w:cstheme="minorHAnsi"/>
                <w:b/>
                <w:bCs/>
                <w:sz w:val="22"/>
                <w:szCs w:val="22"/>
              </w:rPr>
            </w:pPr>
          </w:p>
        </w:tc>
        <w:tc>
          <w:tcPr>
            <w:tcW w:w="2792" w:type="dxa"/>
            <w:shd w:val="clear" w:color="auto" w:fill="auto"/>
          </w:tcPr>
          <w:p w14:paraId="4A848FCF" w14:textId="77777777" w:rsidR="00612150" w:rsidRPr="00EE6249" w:rsidRDefault="00612150" w:rsidP="005B67CD">
            <w:pPr>
              <w:ind w:firstLine="108"/>
              <w:rPr>
                <w:rFonts w:asciiTheme="minorHAnsi" w:hAnsiTheme="minorHAnsi" w:cstheme="minorHAnsi"/>
                <w:sz w:val="22"/>
                <w:szCs w:val="22"/>
              </w:rPr>
            </w:pPr>
            <w:r w:rsidRPr="00EE6249">
              <w:rPr>
                <w:rFonts w:asciiTheme="minorHAnsi" w:hAnsiTheme="minorHAnsi" w:cstheme="minorHAnsi"/>
                <w:sz w:val="22"/>
                <w:szCs w:val="22"/>
              </w:rPr>
              <w:t>Independent certifying staff</w:t>
            </w:r>
          </w:p>
        </w:tc>
        <w:tc>
          <w:tcPr>
            <w:tcW w:w="1376" w:type="dxa"/>
            <w:gridSpan w:val="3"/>
            <w:shd w:val="clear" w:color="auto" w:fill="auto"/>
          </w:tcPr>
          <w:p w14:paraId="5A8DCA65"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3</w:t>
            </w:r>
          </w:p>
        </w:tc>
        <w:tc>
          <w:tcPr>
            <w:tcW w:w="1245" w:type="dxa"/>
            <w:shd w:val="clear" w:color="auto" w:fill="auto"/>
          </w:tcPr>
          <w:p w14:paraId="0C9A6880" w14:textId="77777777" w:rsidR="00612150" w:rsidRPr="00EE6249" w:rsidRDefault="00612150" w:rsidP="005B67CD">
            <w:pPr>
              <w:ind w:firstLine="108"/>
              <w:jc w:val="center"/>
              <w:rPr>
                <w:rFonts w:asciiTheme="minorHAnsi" w:hAnsiTheme="minorHAnsi" w:cstheme="minorHAnsi"/>
                <w:sz w:val="22"/>
                <w:szCs w:val="22"/>
              </w:rPr>
            </w:pPr>
          </w:p>
        </w:tc>
        <w:tc>
          <w:tcPr>
            <w:tcW w:w="1613" w:type="dxa"/>
            <w:shd w:val="clear" w:color="auto" w:fill="auto"/>
          </w:tcPr>
          <w:p w14:paraId="1AA7A7E1" w14:textId="77777777" w:rsidR="00612150" w:rsidRPr="00EE6249" w:rsidRDefault="00612150" w:rsidP="005B67CD">
            <w:pPr>
              <w:ind w:firstLine="108"/>
              <w:rPr>
                <w:rFonts w:asciiTheme="minorHAnsi" w:hAnsiTheme="minorHAnsi" w:cstheme="minorHAnsi"/>
                <w:sz w:val="22"/>
                <w:szCs w:val="22"/>
              </w:rPr>
            </w:pPr>
          </w:p>
        </w:tc>
      </w:tr>
      <w:tr w:rsidR="00612150" w:rsidRPr="00EE6249" w14:paraId="186E5B12" w14:textId="77777777" w:rsidTr="00C42ABA">
        <w:tc>
          <w:tcPr>
            <w:tcW w:w="2613" w:type="dxa"/>
            <w:gridSpan w:val="3"/>
            <w:vMerge/>
            <w:shd w:val="clear" w:color="auto" w:fill="auto"/>
          </w:tcPr>
          <w:p w14:paraId="2FC8FF3A" w14:textId="77777777" w:rsidR="00612150" w:rsidRPr="00C62EFE" w:rsidRDefault="00612150" w:rsidP="005B67CD">
            <w:pPr>
              <w:ind w:firstLine="108"/>
              <w:rPr>
                <w:rFonts w:asciiTheme="minorHAnsi" w:hAnsiTheme="minorHAnsi" w:cstheme="minorHAnsi"/>
                <w:b/>
                <w:bCs/>
                <w:sz w:val="22"/>
                <w:szCs w:val="22"/>
              </w:rPr>
            </w:pPr>
          </w:p>
        </w:tc>
        <w:tc>
          <w:tcPr>
            <w:tcW w:w="2792" w:type="dxa"/>
            <w:shd w:val="clear" w:color="auto" w:fill="auto"/>
          </w:tcPr>
          <w:p w14:paraId="4CF417CE" w14:textId="77777777" w:rsidR="00612150" w:rsidRPr="00EE6249" w:rsidRDefault="00612150" w:rsidP="005B67CD">
            <w:pPr>
              <w:ind w:firstLine="108"/>
              <w:rPr>
                <w:rFonts w:asciiTheme="minorHAnsi" w:hAnsiTheme="minorHAnsi" w:cstheme="minorHAnsi"/>
                <w:sz w:val="22"/>
                <w:szCs w:val="22"/>
                <w:lang w:val="fr-FR"/>
              </w:rPr>
            </w:pPr>
            <w:r w:rsidRPr="00EE6249">
              <w:rPr>
                <w:rFonts w:asciiTheme="minorHAnsi" w:hAnsiTheme="minorHAnsi" w:cstheme="minorHAnsi"/>
                <w:sz w:val="22"/>
                <w:szCs w:val="22"/>
                <w:lang w:val="fr-FR"/>
              </w:rPr>
              <w:t>Air operations</w:t>
            </w:r>
          </w:p>
        </w:tc>
        <w:tc>
          <w:tcPr>
            <w:tcW w:w="1376" w:type="dxa"/>
            <w:gridSpan w:val="3"/>
            <w:shd w:val="clear" w:color="auto" w:fill="auto"/>
          </w:tcPr>
          <w:p w14:paraId="4B421B78"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1</w:t>
            </w:r>
          </w:p>
        </w:tc>
        <w:tc>
          <w:tcPr>
            <w:tcW w:w="1245" w:type="dxa"/>
            <w:shd w:val="clear" w:color="auto" w:fill="auto"/>
          </w:tcPr>
          <w:p w14:paraId="42249812" w14:textId="77777777" w:rsidR="00612150" w:rsidRPr="00EE6249" w:rsidRDefault="00612150" w:rsidP="005B67CD">
            <w:pPr>
              <w:ind w:firstLine="108"/>
              <w:jc w:val="center"/>
              <w:rPr>
                <w:rFonts w:asciiTheme="minorHAnsi" w:hAnsiTheme="minorHAnsi" w:cstheme="minorHAnsi"/>
                <w:sz w:val="22"/>
                <w:szCs w:val="22"/>
              </w:rPr>
            </w:pPr>
          </w:p>
        </w:tc>
        <w:tc>
          <w:tcPr>
            <w:tcW w:w="1613" w:type="dxa"/>
            <w:shd w:val="clear" w:color="auto" w:fill="auto"/>
          </w:tcPr>
          <w:p w14:paraId="10EABD57" w14:textId="77777777" w:rsidR="00612150" w:rsidRPr="00EE6249" w:rsidRDefault="00612150" w:rsidP="005B67CD">
            <w:pPr>
              <w:ind w:firstLine="108"/>
              <w:rPr>
                <w:rFonts w:asciiTheme="minorHAnsi" w:hAnsiTheme="minorHAnsi" w:cstheme="minorHAnsi"/>
                <w:sz w:val="22"/>
                <w:szCs w:val="22"/>
              </w:rPr>
            </w:pPr>
          </w:p>
        </w:tc>
      </w:tr>
      <w:tr w:rsidR="00612150" w:rsidRPr="00EE6249" w14:paraId="598AB9AA" w14:textId="77777777" w:rsidTr="00C42ABA">
        <w:tc>
          <w:tcPr>
            <w:tcW w:w="2613" w:type="dxa"/>
            <w:gridSpan w:val="3"/>
            <w:vMerge/>
            <w:shd w:val="clear" w:color="auto" w:fill="auto"/>
          </w:tcPr>
          <w:p w14:paraId="5CA8784F" w14:textId="77777777" w:rsidR="00612150" w:rsidRPr="00C62EFE" w:rsidRDefault="00612150" w:rsidP="005B67CD">
            <w:pPr>
              <w:ind w:firstLine="108"/>
              <w:rPr>
                <w:rFonts w:asciiTheme="minorHAnsi" w:hAnsiTheme="minorHAnsi" w:cstheme="minorHAnsi"/>
                <w:b/>
                <w:bCs/>
                <w:sz w:val="22"/>
                <w:szCs w:val="22"/>
              </w:rPr>
            </w:pPr>
          </w:p>
        </w:tc>
        <w:tc>
          <w:tcPr>
            <w:tcW w:w="2792" w:type="dxa"/>
            <w:shd w:val="clear" w:color="auto" w:fill="auto"/>
          </w:tcPr>
          <w:p w14:paraId="461C666F" w14:textId="77777777" w:rsidR="00612150" w:rsidRPr="00EE6249" w:rsidRDefault="00612150" w:rsidP="005B67CD">
            <w:pPr>
              <w:ind w:firstLine="108"/>
              <w:rPr>
                <w:rFonts w:asciiTheme="minorHAnsi" w:hAnsiTheme="minorHAnsi" w:cstheme="minorHAnsi"/>
                <w:sz w:val="22"/>
                <w:szCs w:val="22"/>
              </w:rPr>
            </w:pPr>
            <w:r w:rsidRPr="00EE6249">
              <w:rPr>
                <w:rFonts w:asciiTheme="minorHAnsi" w:hAnsiTheme="minorHAnsi" w:cstheme="minorHAnsi"/>
                <w:sz w:val="22"/>
                <w:szCs w:val="22"/>
              </w:rPr>
              <w:t>Certification of aircraft, parts and appliances</w:t>
            </w:r>
          </w:p>
        </w:tc>
        <w:tc>
          <w:tcPr>
            <w:tcW w:w="1376" w:type="dxa"/>
            <w:gridSpan w:val="3"/>
            <w:shd w:val="clear" w:color="auto" w:fill="auto"/>
          </w:tcPr>
          <w:p w14:paraId="4A929434"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245" w:type="dxa"/>
            <w:shd w:val="clear" w:color="auto" w:fill="auto"/>
          </w:tcPr>
          <w:p w14:paraId="744C6D99" w14:textId="77777777" w:rsidR="00612150" w:rsidRPr="00EE6249" w:rsidRDefault="00612150" w:rsidP="005B67CD">
            <w:pPr>
              <w:ind w:firstLine="108"/>
              <w:jc w:val="center"/>
              <w:rPr>
                <w:rFonts w:asciiTheme="minorHAnsi" w:hAnsiTheme="minorHAnsi" w:cstheme="minorHAnsi"/>
                <w:sz w:val="22"/>
                <w:szCs w:val="22"/>
              </w:rPr>
            </w:pPr>
          </w:p>
        </w:tc>
        <w:tc>
          <w:tcPr>
            <w:tcW w:w="1613" w:type="dxa"/>
            <w:shd w:val="clear" w:color="auto" w:fill="auto"/>
          </w:tcPr>
          <w:p w14:paraId="33157733" w14:textId="77777777" w:rsidR="00612150" w:rsidRPr="00EE6249" w:rsidRDefault="00612150" w:rsidP="005B67CD">
            <w:pPr>
              <w:ind w:firstLine="108"/>
              <w:rPr>
                <w:rFonts w:asciiTheme="minorHAnsi" w:hAnsiTheme="minorHAnsi" w:cstheme="minorHAnsi"/>
                <w:sz w:val="22"/>
                <w:szCs w:val="22"/>
              </w:rPr>
            </w:pPr>
          </w:p>
        </w:tc>
      </w:tr>
      <w:tr w:rsidR="00612150" w:rsidRPr="00EE6249" w14:paraId="4324830B" w14:textId="77777777" w:rsidTr="00C42ABA">
        <w:tc>
          <w:tcPr>
            <w:tcW w:w="2613" w:type="dxa"/>
            <w:gridSpan w:val="3"/>
            <w:vMerge/>
            <w:shd w:val="clear" w:color="auto" w:fill="auto"/>
          </w:tcPr>
          <w:p w14:paraId="3A019C4E" w14:textId="77777777" w:rsidR="00612150" w:rsidRPr="00C62EFE" w:rsidRDefault="00612150" w:rsidP="005B67CD">
            <w:pPr>
              <w:ind w:firstLine="108"/>
              <w:rPr>
                <w:rFonts w:asciiTheme="minorHAnsi" w:hAnsiTheme="minorHAnsi" w:cstheme="minorHAnsi"/>
                <w:b/>
                <w:bCs/>
                <w:sz w:val="22"/>
                <w:szCs w:val="22"/>
              </w:rPr>
            </w:pPr>
          </w:p>
        </w:tc>
        <w:tc>
          <w:tcPr>
            <w:tcW w:w="2792" w:type="dxa"/>
            <w:shd w:val="clear" w:color="auto" w:fill="auto"/>
          </w:tcPr>
          <w:p w14:paraId="6AD6253D" w14:textId="77777777" w:rsidR="00612150" w:rsidRPr="00EE6249" w:rsidRDefault="00612150" w:rsidP="005B67CD">
            <w:pPr>
              <w:ind w:firstLine="108"/>
              <w:rPr>
                <w:rFonts w:asciiTheme="minorHAnsi" w:hAnsiTheme="minorHAnsi" w:cstheme="minorHAnsi"/>
                <w:sz w:val="22"/>
                <w:szCs w:val="22"/>
              </w:rPr>
            </w:pPr>
            <w:r w:rsidRPr="00EE6249">
              <w:rPr>
                <w:rFonts w:asciiTheme="minorHAnsi" w:hAnsiTheme="minorHAnsi" w:cstheme="minorHAnsi"/>
                <w:sz w:val="22"/>
                <w:szCs w:val="22"/>
              </w:rPr>
              <w:t>Continuing airworthiness</w:t>
            </w:r>
          </w:p>
        </w:tc>
        <w:tc>
          <w:tcPr>
            <w:tcW w:w="1376" w:type="dxa"/>
            <w:gridSpan w:val="3"/>
            <w:shd w:val="clear" w:color="auto" w:fill="auto"/>
          </w:tcPr>
          <w:p w14:paraId="345F8B40"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245" w:type="dxa"/>
            <w:shd w:val="clear" w:color="auto" w:fill="auto"/>
          </w:tcPr>
          <w:p w14:paraId="506DD3EA" w14:textId="77777777" w:rsidR="00612150" w:rsidRPr="00EE6249" w:rsidRDefault="00612150" w:rsidP="005B67CD">
            <w:pPr>
              <w:ind w:firstLine="108"/>
              <w:jc w:val="center"/>
              <w:rPr>
                <w:rFonts w:asciiTheme="minorHAnsi" w:hAnsiTheme="minorHAnsi" w:cstheme="minorHAnsi"/>
                <w:sz w:val="22"/>
                <w:szCs w:val="22"/>
              </w:rPr>
            </w:pPr>
          </w:p>
        </w:tc>
        <w:tc>
          <w:tcPr>
            <w:tcW w:w="1613" w:type="dxa"/>
            <w:shd w:val="clear" w:color="auto" w:fill="auto"/>
          </w:tcPr>
          <w:p w14:paraId="2067A4A8" w14:textId="77777777" w:rsidR="00612150" w:rsidRPr="00EE6249" w:rsidRDefault="00612150" w:rsidP="005B67CD">
            <w:pPr>
              <w:ind w:firstLine="108"/>
              <w:rPr>
                <w:rFonts w:asciiTheme="minorHAnsi" w:hAnsiTheme="minorHAnsi" w:cstheme="minorHAnsi"/>
                <w:sz w:val="22"/>
                <w:szCs w:val="22"/>
              </w:rPr>
            </w:pPr>
          </w:p>
        </w:tc>
      </w:tr>
      <w:tr w:rsidR="00612150" w:rsidRPr="00EE6249" w14:paraId="1ADC7AB1" w14:textId="77777777" w:rsidTr="00C42ABA">
        <w:tc>
          <w:tcPr>
            <w:tcW w:w="2613" w:type="dxa"/>
            <w:gridSpan w:val="3"/>
            <w:vMerge/>
            <w:shd w:val="clear" w:color="auto" w:fill="auto"/>
          </w:tcPr>
          <w:p w14:paraId="6AC417CF" w14:textId="77777777" w:rsidR="00612150" w:rsidRPr="00C62EFE" w:rsidRDefault="00612150" w:rsidP="005B67CD">
            <w:pPr>
              <w:ind w:firstLine="108"/>
              <w:rPr>
                <w:rFonts w:asciiTheme="minorHAnsi" w:hAnsiTheme="minorHAnsi" w:cstheme="minorHAnsi"/>
                <w:b/>
                <w:bCs/>
                <w:sz w:val="22"/>
                <w:szCs w:val="22"/>
              </w:rPr>
            </w:pPr>
          </w:p>
        </w:tc>
        <w:tc>
          <w:tcPr>
            <w:tcW w:w="2792" w:type="dxa"/>
            <w:shd w:val="clear" w:color="auto" w:fill="auto"/>
          </w:tcPr>
          <w:p w14:paraId="7FD23FBB" w14:textId="77777777" w:rsidR="00612150" w:rsidRPr="00EE6249" w:rsidRDefault="00612150" w:rsidP="005B67CD">
            <w:pPr>
              <w:ind w:firstLine="108"/>
              <w:rPr>
                <w:rFonts w:asciiTheme="minorHAnsi" w:hAnsiTheme="minorHAnsi" w:cstheme="minorHAnsi"/>
                <w:sz w:val="22"/>
                <w:szCs w:val="22"/>
              </w:rPr>
            </w:pPr>
            <w:r w:rsidRPr="00EE6249">
              <w:rPr>
                <w:rFonts w:asciiTheme="minorHAnsi" w:hAnsiTheme="minorHAnsi" w:cstheme="minorHAnsi"/>
                <w:sz w:val="22"/>
                <w:szCs w:val="22"/>
              </w:rPr>
              <w:t>Oversight principles in continuing airworthiness</w:t>
            </w:r>
          </w:p>
        </w:tc>
        <w:tc>
          <w:tcPr>
            <w:tcW w:w="1376" w:type="dxa"/>
            <w:gridSpan w:val="3"/>
            <w:shd w:val="clear" w:color="auto" w:fill="auto"/>
          </w:tcPr>
          <w:p w14:paraId="3FE3D97A"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1</w:t>
            </w:r>
          </w:p>
        </w:tc>
        <w:tc>
          <w:tcPr>
            <w:tcW w:w="1245" w:type="dxa"/>
            <w:shd w:val="clear" w:color="auto" w:fill="auto"/>
          </w:tcPr>
          <w:p w14:paraId="231AF091" w14:textId="77777777" w:rsidR="00612150" w:rsidRPr="00EE6249" w:rsidRDefault="00612150" w:rsidP="005B67CD">
            <w:pPr>
              <w:ind w:firstLine="108"/>
              <w:jc w:val="center"/>
              <w:rPr>
                <w:rFonts w:asciiTheme="minorHAnsi" w:hAnsiTheme="minorHAnsi" w:cstheme="minorHAnsi"/>
                <w:sz w:val="22"/>
                <w:szCs w:val="22"/>
              </w:rPr>
            </w:pPr>
          </w:p>
        </w:tc>
        <w:tc>
          <w:tcPr>
            <w:tcW w:w="1613" w:type="dxa"/>
            <w:shd w:val="clear" w:color="auto" w:fill="auto"/>
          </w:tcPr>
          <w:p w14:paraId="5B8BBCF2" w14:textId="77777777" w:rsidR="00612150" w:rsidRPr="00EE6249" w:rsidRDefault="00612150" w:rsidP="005B67CD">
            <w:pPr>
              <w:ind w:firstLine="108"/>
              <w:rPr>
                <w:rFonts w:asciiTheme="minorHAnsi" w:hAnsiTheme="minorHAnsi" w:cstheme="minorHAnsi"/>
                <w:sz w:val="22"/>
                <w:szCs w:val="22"/>
              </w:rPr>
            </w:pPr>
          </w:p>
        </w:tc>
      </w:tr>
      <w:tr w:rsidR="00612150" w:rsidRPr="00EE6249" w14:paraId="46DCCF00" w14:textId="77777777" w:rsidTr="00C42ABA">
        <w:tc>
          <w:tcPr>
            <w:tcW w:w="2613" w:type="dxa"/>
            <w:gridSpan w:val="3"/>
            <w:vMerge/>
            <w:shd w:val="clear" w:color="auto" w:fill="auto"/>
          </w:tcPr>
          <w:p w14:paraId="175B858F" w14:textId="77777777" w:rsidR="00612150" w:rsidRPr="00C62EFE" w:rsidRDefault="00612150" w:rsidP="005B67CD">
            <w:pPr>
              <w:ind w:firstLine="108"/>
              <w:rPr>
                <w:rFonts w:asciiTheme="minorHAnsi" w:hAnsiTheme="minorHAnsi" w:cstheme="minorHAnsi"/>
                <w:b/>
                <w:bCs/>
                <w:sz w:val="22"/>
                <w:szCs w:val="22"/>
              </w:rPr>
            </w:pPr>
          </w:p>
        </w:tc>
        <w:tc>
          <w:tcPr>
            <w:tcW w:w="2792" w:type="dxa"/>
            <w:shd w:val="clear" w:color="auto" w:fill="auto"/>
          </w:tcPr>
          <w:p w14:paraId="2D1F8DB3" w14:textId="77777777" w:rsidR="00612150" w:rsidRPr="00EE6249" w:rsidRDefault="00612150" w:rsidP="005B67CD">
            <w:pPr>
              <w:ind w:firstLine="108"/>
              <w:rPr>
                <w:rFonts w:asciiTheme="minorHAnsi" w:hAnsiTheme="minorHAnsi" w:cstheme="minorHAnsi"/>
                <w:sz w:val="22"/>
                <w:szCs w:val="22"/>
              </w:rPr>
            </w:pPr>
            <w:r w:rsidRPr="00EE6249">
              <w:rPr>
                <w:rFonts w:asciiTheme="minorHAnsi" w:hAnsiTheme="minorHAnsi" w:cstheme="minorHAnsi"/>
                <w:sz w:val="22"/>
                <w:szCs w:val="22"/>
              </w:rPr>
              <w:t>Maintenance and certification beyond the current EU regulations (if not superseded by EU requirements)</w:t>
            </w:r>
          </w:p>
        </w:tc>
        <w:tc>
          <w:tcPr>
            <w:tcW w:w="1376" w:type="dxa"/>
            <w:gridSpan w:val="3"/>
            <w:shd w:val="clear" w:color="auto" w:fill="auto"/>
          </w:tcPr>
          <w:p w14:paraId="2E8BE232"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1</w:t>
            </w:r>
          </w:p>
        </w:tc>
        <w:tc>
          <w:tcPr>
            <w:tcW w:w="1245" w:type="dxa"/>
            <w:shd w:val="clear" w:color="auto" w:fill="auto"/>
          </w:tcPr>
          <w:p w14:paraId="47716DA8" w14:textId="77777777" w:rsidR="00612150" w:rsidRPr="00EE6249" w:rsidRDefault="00612150" w:rsidP="005B67CD">
            <w:pPr>
              <w:ind w:firstLine="108"/>
              <w:jc w:val="center"/>
              <w:rPr>
                <w:rFonts w:asciiTheme="minorHAnsi" w:hAnsiTheme="minorHAnsi" w:cstheme="minorHAnsi"/>
                <w:sz w:val="22"/>
                <w:szCs w:val="22"/>
              </w:rPr>
            </w:pPr>
          </w:p>
        </w:tc>
        <w:tc>
          <w:tcPr>
            <w:tcW w:w="1613" w:type="dxa"/>
            <w:shd w:val="clear" w:color="auto" w:fill="auto"/>
          </w:tcPr>
          <w:p w14:paraId="6588A989" w14:textId="77777777" w:rsidR="00612150" w:rsidRPr="00EE6249" w:rsidRDefault="00612150" w:rsidP="005B67CD">
            <w:pPr>
              <w:ind w:firstLine="108"/>
              <w:rPr>
                <w:rFonts w:asciiTheme="minorHAnsi" w:hAnsiTheme="minorHAnsi" w:cstheme="minorHAnsi"/>
                <w:sz w:val="22"/>
                <w:szCs w:val="22"/>
              </w:rPr>
            </w:pPr>
          </w:p>
        </w:tc>
      </w:tr>
      <w:tr w:rsidR="00612150" w:rsidRPr="00EE6249" w14:paraId="50E13EEE" w14:textId="77777777" w:rsidTr="00157AE7">
        <w:trPr>
          <w:trHeight w:val="664"/>
        </w:trPr>
        <w:tc>
          <w:tcPr>
            <w:tcW w:w="2613" w:type="dxa"/>
            <w:gridSpan w:val="3"/>
            <w:vMerge/>
            <w:shd w:val="clear" w:color="auto" w:fill="auto"/>
          </w:tcPr>
          <w:p w14:paraId="1FFE11DD" w14:textId="77777777" w:rsidR="00612150" w:rsidRPr="00C62EFE" w:rsidRDefault="00612150" w:rsidP="005B67CD">
            <w:pPr>
              <w:ind w:firstLine="108"/>
              <w:rPr>
                <w:rFonts w:asciiTheme="minorHAnsi" w:hAnsiTheme="minorHAnsi" w:cstheme="minorHAnsi"/>
                <w:b/>
                <w:bCs/>
                <w:sz w:val="22"/>
                <w:szCs w:val="22"/>
              </w:rPr>
            </w:pPr>
          </w:p>
        </w:tc>
        <w:tc>
          <w:tcPr>
            <w:tcW w:w="2792" w:type="dxa"/>
            <w:shd w:val="clear" w:color="auto" w:fill="auto"/>
          </w:tcPr>
          <w:p w14:paraId="70FFFD1C" w14:textId="77777777" w:rsidR="00612150" w:rsidRPr="00EE6249" w:rsidRDefault="00612150" w:rsidP="005B67CD">
            <w:pPr>
              <w:ind w:firstLine="108"/>
              <w:rPr>
                <w:rFonts w:asciiTheme="minorHAnsi" w:hAnsiTheme="minorHAnsi" w:cstheme="minorHAnsi"/>
                <w:sz w:val="22"/>
                <w:szCs w:val="22"/>
              </w:rPr>
            </w:pPr>
            <w:r w:rsidRPr="00EE6249">
              <w:rPr>
                <w:rFonts w:asciiTheme="minorHAnsi" w:hAnsiTheme="minorHAnsi" w:cstheme="minorHAnsi"/>
                <w:sz w:val="22"/>
                <w:szCs w:val="22"/>
              </w:rPr>
              <w:t>Cybersecurity in Aviation Maintenance</w:t>
            </w:r>
          </w:p>
        </w:tc>
        <w:tc>
          <w:tcPr>
            <w:tcW w:w="1376" w:type="dxa"/>
            <w:gridSpan w:val="3"/>
            <w:shd w:val="clear" w:color="auto" w:fill="auto"/>
          </w:tcPr>
          <w:p w14:paraId="279E135C"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1</w:t>
            </w:r>
          </w:p>
        </w:tc>
        <w:tc>
          <w:tcPr>
            <w:tcW w:w="1245" w:type="dxa"/>
            <w:shd w:val="clear" w:color="auto" w:fill="auto"/>
          </w:tcPr>
          <w:p w14:paraId="76597162" w14:textId="77777777" w:rsidR="00612150" w:rsidRPr="00EE6249" w:rsidRDefault="00612150" w:rsidP="005B67CD">
            <w:pPr>
              <w:ind w:firstLine="108"/>
              <w:jc w:val="center"/>
              <w:rPr>
                <w:rFonts w:asciiTheme="minorHAnsi" w:hAnsiTheme="minorHAnsi" w:cstheme="minorHAnsi"/>
                <w:sz w:val="22"/>
                <w:szCs w:val="22"/>
              </w:rPr>
            </w:pPr>
          </w:p>
        </w:tc>
        <w:tc>
          <w:tcPr>
            <w:tcW w:w="1613" w:type="dxa"/>
            <w:shd w:val="clear" w:color="auto" w:fill="auto"/>
          </w:tcPr>
          <w:p w14:paraId="605FA8F2" w14:textId="77777777" w:rsidR="00612150" w:rsidRPr="00EE6249" w:rsidRDefault="00612150" w:rsidP="005B67CD">
            <w:pPr>
              <w:ind w:firstLine="108"/>
              <w:rPr>
                <w:rFonts w:asciiTheme="minorHAnsi" w:hAnsiTheme="minorHAnsi" w:cstheme="minorHAnsi"/>
                <w:sz w:val="22"/>
                <w:szCs w:val="22"/>
              </w:rPr>
            </w:pPr>
          </w:p>
        </w:tc>
      </w:tr>
      <w:tr w:rsidR="00612150" w:rsidRPr="00EE6249" w14:paraId="784A0C31" w14:textId="77777777" w:rsidTr="00C42ABA">
        <w:tc>
          <w:tcPr>
            <w:tcW w:w="2613" w:type="dxa"/>
            <w:gridSpan w:val="3"/>
            <w:vMerge w:val="restart"/>
            <w:shd w:val="clear" w:color="auto" w:fill="auto"/>
          </w:tcPr>
          <w:p w14:paraId="6C380354" w14:textId="77777777" w:rsidR="00612150" w:rsidRPr="00C62EFE" w:rsidRDefault="00612150" w:rsidP="005B67CD">
            <w:pPr>
              <w:ind w:firstLine="108"/>
              <w:rPr>
                <w:rFonts w:asciiTheme="minorHAnsi" w:hAnsiTheme="minorHAnsi" w:cstheme="minorHAnsi"/>
                <w:b/>
                <w:bCs/>
                <w:sz w:val="22"/>
                <w:szCs w:val="22"/>
              </w:rPr>
            </w:pPr>
            <w:r w:rsidRPr="00C62EFE">
              <w:rPr>
                <w:rFonts w:asciiTheme="minorHAnsi" w:hAnsiTheme="minorHAnsi" w:cstheme="minorHAnsi"/>
                <w:b/>
                <w:bCs/>
                <w:sz w:val="22"/>
                <w:szCs w:val="22"/>
              </w:rPr>
              <w:lastRenderedPageBreak/>
              <w:t>11. Turbine Aeroplane Aerodynamics, Structures and Systems</w:t>
            </w:r>
          </w:p>
        </w:tc>
        <w:tc>
          <w:tcPr>
            <w:tcW w:w="2792" w:type="dxa"/>
            <w:shd w:val="clear" w:color="auto" w:fill="auto"/>
          </w:tcPr>
          <w:p w14:paraId="3BE4A9AC"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Theory of flight</w:t>
            </w:r>
          </w:p>
        </w:tc>
        <w:tc>
          <w:tcPr>
            <w:tcW w:w="1376" w:type="dxa"/>
            <w:gridSpan w:val="3"/>
            <w:shd w:val="clear" w:color="auto" w:fill="auto"/>
          </w:tcPr>
          <w:p w14:paraId="4E4E0493"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245" w:type="dxa"/>
            <w:shd w:val="clear" w:color="auto" w:fill="auto"/>
          </w:tcPr>
          <w:p w14:paraId="2212541F" w14:textId="77777777" w:rsidR="00612150" w:rsidRPr="00EE6249" w:rsidRDefault="00612150" w:rsidP="005B67CD">
            <w:pPr>
              <w:ind w:firstLine="108"/>
              <w:jc w:val="center"/>
              <w:rPr>
                <w:rFonts w:asciiTheme="minorHAnsi" w:hAnsiTheme="minorHAnsi" w:cstheme="minorHAnsi"/>
                <w:sz w:val="22"/>
                <w:szCs w:val="22"/>
              </w:rPr>
            </w:pPr>
          </w:p>
        </w:tc>
        <w:tc>
          <w:tcPr>
            <w:tcW w:w="1613" w:type="dxa"/>
            <w:shd w:val="clear" w:color="auto" w:fill="auto"/>
          </w:tcPr>
          <w:p w14:paraId="3431DF23" w14:textId="77777777" w:rsidR="00612150" w:rsidRPr="00EE6249" w:rsidRDefault="00612150" w:rsidP="005B67CD">
            <w:pPr>
              <w:ind w:firstLine="108"/>
              <w:rPr>
                <w:rFonts w:asciiTheme="minorHAnsi" w:hAnsiTheme="minorHAnsi" w:cstheme="minorHAnsi"/>
                <w:sz w:val="22"/>
                <w:szCs w:val="22"/>
              </w:rPr>
            </w:pPr>
          </w:p>
        </w:tc>
      </w:tr>
      <w:tr w:rsidR="00612150" w:rsidRPr="00EE6249" w14:paraId="113C10D2" w14:textId="77777777" w:rsidTr="00C42ABA">
        <w:tc>
          <w:tcPr>
            <w:tcW w:w="2613" w:type="dxa"/>
            <w:gridSpan w:val="3"/>
            <w:vMerge/>
            <w:shd w:val="clear" w:color="auto" w:fill="auto"/>
          </w:tcPr>
          <w:p w14:paraId="4BC2A2C5" w14:textId="77777777" w:rsidR="00612150" w:rsidRPr="00C62EFE" w:rsidRDefault="00612150" w:rsidP="005B67CD">
            <w:pPr>
              <w:ind w:firstLine="108"/>
              <w:rPr>
                <w:rFonts w:asciiTheme="minorHAnsi" w:hAnsiTheme="minorHAnsi" w:cstheme="minorHAnsi"/>
                <w:b/>
                <w:bCs/>
                <w:sz w:val="22"/>
                <w:szCs w:val="22"/>
              </w:rPr>
            </w:pPr>
          </w:p>
        </w:tc>
        <w:tc>
          <w:tcPr>
            <w:tcW w:w="2792" w:type="dxa"/>
            <w:shd w:val="clear" w:color="auto" w:fill="auto"/>
          </w:tcPr>
          <w:p w14:paraId="04EB39DC"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Airframe structures (ATA 51)</w:t>
            </w:r>
          </w:p>
        </w:tc>
        <w:tc>
          <w:tcPr>
            <w:tcW w:w="1376" w:type="dxa"/>
            <w:gridSpan w:val="3"/>
            <w:shd w:val="clear" w:color="auto" w:fill="auto"/>
          </w:tcPr>
          <w:p w14:paraId="4F175BAD"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245" w:type="dxa"/>
            <w:shd w:val="clear" w:color="auto" w:fill="auto"/>
          </w:tcPr>
          <w:p w14:paraId="4E24E2E0" w14:textId="77777777" w:rsidR="00612150" w:rsidRPr="00EE6249" w:rsidRDefault="00612150" w:rsidP="005B67CD">
            <w:pPr>
              <w:ind w:firstLine="108"/>
              <w:jc w:val="center"/>
              <w:rPr>
                <w:rFonts w:asciiTheme="minorHAnsi" w:hAnsiTheme="minorHAnsi" w:cstheme="minorHAnsi"/>
                <w:sz w:val="22"/>
                <w:szCs w:val="22"/>
              </w:rPr>
            </w:pPr>
          </w:p>
        </w:tc>
        <w:tc>
          <w:tcPr>
            <w:tcW w:w="1613" w:type="dxa"/>
            <w:shd w:val="clear" w:color="auto" w:fill="auto"/>
          </w:tcPr>
          <w:p w14:paraId="78207BD8" w14:textId="77777777" w:rsidR="00612150" w:rsidRPr="00EE6249" w:rsidRDefault="00612150" w:rsidP="005B67CD">
            <w:pPr>
              <w:ind w:firstLine="108"/>
              <w:rPr>
                <w:rFonts w:asciiTheme="minorHAnsi" w:hAnsiTheme="minorHAnsi" w:cstheme="minorHAnsi"/>
                <w:sz w:val="22"/>
                <w:szCs w:val="22"/>
              </w:rPr>
            </w:pPr>
          </w:p>
        </w:tc>
      </w:tr>
      <w:tr w:rsidR="00612150" w:rsidRPr="00EE6249" w14:paraId="49F5E770" w14:textId="77777777" w:rsidTr="00C42ABA">
        <w:tc>
          <w:tcPr>
            <w:tcW w:w="2613" w:type="dxa"/>
            <w:gridSpan w:val="3"/>
            <w:vMerge/>
            <w:shd w:val="clear" w:color="auto" w:fill="auto"/>
          </w:tcPr>
          <w:p w14:paraId="485E0BCD" w14:textId="77777777" w:rsidR="00612150" w:rsidRPr="00C62EFE" w:rsidRDefault="00612150" w:rsidP="005B67CD">
            <w:pPr>
              <w:ind w:firstLine="108"/>
              <w:rPr>
                <w:rFonts w:asciiTheme="minorHAnsi" w:hAnsiTheme="minorHAnsi" w:cstheme="minorHAnsi"/>
                <w:b/>
                <w:bCs/>
                <w:sz w:val="22"/>
                <w:szCs w:val="22"/>
              </w:rPr>
            </w:pPr>
          </w:p>
        </w:tc>
        <w:tc>
          <w:tcPr>
            <w:tcW w:w="2792" w:type="dxa"/>
            <w:shd w:val="clear" w:color="auto" w:fill="auto"/>
          </w:tcPr>
          <w:p w14:paraId="5AF78433"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Airframe structures-aeroplanes (ATA 52/53/56/57/55/54)</w:t>
            </w:r>
          </w:p>
        </w:tc>
        <w:tc>
          <w:tcPr>
            <w:tcW w:w="1376" w:type="dxa"/>
            <w:gridSpan w:val="3"/>
            <w:shd w:val="clear" w:color="auto" w:fill="auto"/>
          </w:tcPr>
          <w:p w14:paraId="6497725D"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245" w:type="dxa"/>
            <w:shd w:val="clear" w:color="auto" w:fill="auto"/>
          </w:tcPr>
          <w:p w14:paraId="210B51D3" w14:textId="77777777" w:rsidR="00612150" w:rsidRPr="00EE6249" w:rsidRDefault="00612150" w:rsidP="005B67CD">
            <w:pPr>
              <w:ind w:firstLine="108"/>
              <w:jc w:val="center"/>
              <w:rPr>
                <w:rFonts w:asciiTheme="minorHAnsi" w:hAnsiTheme="minorHAnsi" w:cstheme="minorHAnsi"/>
                <w:sz w:val="22"/>
                <w:szCs w:val="22"/>
              </w:rPr>
            </w:pPr>
          </w:p>
        </w:tc>
        <w:tc>
          <w:tcPr>
            <w:tcW w:w="1613" w:type="dxa"/>
            <w:shd w:val="clear" w:color="auto" w:fill="auto"/>
          </w:tcPr>
          <w:p w14:paraId="4A4EBEAE" w14:textId="77777777" w:rsidR="00612150" w:rsidRPr="00EE6249" w:rsidRDefault="00612150" w:rsidP="005B67CD">
            <w:pPr>
              <w:ind w:firstLine="108"/>
              <w:rPr>
                <w:rFonts w:asciiTheme="minorHAnsi" w:hAnsiTheme="minorHAnsi" w:cstheme="minorHAnsi"/>
                <w:sz w:val="22"/>
                <w:szCs w:val="22"/>
              </w:rPr>
            </w:pPr>
          </w:p>
        </w:tc>
      </w:tr>
      <w:tr w:rsidR="00612150" w:rsidRPr="00EE6249" w14:paraId="5D1B9CFA" w14:textId="77777777" w:rsidTr="00C42ABA">
        <w:tc>
          <w:tcPr>
            <w:tcW w:w="2613" w:type="dxa"/>
            <w:gridSpan w:val="3"/>
            <w:vMerge/>
            <w:shd w:val="clear" w:color="auto" w:fill="auto"/>
          </w:tcPr>
          <w:p w14:paraId="79BC7F70" w14:textId="77777777" w:rsidR="00612150" w:rsidRPr="00C62EFE" w:rsidRDefault="00612150" w:rsidP="005B67CD">
            <w:pPr>
              <w:ind w:firstLine="108"/>
              <w:rPr>
                <w:rFonts w:asciiTheme="minorHAnsi" w:hAnsiTheme="minorHAnsi" w:cstheme="minorHAnsi"/>
                <w:b/>
                <w:bCs/>
                <w:sz w:val="22"/>
                <w:szCs w:val="22"/>
              </w:rPr>
            </w:pPr>
          </w:p>
        </w:tc>
        <w:tc>
          <w:tcPr>
            <w:tcW w:w="2792" w:type="dxa"/>
            <w:shd w:val="clear" w:color="auto" w:fill="auto"/>
          </w:tcPr>
          <w:p w14:paraId="4F71DE07"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Air conditioning and cabin pressurisation (ATA 21)</w:t>
            </w:r>
          </w:p>
        </w:tc>
        <w:tc>
          <w:tcPr>
            <w:tcW w:w="1376" w:type="dxa"/>
            <w:gridSpan w:val="3"/>
            <w:shd w:val="clear" w:color="auto" w:fill="auto"/>
          </w:tcPr>
          <w:p w14:paraId="5E5F9393"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3</w:t>
            </w:r>
          </w:p>
        </w:tc>
        <w:tc>
          <w:tcPr>
            <w:tcW w:w="1245" w:type="dxa"/>
            <w:shd w:val="clear" w:color="auto" w:fill="auto"/>
          </w:tcPr>
          <w:p w14:paraId="13AD50DC" w14:textId="77777777" w:rsidR="00612150" w:rsidRPr="00EE6249" w:rsidRDefault="00612150" w:rsidP="005B67CD">
            <w:pPr>
              <w:ind w:firstLine="108"/>
              <w:jc w:val="center"/>
              <w:rPr>
                <w:rFonts w:asciiTheme="minorHAnsi" w:hAnsiTheme="minorHAnsi" w:cstheme="minorHAnsi"/>
                <w:sz w:val="22"/>
                <w:szCs w:val="22"/>
              </w:rPr>
            </w:pPr>
          </w:p>
        </w:tc>
        <w:tc>
          <w:tcPr>
            <w:tcW w:w="1613" w:type="dxa"/>
            <w:shd w:val="clear" w:color="auto" w:fill="auto"/>
          </w:tcPr>
          <w:p w14:paraId="7B03D552" w14:textId="77777777" w:rsidR="00612150" w:rsidRPr="00EE6249" w:rsidRDefault="00612150" w:rsidP="005B67CD">
            <w:pPr>
              <w:ind w:firstLine="108"/>
              <w:rPr>
                <w:rFonts w:asciiTheme="minorHAnsi" w:hAnsiTheme="minorHAnsi" w:cstheme="minorHAnsi"/>
                <w:sz w:val="22"/>
                <w:szCs w:val="22"/>
              </w:rPr>
            </w:pPr>
          </w:p>
        </w:tc>
      </w:tr>
      <w:tr w:rsidR="00612150" w:rsidRPr="00EE6249" w14:paraId="1442BE2B" w14:textId="77777777" w:rsidTr="00C42ABA">
        <w:tc>
          <w:tcPr>
            <w:tcW w:w="2613" w:type="dxa"/>
            <w:gridSpan w:val="3"/>
            <w:vMerge/>
            <w:shd w:val="clear" w:color="auto" w:fill="auto"/>
          </w:tcPr>
          <w:p w14:paraId="07621C22" w14:textId="77777777" w:rsidR="00612150" w:rsidRPr="00C62EFE" w:rsidRDefault="00612150" w:rsidP="005B67CD">
            <w:pPr>
              <w:ind w:firstLine="108"/>
              <w:rPr>
                <w:rFonts w:asciiTheme="minorHAnsi" w:hAnsiTheme="minorHAnsi" w:cstheme="minorHAnsi"/>
                <w:b/>
                <w:bCs/>
                <w:sz w:val="22"/>
                <w:szCs w:val="22"/>
              </w:rPr>
            </w:pPr>
          </w:p>
        </w:tc>
        <w:tc>
          <w:tcPr>
            <w:tcW w:w="2792" w:type="dxa"/>
            <w:shd w:val="clear" w:color="auto" w:fill="auto"/>
          </w:tcPr>
          <w:p w14:paraId="59DDFAC0"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Instruments/ avionics systems (ATA 31/22/23/34)</w:t>
            </w:r>
          </w:p>
        </w:tc>
        <w:tc>
          <w:tcPr>
            <w:tcW w:w="1376" w:type="dxa"/>
            <w:gridSpan w:val="3"/>
            <w:shd w:val="clear" w:color="auto" w:fill="auto"/>
          </w:tcPr>
          <w:p w14:paraId="33E96CA5"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245" w:type="dxa"/>
            <w:shd w:val="clear" w:color="auto" w:fill="auto"/>
          </w:tcPr>
          <w:p w14:paraId="1CF9C811" w14:textId="77777777" w:rsidR="00612150" w:rsidRPr="00EE6249" w:rsidRDefault="00612150" w:rsidP="005B67CD">
            <w:pPr>
              <w:ind w:firstLine="108"/>
              <w:jc w:val="center"/>
              <w:rPr>
                <w:rFonts w:asciiTheme="minorHAnsi" w:hAnsiTheme="minorHAnsi" w:cstheme="minorHAnsi"/>
                <w:sz w:val="22"/>
                <w:szCs w:val="22"/>
              </w:rPr>
            </w:pPr>
          </w:p>
        </w:tc>
        <w:tc>
          <w:tcPr>
            <w:tcW w:w="1613" w:type="dxa"/>
            <w:shd w:val="clear" w:color="auto" w:fill="auto"/>
          </w:tcPr>
          <w:p w14:paraId="357CEAA6" w14:textId="77777777" w:rsidR="00612150" w:rsidRPr="00EE6249" w:rsidRDefault="00612150" w:rsidP="005B67CD">
            <w:pPr>
              <w:ind w:firstLine="108"/>
              <w:rPr>
                <w:rFonts w:asciiTheme="minorHAnsi" w:hAnsiTheme="minorHAnsi" w:cstheme="minorHAnsi"/>
                <w:sz w:val="22"/>
                <w:szCs w:val="22"/>
              </w:rPr>
            </w:pPr>
          </w:p>
        </w:tc>
      </w:tr>
      <w:tr w:rsidR="00612150" w:rsidRPr="00EE6249" w14:paraId="159EBC08" w14:textId="77777777" w:rsidTr="00C42ABA">
        <w:tc>
          <w:tcPr>
            <w:tcW w:w="2613" w:type="dxa"/>
            <w:gridSpan w:val="3"/>
            <w:vMerge/>
            <w:shd w:val="clear" w:color="auto" w:fill="auto"/>
          </w:tcPr>
          <w:p w14:paraId="5F86459F" w14:textId="77777777" w:rsidR="00612150" w:rsidRPr="00C62EFE" w:rsidRDefault="00612150" w:rsidP="005B67CD">
            <w:pPr>
              <w:ind w:firstLine="108"/>
              <w:rPr>
                <w:rFonts w:asciiTheme="minorHAnsi" w:hAnsiTheme="minorHAnsi" w:cstheme="minorHAnsi"/>
                <w:b/>
                <w:bCs/>
                <w:sz w:val="22"/>
                <w:szCs w:val="22"/>
              </w:rPr>
            </w:pPr>
          </w:p>
        </w:tc>
        <w:tc>
          <w:tcPr>
            <w:tcW w:w="2792" w:type="dxa"/>
            <w:shd w:val="clear" w:color="auto" w:fill="auto"/>
          </w:tcPr>
          <w:p w14:paraId="3D29C1F9"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Electrical power (ATA 24)</w:t>
            </w:r>
          </w:p>
        </w:tc>
        <w:tc>
          <w:tcPr>
            <w:tcW w:w="1376" w:type="dxa"/>
            <w:gridSpan w:val="3"/>
            <w:shd w:val="clear" w:color="auto" w:fill="auto"/>
          </w:tcPr>
          <w:p w14:paraId="060345CD"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3</w:t>
            </w:r>
          </w:p>
        </w:tc>
        <w:tc>
          <w:tcPr>
            <w:tcW w:w="1245" w:type="dxa"/>
            <w:shd w:val="clear" w:color="auto" w:fill="auto"/>
          </w:tcPr>
          <w:p w14:paraId="469982DE" w14:textId="77777777" w:rsidR="00612150" w:rsidRPr="00EE6249" w:rsidRDefault="00612150" w:rsidP="005B67CD">
            <w:pPr>
              <w:ind w:firstLine="108"/>
              <w:jc w:val="center"/>
              <w:rPr>
                <w:rFonts w:asciiTheme="minorHAnsi" w:hAnsiTheme="minorHAnsi" w:cstheme="minorHAnsi"/>
                <w:sz w:val="22"/>
                <w:szCs w:val="22"/>
              </w:rPr>
            </w:pPr>
          </w:p>
        </w:tc>
        <w:tc>
          <w:tcPr>
            <w:tcW w:w="1613" w:type="dxa"/>
            <w:shd w:val="clear" w:color="auto" w:fill="auto"/>
          </w:tcPr>
          <w:p w14:paraId="0A3E5DBC" w14:textId="77777777" w:rsidR="00612150" w:rsidRPr="00EE6249" w:rsidRDefault="00612150" w:rsidP="005B67CD">
            <w:pPr>
              <w:ind w:firstLine="108"/>
              <w:rPr>
                <w:rFonts w:asciiTheme="minorHAnsi" w:hAnsiTheme="minorHAnsi" w:cstheme="minorHAnsi"/>
                <w:sz w:val="22"/>
                <w:szCs w:val="22"/>
              </w:rPr>
            </w:pPr>
          </w:p>
        </w:tc>
      </w:tr>
      <w:tr w:rsidR="00612150" w:rsidRPr="00EE6249" w14:paraId="266BB52B" w14:textId="77777777" w:rsidTr="00C42ABA">
        <w:tc>
          <w:tcPr>
            <w:tcW w:w="2613" w:type="dxa"/>
            <w:gridSpan w:val="3"/>
            <w:vMerge/>
            <w:shd w:val="clear" w:color="auto" w:fill="auto"/>
          </w:tcPr>
          <w:p w14:paraId="05A0445E" w14:textId="77777777" w:rsidR="00612150" w:rsidRPr="00C62EFE" w:rsidRDefault="00612150" w:rsidP="005B67CD">
            <w:pPr>
              <w:ind w:firstLine="108"/>
              <w:rPr>
                <w:rFonts w:asciiTheme="minorHAnsi" w:hAnsiTheme="minorHAnsi" w:cstheme="minorHAnsi"/>
                <w:b/>
                <w:bCs/>
                <w:sz w:val="22"/>
                <w:szCs w:val="22"/>
              </w:rPr>
            </w:pPr>
          </w:p>
        </w:tc>
        <w:tc>
          <w:tcPr>
            <w:tcW w:w="2792" w:type="dxa"/>
            <w:shd w:val="clear" w:color="auto" w:fill="auto"/>
          </w:tcPr>
          <w:p w14:paraId="706B8C3C"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Equipment and furnishings (ATA 25)</w:t>
            </w:r>
          </w:p>
        </w:tc>
        <w:tc>
          <w:tcPr>
            <w:tcW w:w="1376" w:type="dxa"/>
            <w:gridSpan w:val="3"/>
            <w:shd w:val="clear" w:color="auto" w:fill="auto"/>
          </w:tcPr>
          <w:p w14:paraId="68EFBB93"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245" w:type="dxa"/>
            <w:shd w:val="clear" w:color="auto" w:fill="auto"/>
          </w:tcPr>
          <w:p w14:paraId="4FFBF841" w14:textId="77777777" w:rsidR="00612150" w:rsidRPr="00EE6249" w:rsidRDefault="00612150" w:rsidP="005B67CD">
            <w:pPr>
              <w:ind w:firstLine="108"/>
              <w:jc w:val="center"/>
              <w:rPr>
                <w:rFonts w:asciiTheme="minorHAnsi" w:hAnsiTheme="minorHAnsi" w:cstheme="minorHAnsi"/>
                <w:sz w:val="22"/>
                <w:szCs w:val="22"/>
              </w:rPr>
            </w:pPr>
          </w:p>
        </w:tc>
        <w:tc>
          <w:tcPr>
            <w:tcW w:w="1613" w:type="dxa"/>
            <w:shd w:val="clear" w:color="auto" w:fill="auto"/>
          </w:tcPr>
          <w:p w14:paraId="106FA723" w14:textId="77777777" w:rsidR="00612150" w:rsidRPr="00EE6249" w:rsidRDefault="00612150" w:rsidP="005B67CD">
            <w:pPr>
              <w:ind w:firstLine="108"/>
              <w:rPr>
                <w:rFonts w:asciiTheme="minorHAnsi" w:hAnsiTheme="minorHAnsi" w:cstheme="minorHAnsi"/>
                <w:sz w:val="22"/>
                <w:szCs w:val="22"/>
              </w:rPr>
            </w:pPr>
          </w:p>
        </w:tc>
      </w:tr>
      <w:tr w:rsidR="00612150" w:rsidRPr="00EE6249" w14:paraId="6C726374" w14:textId="77777777" w:rsidTr="00C42ABA">
        <w:tc>
          <w:tcPr>
            <w:tcW w:w="2613" w:type="dxa"/>
            <w:gridSpan w:val="3"/>
            <w:vMerge/>
            <w:shd w:val="clear" w:color="auto" w:fill="auto"/>
          </w:tcPr>
          <w:p w14:paraId="0D120917" w14:textId="77777777" w:rsidR="00612150" w:rsidRPr="00C62EFE" w:rsidRDefault="00612150" w:rsidP="005B67CD">
            <w:pPr>
              <w:ind w:firstLine="108"/>
              <w:rPr>
                <w:rFonts w:asciiTheme="minorHAnsi" w:hAnsiTheme="minorHAnsi" w:cstheme="minorHAnsi"/>
                <w:b/>
                <w:bCs/>
                <w:sz w:val="22"/>
                <w:szCs w:val="22"/>
              </w:rPr>
            </w:pPr>
          </w:p>
        </w:tc>
        <w:tc>
          <w:tcPr>
            <w:tcW w:w="2792" w:type="dxa"/>
            <w:shd w:val="clear" w:color="auto" w:fill="auto"/>
          </w:tcPr>
          <w:p w14:paraId="07F3825D"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Fire protection (ATA 26)</w:t>
            </w:r>
          </w:p>
        </w:tc>
        <w:tc>
          <w:tcPr>
            <w:tcW w:w="1376" w:type="dxa"/>
            <w:gridSpan w:val="3"/>
            <w:shd w:val="clear" w:color="auto" w:fill="auto"/>
          </w:tcPr>
          <w:p w14:paraId="23DCD672"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1</w:t>
            </w:r>
          </w:p>
        </w:tc>
        <w:tc>
          <w:tcPr>
            <w:tcW w:w="1245" w:type="dxa"/>
            <w:shd w:val="clear" w:color="auto" w:fill="auto"/>
          </w:tcPr>
          <w:p w14:paraId="6A1B90C7" w14:textId="77777777" w:rsidR="00612150" w:rsidRPr="00EE6249" w:rsidRDefault="00612150" w:rsidP="005B67CD">
            <w:pPr>
              <w:ind w:firstLine="108"/>
              <w:jc w:val="center"/>
              <w:rPr>
                <w:rFonts w:asciiTheme="minorHAnsi" w:hAnsiTheme="minorHAnsi" w:cstheme="minorHAnsi"/>
                <w:sz w:val="22"/>
                <w:szCs w:val="22"/>
              </w:rPr>
            </w:pPr>
          </w:p>
        </w:tc>
        <w:tc>
          <w:tcPr>
            <w:tcW w:w="1613" w:type="dxa"/>
            <w:shd w:val="clear" w:color="auto" w:fill="auto"/>
          </w:tcPr>
          <w:p w14:paraId="3E8E196E" w14:textId="77777777" w:rsidR="00612150" w:rsidRPr="00EE6249" w:rsidRDefault="00612150" w:rsidP="005B67CD">
            <w:pPr>
              <w:ind w:firstLine="108"/>
              <w:rPr>
                <w:rFonts w:asciiTheme="minorHAnsi" w:hAnsiTheme="minorHAnsi" w:cstheme="minorHAnsi"/>
                <w:sz w:val="22"/>
                <w:szCs w:val="22"/>
              </w:rPr>
            </w:pPr>
          </w:p>
        </w:tc>
      </w:tr>
      <w:tr w:rsidR="00612150" w:rsidRPr="00EE6249" w14:paraId="65E83138" w14:textId="77777777" w:rsidTr="00C42ABA">
        <w:tc>
          <w:tcPr>
            <w:tcW w:w="2613" w:type="dxa"/>
            <w:gridSpan w:val="3"/>
            <w:vMerge/>
            <w:shd w:val="clear" w:color="auto" w:fill="auto"/>
          </w:tcPr>
          <w:p w14:paraId="7B5E58D1" w14:textId="77777777" w:rsidR="00612150" w:rsidRPr="00C62EFE" w:rsidRDefault="00612150" w:rsidP="005B67CD">
            <w:pPr>
              <w:ind w:firstLine="108"/>
              <w:rPr>
                <w:rFonts w:asciiTheme="minorHAnsi" w:hAnsiTheme="minorHAnsi" w:cstheme="minorHAnsi"/>
                <w:b/>
                <w:bCs/>
                <w:sz w:val="22"/>
                <w:szCs w:val="22"/>
              </w:rPr>
            </w:pPr>
          </w:p>
        </w:tc>
        <w:tc>
          <w:tcPr>
            <w:tcW w:w="2792" w:type="dxa"/>
            <w:shd w:val="clear" w:color="auto" w:fill="auto"/>
          </w:tcPr>
          <w:p w14:paraId="6D82378B"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Flight controls (ATA 27)</w:t>
            </w:r>
          </w:p>
        </w:tc>
        <w:tc>
          <w:tcPr>
            <w:tcW w:w="1376" w:type="dxa"/>
            <w:gridSpan w:val="3"/>
            <w:shd w:val="clear" w:color="auto" w:fill="auto"/>
          </w:tcPr>
          <w:p w14:paraId="3799C5CF"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3</w:t>
            </w:r>
          </w:p>
        </w:tc>
        <w:tc>
          <w:tcPr>
            <w:tcW w:w="1245" w:type="dxa"/>
            <w:shd w:val="clear" w:color="auto" w:fill="auto"/>
          </w:tcPr>
          <w:p w14:paraId="214668D9" w14:textId="77777777" w:rsidR="00612150" w:rsidRPr="00EE6249" w:rsidRDefault="00612150" w:rsidP="005B67CD">
            <w:pPr>
              <w:ind w:firstLine="108"/>
              <w:jc w:val="center"/>
              <w:rPr>
                <w:rFonts w:asciiTheme="minorHAnsi" w:hAnsiTheme="minorHAnsi" w:cstheme="minorHAnsi"/>
                <w:sz w:val="22"/>
                <w:szCs w:val="22"/>
              </w:rPr>
            </w:pPr>
          </w:p>
        </w:tc>
        <w:tc>
          <w:tcPr>
            <w:tcW w:w="1613" w:type="dxa"/>
            <w:shd w:val="clear" w:color="auto" w:fill="auto"/>
          </w:tcPr>
          <w:p w14:paraId="25310DB9" w14:textId="77777777" w:rsidR="00612150" w:rsidRPr="00EE6249" w:rsidRDefault="00612150" w:rsidP="005B67CD">
            <w:pPr>
              <w:ind w:firstLine="108"/>
              <w:rPr>
                <w:rFonts w:asciiTheme="minorHAnsi" w:hAnsiTheme="minorHAnsi" w:cstheme="minorHAnsi"/>
                <w:sz w:val="22"/>
                <w:szCs w:val="22"/>
              </w:rPr>
            </w:pPr>
          </w:p>
        </w:tc>
      </w:tr>
      <w:tr w:rsidR="00612150" w:rsidRPr="00EE6249" w14:paraId="50865DFE" w14:textId="77777777" w:rsidTr="00C42ABA">
        <w:tc>
          <w:tcPr>
            <w:tcW w:w="2613" w:type="dxa"/>
            <w:gridSpan w:val="3"/>
            <w:vMerge/>
            <w:shd w:val="clear" w:color="auto" w:fill="auto"/>
          </w:tcPr>
          <w:p w14:paraId="17B52855" w14:textId="77777777" w:rsidR="00612150" w:rsidRPr="00C62EFE" w:rsidRDefault="00612150" w:rsidP="005B67CD">
            <w:pPr>
              <w:ind w:firstLine="108"/>
              <w:rPr>
                <w:rFonts w:asciiTheme="minorHAnsi" w:hAnsiTheme="minorHAnsi" w:cstheme="minorHAnsi"/>
                <w:b/>
                <w:bCs/>
                <w:sz w:val="22"/>
                <w:szCs w:val="22"/>
              </w:rPr>
            </w:pPr>
          </w:p>
        </w:tc>
        <w:tc>
          <w:tcPr>
            <w:tcW w:w="2792" w:type="dxa"/>
            <w:shd w:val="clear" w:color="auto" w:fill="auto"/>
          </w:tcPr>
          <w:p w14:paraId="1BD90971"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Fuel systems (ATA 28/47)</w:t>
            </w:r>
          </w:p>
        </w:tc>
        <w:tc>
          <w:tcPr>
            <w:tcW w:w="1376" w:type="dxa"/>
            <w:gridSpan w:val="3"/>
            <w:shd w:val="clear" w:color="auto" w:fill="auto"/>
          </w:tcPr>
          <w:p w14:paraId="704BEF3E"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3</w:t>
            </w:r>
          </w:p>
        </w:tc>
        <w:tc>
          <w:tcPr>
            <w:tcW w:w="1245" w:type="dxa"/>
            <w:shd w:val="clear" w:color="auto" w:fill="auto"/>
          </w:tcPr>
          <w:p w14:paraId="2C260A65" w14:textId="77777777" w:rsidR="00612150" w:rsidRPr="00EE6249" w:rsidRDefault="00612150" w:rsidP="005B67CD">
            <w:pPr>
              <w:ind w:firstLine="108"/>
              <w:jc w:val="center"/>
              <w:rPr>
                <w:rFonts w:asciiTheme="minorHAnsi" w:hAnsiTheme="minorHAnsi" w:cstheme="minorHAnsi"/>
                <w:sz w:val="22"/>
                <w:szCs w:val="22"/>
              </w:rPr>
            </w:pPr>
          </w:p>
        </w:tc>
        <w:tc>
          <w:tcPr>
            <w:tcW w:w="1613" w:type="dxa"/>
            <w:shd w:val="clear" w:color="auto" w:fill="auto"/>
          </w:tcPr>
          <w:p w14:paraId="4A699BAF" w14:textId="77777777" w:rsidR="00612150" w:rsidRPr="00EE6249" w:rsidRDefault="00612150" w:rsidP="005B67CD">
            <w:pPr>
              <w:ind w:firstLine="108"/>
              <w:rPr>
                <w:rFonts w:asciiTheme="minorHAnsi" w:hAnsiTheme="minorHAnsi" w:cstheme="minorHAnsi"/>
                <w:sz w:val="22"/>
                <w:szCs w:val="22"/>
              </w:rPr>
            </w:pPr>
          </w:p>
        </w:tc>
      </w:tr>
      <w:tr w:rsidR="00612150" w:rsidRPr="00EE6249" w14:paraId="74327B7B" w14:textId="77777777" w:rsidTr="00C42ABA">
        <w:tc>
          <w:tcPr>
            <w:tcW w:w="2613" w:type="dxa"/>
            <w:gridSpan w:val="3"/>
            <w:vMerge/>
            <w:shd w:val="clear" w:color="auto" w:fill="auto"/>
          </w:tcPr>
          <w:p w14:paraId="4DD0B5CF" w14:textId="77777777" w:rsidR="00612150" w:rsidRPr="00C62EFE" w:rsidRDefault="00612150" w:rsidP="005B67CD">
            <w:pPr>
              <w:ind w:firstLine="108"/>
              <w:rPr>
                <w:rFonts w:asciiTheme="minorHAnsi" w:hAnsiTheme="minorHAnsi" w:cstheme="minorHAnsi"/>
                <w:b/>
                <w:bCs/>
                <w:sz w:val="22"/>
                <w:szCs w:val="22"/>
              </w:rPr>
            </w:pPr>
          </w:p>
        </w:tc>
        <w:tc>
          <w:tcPr>
            <w:tcW w:w="2792" w:type="dxa"/>
            <w:shd w:val="clear" w:color="auto" w:fill="auto"/>
          </w:tcPr>
          <w:p w14:paraId="5ADBAC8D"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Hydraulic power (ATA 29)</w:t>
            </w:r>
          </w:p>
        </w:tc>
        <w:tc>
          <w:tcPr>
            <w:tcW w:w="1376" w:type="dxa"/>
            <w:gridSpan w:val="3"/>
            <w:shd w:val="clear" w:color="auto" w:fill="auto"/>
          </w:tcPr>
          <w:p w14:paraId="38777BB5"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3</w:t>
            </w:r>
          </w:p>
        </w:tc>
        <w:tc>
          <w:tcPr>
            <w:tcW w:w="1245" w:type="dxa"/>
            <w:shd w:val="clear" w:color="auto" w:fill="auto"/>
          </w:tcPr>
          <w:p w14:paraId="5AD1AA77" w14:textId="77777777" w:rsidR="00612150" w:rsidRPr="00EE6249" w:rsidRDefault="00612150" w:rsidP="005B67CD">
            <w:pPr>
              <w:ind w:firstLine="108"/>
              <w:jc w:val="center"/>
              <w:rPr>
                <w:rFonts w:asciiTheme="minorHAnsi" w:hAnsiTheme="minorHAnsi" w:cstheme="minorHAnsi"/>
                <w:sz w:val="22"/>
                <w:szCs w:val="22"/>
              </w:rPr>
            </w:pPr>
          </w:p>
        </w:tc>
        <w:tc>
          <w:tcPr>
            <w:tcW w:w="1613" w:type="dxa"/>
            <w:shd w:val="clear" w:color="auto" w:fill="auto"/>
          </w:tcPr>
          <w:p w14:paraId="38857DA9" w14:textId="77777777" w:rsidR="00612150" w:rsidRPr="00EE6249" w:rsidRDefault="00612150" w:rsidP="005B67CD">
            <w:pPr>
              <w:ind w:firstLine="108"/>
              <w:rPr>
                <w:rFonts w:asciiTheme="minorHAnsi" w:hAnsiTheme="minorHAnsi" w:cstheme="minorHAnsi"/>
                <w:sz w:val="22"/>
                <w:szCs w:val="22"/>
              </w:rPr>
            </w:pPr>
          </w:p>
        </w:tc>
      </w:tr>
      <w:tr w:rsidR="00612150" w:rsidRPr="00EE6249" w14:paraId="5EB15455" w14:textId="77777777" w:rsidTr="00C42ABA">
        <w:tc>
          <w:tcPr>
            <w:tcW w:w="2613" w:type="dxa"/>
            <w:gridSpan w:val="3"/>
            <w:vMerge/>
            <w:shd w:val="clear" w:color="auto" w:fill="auto"/>
          </w:tcPr>
          <w:p w14:paraId="4FB81BA3" w14:textId="77777777" w:rsidR="00612150" w:rsidRPr="00C62EFE" w:rsidRDefault="00612150" w:rsidP="005B67CD">
            <w:pPr>
              <w:ind w:firstLine="108"/>
              <w:rPr>
                <w:rFonts w:asciiTheme="minorHAnsi" w:hAnsiTheme="minorHAnsi" w:cstheme="minorHAnsi"/>
                <w:b/>
                <w:bCs/>
                <w:sz w:val="22"/>
                <w:szCs w:val="22"/>
              </w:rPr>
            </w:pPr>
          </w:p>
        </w:tc>
        <w:tc>
          <w:tcPr>
            <w:tcW w:w="2792" w:type="dxa"/>
            <w:shd w:val="clear" w:color="auto" w:fill="auto"/>
          </w:tcPr>
          <w:p w14:paraId="65092317"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Ice and Rain protection (ATA 30)</w:t>
            </w:r>
          </w:p>
        </w:tc>
        <w:tc>
          <w:tcPr>
            <w:tcW w:w="1376" w:type="dxa"/>
            <w:gridSpan w:val="3"/>
            <w:shd w:val="clear" w:color="auto" w:fill="auto"/>
          </w:tcPr>
          <w:p w14:paraId="2A941242"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3</w:t>
            </w:r>
          </w:p>
        </w:tc>
        <w:tc>
          <w:tcPr>
            <w:tcW w:w="1245" w:type="dxa"/>
            <w:shd w:val="clear" w:color="auto" w:fill="auto"/>
          </w:tcPr>
          <w:p w14:paraId="0D8D2CD8" w14:textId="77777777" w:rsidR="00612150" w:rsidRPr="00EE6249" w:rsidRDefault="00612150" w:rsidP="005B67CD">
            <w:pPr>
              <w:ind w:firstLine="108"/>
              <w:jc w:val="center"/>
              <w:rPr>
                <w:rFonts w:asciiTheme="minorHAnsi" w:hAnsiTheme="minorHAnsi" w:cstheme="minorHAnsi"/>
                <w:sz w:val="22"/>
                <w:szCs w:val="22"/>
              </w:rPr>
            </w:pPr>
          </w:p>
        </w:tc>
        <w:tc>
          <w:tcPr>
            <w:tcW w:w="1613" w:type="dxa"/>
            <w:shd w:val="clear" w:color="auto" w:fill="auto"/>
          </w:tcPr>
          <w:p w14:paraId="7BFE1D27" w14:textId="77777777" w:rsidR="00612150" w:rsidRPr="00EE6249" w:rsidRDefault="00612150" w:rsidP="005B67CD">
            <w:pPr>
              <w:ind w:firstLine="108"/>
              <w:rPr>
                <w:rFonts w:asciiTheme="minorHAnsi" w:hAnsiTheme="minorHAnsi" w:cstheme="minorHAnsi"/>
                <w:sz w:val="22"/>
                <w:szCs w:val="22"/>
              </w:rPr>
            </w:pPr>
          </w:p>
        </w:tc>
      </w:tr>
      <w:tr w:rsidR="00612150" w:rsidRPr="00EE6249" w14:paraId="74E9628D" w14:textId="77777777" w:rsidTr="00C42ABA">
        <w:tc>
          <w:tcPr>
            <w:tcW w:w="2613" w:type="dxa"/>
            <w:gridSpan w:val="3"/>
            <w:vMerge/>
            <w:shd w:val="clear" w:color="auto" w:fill="auto"/>
          </w:tcPr>
          <w:p w14:paraId="53FD21C3" w14:textId="77777777" w:rsidR="00612150" w:rsidRPr="00C62EFE" w:rsidRDefault="00612150" w:rsidP="005B67CD">
            <w:pPr>
              <w:ind w:firstLine="108"/>
              <w:rPr>
                <w:rFonts w:asciiTheme="minorHAnsi" w:hAnsiTheme="minorHAnsi" w:cstheme="minorHAnsi"/>
                <w:b/>
                <w:bCs/>
                <w:sz w:val="22"/>
                <w:szCs w:val="22"/>
              </w:rPr>
            </w:pPr>
          </w:p>
        </w:tc>
        <w:tc>
          <w:tcPr>
            <w:tcW w:w="2792" w:type="dxa"/>
            <w:shd w:val="clear" w:color="auto" w:fill="auto"/>
          </w:tcPr>
          <w:p w14:paraId="31050A5C"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Landing gear (ATA 32)</w:t>
            </w:r>
          </w:p>
        </w:tc>
        <w:tc>
          <w:tcPr>
            <w:tcW w:w="1376" w:type="dxa"/>
            <w:gridSpan w:val="3"/>
            <w:shd w:val="clear" w:color="auto" w:fill="auto"/>
          </w:tcPr>
          <w:p w14:paraId="296B4111"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3</w:t>
            </w:r>
          </w:p>
        </w:tc>
        <w:tc>
          <w:tcPr>
            <w:tcW w:w="1245" w:type="dxa"/>
            <w:shd w:val="clear" w:color="auto" w:fill="auto"/>
          </w:tcPr>
          <w:p w14:paraId="12ABF442" w14:textId="77777777" w:rsidR="00612150" w:rsidRPr="00EE6249" w:rsidRDefault="00612150" w:rsidP="005B67CD">
            <w:pPr>
              <w:ind w:firstLine="108"/>
              <w:jc w:val="center"/>
              <w:rPr>
                <w:rFonts w:asciiTheme="minorHAnsi" w:hAnsiTheme="minorHAnsi" w:cstheme="minorHAnsi"/>
                <w:sz w:val="22"/>
                <w:szCs w:val="22"/>
              </w:rPr>
            </w:pPr>
          </w:p>
        </w:tc>
        <w:tc>
          <w:tcPr>
            <w:tcW w:w="1613" w:type="dxa"/>
            <w:shd w:val="clear" w:color="auto" w:fill="auto"/>
          </w:tcPr>
          <w:p w14:paraId="69C63B9A" w14:textId="77777777" w:rsidR="00612150" w:rsidRPr="00EE6249" w:rsidRDefault="00612150" w:rsidP="005B67CD">
            <w:pPr>
              <w:ind w:firstLine="108"/>
              <w:rPr>
                <w:rFonts w:asciiTheme="minorHAnsi" w:hAnsiTheme="minorHAnsi" w:cstheme="minorHAnsi"/>
                <w:sz w:val="22"/>
                <w:szCs w:val="22"/>
              </w:rPr>
            </w:pPr>
          </w:p>
        </w:tc>
      </w:tr>
      <w:tr w:rsidR="00612150" w:rsidRPr="00EE6249" w14:paraId="1E4C0B24" w14:textId="77777777" w:rsidTr="00C42ABA">
        <w:tc>
          <w:tcPr>
            <w:tcW w:w="2613" w:type="dxa"/>
            <w:gridSpan w:val="3"/>
            <w:vMerge/>
            <w:shd w:val="clear" w:color="auto" w:fill="auto"/>
          </w:tcPr>
          <w:p w14:paraId="3876B2BC" w14:textId="77777777" w:rsidR="00612150" w:rsidRPr="00C62EFE" w:rsidRDefault="00612150" w:rsidP="005B67CD">
            <w:pPr>
              <w:ind w:firstLine="108"/>
              <w:rPr>
                <w:rFonts w:asciiTheme="minorHAnsi" w:hAnsiTheme="minorHAnsi" w:cstheme="minorHAnsi"/>
                <w:b/>
                <w:bCs/>
                <w:sz w:val="22"/>
                <w:szCs w:val="22"/>
              </w:rPr>
            </w:pPr>
          </w:p>
        </w:tc>
        <w:tc>
          <w:tcPr>
            <w:tcW w:w="2792" w:type="dxa"/>
            <w:shd w:val="clear" w:color="auto" w:fill="auto"/>
          </w:tcPr>
          <w:p w14:paraId="3CB3A559"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Lights (ATA 33)</w:t>
            </w:r>
          </w:p>
        </w:tc>
        <w:tc>
          <w:tcPr>
            <w:tcW w:w="1376" w:type="dxa"/>
            <w:gridSpan w:val="3"/>
            <w:shd w:val="clear" w:color="auto" w:fill="auto"/>
          </w:tcPr>
          <w:p w14:paraId="52DB1302"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3</w:t>
            </w:r>
          </w:p>
        </w:tc>
        <w:tc>
          <w:tcPr>
            <w:tcW w:w="1245" w:type="dxa"/>
            <w:shd w:val="clear" w:color="auto" w:fill="auto"/>
          </w:tcPr>
          <w:p w14:paraId="39751F19" w14:textId="77777777" w:rsidR="00612150" w:rsidRPr="00EE6249" w:rsidRDefault="00612150" w:rsidP="005B67CD">
            <w:pPr>
              <w:ind w:firstLine="108"/>
              <w:jc w:val="center"/>
              <w:rPr>
                <w:rFonts w:asciiTheme="minorHAnsi" w:hAnsiTheme="minorHAnsi" w:cstheme="minorHAnsi"/>
                <w:sz w:val="22"/>
                <w:szCs w:val="22"/>
              </w:rPr>
            </w:pPr>
          </w:p>
        </w:tc>
        <w:tc>
          <w:tcPr>
            <w:tcW w:w="1613" w:type="dxa"/>
            <w:shd w:val="clear" w:color="auto" w:fill="auto"/>
          </w:tcPr>
          <w:p w14:paraId="5D36E715" w14:textId="77777777" w:rsidR="00612150" w:rsidRPr="00EE6249" w:rsidRDefault="00612150" w:rsidP="005B67CD">
            <w:pPr>
              <w:ind w:firstLine="108"/>
              <w:rPr>
                <w:rFonts w:asciiTheme="minorHAnsi" w:hAnsiTheme="minorHAnsi" w:cstheme="minorHAnsi"/>
                <w:sz w:val="22"/>
                <w:szCs w:val="22"/>
              </w:rPr>
            </w:pPr>
          </w:p>
        </w:tc>
      </w:tr>
      <w:tr w:rsidR="00612150" w:rsidRPr="00EE6249" w14:paraId="5F6DB175" w14:textId="77777777" w:rsidTr="00C42ABA">
        <w:tc>
          <w:tcPr>
            <w:tcW w:w="2613" w:type="dxa"/>
            <w:gridSpan w:val="3"/>
            <w:vMerge/>
            <w:shd w:val="clear" w:color="auto" w:fill="auto"/>
          </w:tcPr>
          <w:p w14:paraId="665416E1" w14:textId="77777777" w:rsidR="00612150" w:rsidRPr="00C62EFE" w:rsidRDefault="00612150" w:rsidP="005B67CD">
            <w:pPr>
              <w:ind w:firstLine="108"/>
              <w:rPr>
                <w:rFonts w:asciiTheme="minorHAnsi" w:hAnsiTheme="minorHAnsi" w:cstheme="minorHAnsi"/>
                <w:b/>
                <w:bCs/>
                <w:sz w:val="22"/>
                <w:szCs w:val="22"/>
              </w:rPr>
            </w:pPr>
          </w:p>
        </w:tc>
        <w:tc>
          <w:tcPr>
            <w:tcW w:w="2792" w:type="dxa"/>
            <w:shd w:val="clear" w:color="auto" w:fill="auto"/>
          </w:tcPr>
          <w:p w14:paraId="42FE956C"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Oxygen (ATA 35)</w:t>
            </w:r>
          </w:p>
        </w:tc>
        <w:tc>
          <w:tcPr>
            <w:tcW w:w="1376" w:type="dxa"/>
            <w:gridSpan w:val="3"/>
            <w:shd w:val="clear" w:color="auto" w:fill="auto"/>
          </w:tcPr>
          <w:p w14:paraId="3BB7285A"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3</w:t>
            </w:r>
          </w:p>
        </w:tc>
        <w:tc>
          <w:tcPr>
            <w:tcW w:w="1245" w:type="dxa"/>
            <w:shd w:val="clear" w:color="auto" w:fill="auto"/>
          </w:tcPr>
          <w:p w14:paraId="7C93CF8C" w14:textId="77777777" w:rsidR="00612150" w:rsidRPr="00EE6249" w:rsidRDefault="00612150" w:rsidP="005B67CD">
            <w:pPr>
              <w:ind w:firstLine="108"/>
              <w:jc w:val="center"/>
              <w:rPr>
                <w:rFonts w:asciiTheme="minorHAnsi" w:hAnsiTheme="minorHAnsi" w:cstheme="minorHAnsi"/>
                <w:sz w:val="22"/>
                <w:szCs w:val="22"/>
              </w:rPr>
            </w:pPr>
          </w:p>
        </w:tc>
        <w:tc>
          <w:tcPr>
            <w:tcW w:w="1613" w:type="dxa"/>
            <w:shd w:val="clear" w:color="auto" w:fill="auto"/>
          </w:tcPr>
          <w:p w14:paraId="4D8E194E" w14:textId="77777777" w:rsidR="00612150" w:rsidRPr="00EE6249" w:rsidRDefault="00612150" w:rsidP="005B67CD">
            <w:pPr>
              <w:ind w:firstLine="108"/>
              <w:rPr>
                <w:rFonts w:asciiTheme="minorHAnsi" w:hAnsiTheme="minorHAnsi" w:cstheme="minorHAnsi"/>
                <w:sz w:val="22"/>
                <w:szCs w:val="22"/>
              </w:rPr>
            </w:pPr>
          </w:p>
        </w:tc>
      </w:tr>
      <w:tr w:rsidR="00612150" w:rsidRPr="00EE6249" w14:paraId="6D044953" w14:textId="77777777" w:rsidTr="00C42ABA">
        <w:tc>
          <w:tcPr>
            <w:tcW w:w="2613" w:type="dxa"/>
            <w:gridSpan w:val="3"/>
            <w:vMerge/>
            <w:shd w:val="clear" w:color="auto" w:fill="auto"/>
          </w:tcPr>
          <w:p w14:paraId="0E3DB378" w14:textId="77777777" w:rsidR="00612150" w:rsidRPr="00C62EFE" w:rsidRDefault="00612150" w:rsidP="005B67CD">
            <w:pPr>
              <w:ind w:firstLine="108"/>
              <w:rPr>
                <w:rFonts w:asciiTheme="minorHAnsi" w:hAnsiTheme="minorHAnsi" w:cstheme="minorHAnsi"/>
                <w:b/>
                <w:bCs/>
                <w:sz w:val="22"/>
                <w:szCs w:val="22"/>
              </w:rPr>
            </w:pPr>
          </w:p>
        </w:tc>
        <w:tc>
          <w:tcPr>
            <w:tcW w:w="2792" w:type="dxa"/>
            <w:shd w:val="clear" w:color="auto" w:fill="auto"/>
          </w:tcPr>
          <w:p w14:paraId="701AAD86"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Pneumatics/vacuum (ATA 36)</w:t>
            </w:r>
          </w:p>
        </w:tc>
        <w:tc>
          <w:tcPr>
            <w:tcW w:w="1376" w:type="dxa"/>
            <w:gridSpan w:val="3"/>
            <w:shd w:val="clear" w:color="auto" w:fill="auto"/>
          </w:tcPr>
          <w:p w14:paraId="4A7FF0F4"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3</w:t>
            </w:r>
          </w:p>
        </w:tc>
        <w:tc>
          <w:tcPr>
            <w:tcW w:w="1245" w:type="dxa"/>
            <w:shd w:val="clear" w:color="auto" w:fill="auto"/>
          </w:tcPr>
          <w:p w14:paraId="294BA379" w14:textId="77777777" w:rsidR="00612150" w:rsidRPr="00EE6249" w:rsidRDefault="00612150" w:rsidP="005B67CD">
            <w:pPr>
              <w:ind w:firstLine="108"/>
              <w:jc w:val="center"/>
              <w:rPr>
                <w:rFonts w:asciiTheme="minorHAnsi" w:hAnsiTheme="minorHAnsi" w:cstheme="minorHAnsi"/>
                <w:sz w:val="22"/>
                <w:szCs w:val="22"/>
              </w:rPr>
            </w:pPr>
          </w:p>
        </w:tc>
        <w:tc>
          <w:tcPr>
            <w:tcW w:w="1613" w:type="dxa"/>
            <w:shd w:val="clear" w:color="auto" w:fill="auto"/>
          </w:tcPr>
          <w:p w14:paraId="55CB22D6" w14:textId="77777777" w:rsidR="00612150" w:rsidRPr="00EE6249" w:rsidRDefault="00612150" w:rsidP="005B67CD">
            <w:pPr>
              <w:ind w:firstLine="108"/>
              <w:rPr>
                <w:rFonts w:asciiTheme="minorHAnsi" w:hAnsiTheme="minorHAnsi" w:cstheme="minorHAnsi"/>
                <w:sz w:val="22"/>
                <w:szCs w:val="22"/>
              </w:rPr>
            </w:pPr>
          </w:p>
        </w:tc>
      </w:tr>
      <w:tr w:rsidR="00612150" w:rsidRPr="00EE6249" w14:paraId="12CA3F4E" w14:textId="77777777" w:rsidTr="00C42ABA">
        <w:tc>
          <w:tcPr>
            <w:tcW w:w="2613" w:type="dxa"/>
            <w:gridSpan w:val="3"/>
            <w:vMerge/>
            <w:shd w:val="clear" w:color="auto" w:fill="auto"/>
          </w:tcPr>
          <w:p w14:paraId="587DF055" w14:textId="77777777" w:rsidR="00612150" w:rsidRPr="00C62EFE" w:rsidRDefault="00612150" w:rsidP="005B67CD">
            <w:pPr>
              <w:ind w:firstLine="108"/>
              <w:rPr>
                <w:rFonts w:asciiTheme="minorHAnsi" w:hAnsiTheme="minorHAnsi" w:cstheme="minorHAnsi"/>
                <w:b/>
                <w:bCs/>
                <w:sz w:val="22"/>
                <w:szCs w:val="22"/>
              </w:rPr>
            </w:pPr>
          </w:p>
        </w:tc>
        <w:tc>
          <w:tcPr>
            <w:tcW w:w="2792" w:type="dxa"/>
            <w:shd w:val="clear" w:color="auto" w:fill="auto"/>
          </w:tcPr>
          <w:p w14:paraId="7279DE64"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Water/ waste (ATA 38)</w:t>
            </w:r>
          </w:p>
        </w:tc>
        <w:tc>
          <w:tcPr>
            <w:tcW w:w="1376" w:type="dxa"/>
            <w:gridSpan w:val="3"/>
            <w:shd w:val="clear" w:color="auto" w:fill="auto"/>
          </w:tcPr>
          <w:p w14:paraId="4855A9A6"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3</w:t>
            </w:r>
          </w:p>
        </w:tc>
        <w:tc>
          <w:tcPr>
            <w:tcW w:w="1245" w:type="dxa"/>
            <w:shd w:val="clear" w:color="auto" w:fill="auto"/>
          </w:tcPr>
          <w:p w14:paraId="195A20F2" w14:textId="77777777" w:rsidR="00612150" w:rsidRPr="00EE6249" w:rsidRDefault="00612150" w:rsidP="005B67CD">
            <w:pPr>
              <w:ind w:firstLine="108"/>
              <w:jc w:val="center"/>
              <w:rPr>
                <w:rFonts w:asciiTheme="minorHAnsi" w:hAnsiTheme="minorHAnsi" w:cstheme="minorHAnsi"/>
                <w:sz w:val="22"/>
                <w:szCs w:val="22"/>
              </w:rPr>
            </w:pPr>
          </w:p>
        </w:tc>
        <w:tc>
          <w:tcPr>
            <w:tcW w:w="1613" w:type="dxa"/>
            <w:shd w:val="clear" w:color="auto" w:fill="auto"/>
          </w:tcPr>
          <w:p w14:paraId="31AE9D03" w14:textId="77777777" w:rsidR="00612150" w:rsidRPr="00EE6249" w:rsidRDefault="00612150" w:rsidP="005B67CD">
            <w:pPr>
              <w:ind w:firstLine="108"/>
              <w:rPr>
                <w:rFonts w:asciiTheme="minorHAnsi" w:hAnsiTheme="minorHAnsi" w:cstheme="minorHAnsi"/>
                <w:sz w:val="22"/>
                <w:szCs w:val="22"/>
              </w:rPr>
            </w:pPr>
          </w:p>
        </w:tc>
      </w:tr>
      <w:tr w:rsidR="00612150" w:rsidRPr="00EE6249" w14:paraId="04DE6E0C" w14:textId="77777777" w:rsidTr="00C42ABA">
        <w:tc>
          <w:tcPr>
            <w:tcW w:w="2613" w:type="dxa"/>
            <w:gridSpan w:val="3"/>
            <w:vMerge/>
            <w:shd w:val="clear" w:color="auto" w:fill="auto"/>
          </w:tcPr>
          <w:p w14:paraId="73EB4430" w14:textId="77777777" w:rsidR="00612150" w:rsidRPr="00C62EFE" w:rsidRDefault="00612150" w:rsidP="005B67CD">
            <w:pPr>
              <w:ind w:firstLine="108"/>
              <w:rPr>
                <w:rFonts w:asciiTheme="minorHAnsi" w:hAnsiTheme="minorHAnsi" w:cstheme="minorHAnsi"/>
                <w:b/>
                <w:bCs/>
                <w:sz w:val="22"/>
                <w:szCs w:val="22"/>
              </w:rPr>
            </w:pPr>
          </w:p>
        </w:tc>
        <w:tc>
          <w:tcPr>
            <w:tcW w:w="2792" w:type="dxa"/>
            <w:shd w:val="clear" w:color="auto" w:fill="auto"/>
          </w:tcPr>
          <w:p w14:paraId="23A3CFC3"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On board maintenance systems (ATA 45)</w:t>
            </w:r>
          </w:p>
        </w:tc>
        <w:tc>
          <w:tcPr>
            <w:tcW w:w="1376" w:type="dxa"/>
            <w:gridSpan w:val="3"/>
            <w:shd w:val="clear" w:color="auto" w:fill="auto"/>
          </w:tcPr>
          <w:p w14:paraId="5E663C16"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245" w:type="dxa"/>
            <w:shd w:val="clear" w:color="auto" w:fill="auto"/>
          </w:tcPr>
          <w:p w14:paraId="131C0671" w14:textId="77777777" w:rsidR="00612150" w:rsidRPr="00EE6249" w:rsidRDefault="00612150" w:rsidP="005B67CD">
            <w:pPr>
              <w:ind w:firstLine="108"/>
              <w:jc w:val="center"/>
              <w:rPr>
                <w:rFonts w:asciiTheme="minorHAnsi" w:hAnsiTheme="minorHAnsi" w:cstheme="minorHAnsi"/>
                <w:sz w:val="22"/>
                <w:szCs w:val="22"/>
              </w:rPr>
            </w:pPr>
          </w:p>
        </w:tc>
        <w:tc>
          <w:tcPr>
            <w:tcW w:w="1613" w:type="dxa"/>
            <w:shd w:val="clear" w:color="auto" w:fill="auto"/>
          </w:tcPr>
          <w:p w14:paraId="352FC67D" w14:textId="77777777" w:rsidR="00612150" w:rsidRPr="00EE6249" w:rsidRDefault="00612150" w:rsidP="005B67CD">
            <w:pPr>
              <w:ind w:firstLine="108"/>
              <w:rPr>
                <w:rFonts w:asciiTheme="minorHAnsi" w:hAnsiTheme="minorHAnsi" w:cstheme="minorHAnsi"/>
                <w:sz w:val="22"/>
                <w:szCs w:val="22"/>
              </w:rPr>
            </w:pPr>
          </w:p>
        </w:tc>
      </w:tr>
      <w:tr w:rsidR="00612150" w:rsidRPr="00EE6249" w14:paraId="10816DCA" w14:textId="77777777" w:rsidTr="00C42ABA">
        <w:tc>
          <w:tcPr>
            <w:tcW w:w="2613" w:type="dxa"/>
            <w:gridSpan w:val="3"/>
            <w:vMerge/>
            <w:shd w:val="clear" w:color="auto" w:fill="auto"/>
          </w:tcPr>
          <w:p w14:paraId="64308485" w14:textId="77777777" w:rsidR="00612150" w:rsidRPr="00C62EFE" w:rsidRDefault="00612150" w:rsidP="005B67CD">
            <w:pPr>
              <w:ind w:firstLine="108"/>
              <w:rPr>
                <w:rFonts w:asciiTheme="minorHAnsi" w:hAnsiTheme="minorHAnsi" w:cstheme="minorHAnsi"/>
                <w:b/>
                <w:bCs/>
                <w:sz w:val="22"/>
                <w:szCs w:val="22"/>
              </w:rPr>
            </w:pPr>
          </w:p>
        </w:tc>
        <w:tc>
          <w:tcPr>
            <w:tcW w:w="2792" w:type="dxa"/>
            <w:shd w:val="clear" w:color="auto" w:fill="auto"/>
          </w:tcPr>
          <w:p w14:paraId="3458CB11"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Integrated Modular Avionics (ATA 42)</w:t>
            </w:r>
          </w:p>
        </w:tc>
        <w:tc>
          <w:tcPr>
            <w:tcW w:w="1376" w:type="dxa"/>
            <w:gridSpan w:val="3"/>
            <w:shd w:val="clear" w:color="auto" w:fill="auto"/>
          </w:tcPr>
          <w:p w14:paraId="4D732277"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245" w:type="dxa"/>
            <w:shd w:val="clear" w:color="auto" w:fill="auto"/>
          </w:tcPr>
          <w:p w14:paraId="54FE2085" w14:textId="77777777" w:rsidR="00612150" w:rsidRPr="00EE6249" w:rsidRDefault="00612150" w:rsidP="005B67CD">
            <w:pPr>
              <w:ind w:firstLine="108"/>
              <w:jc w:val="center"/>
              <w:rPr>
                <w:rFonts w:asciiTheme="minorHAnsi" w:hAnsiTheme="minorHAnsi" w:cstheme="minorHAnsi"/>
                <w:sz w:val="22"/>
                <w:szCs w:val="22"/>
                <w:highlight w:val="yellow"/>
              </w:rPr>
            </w:pPr>
          </w:p>
        </w:tc>
        <w:tc>
          <w:tcPr>
            <w:tcW w:w="1613" w:type="dxa"/>
            <w:shd w:val="clear" w:color="auto" w:fill="auto"/>
          </w:tcPr>
          <w:p w14:paraId="343280BC" w14:textId="77777777" w:rsidR="00612150" w:rsidRPr="00EE6249" w:rsidRDefault="00612150" w:rsidP="005B67CD">
            <w:pPr>
              <w:ind w:firstLine="108"/>
              <w:rPr>
                <w:rFonts w:asciiTheme="minorHAnsi" w:hAnsiTheme="minorHAnsi" w:cstheme="minorHAnsi"/>
                <w:sz w:val="22"/>
                <w:szCs w:val="22"/>
                <w:highlight w:val="yellow"/>
              </w:rPr>
            </w:pPr>
          </w:p>
        </w:tc>
      </w:tr>
      <w:tr w:rsidR="00612150" w:rsidRPr="00EE6249" w14:paraId="584C9F77" w14:textId="77777777" w:rsidTr="00C42ABA">
        <w:tc>
          <w:tcPr>
            <w:tcW w:w="2613" w:type="dxa"/>
            <w:gridSpan w:val="3"/>
            <w:vMerge/>
            <w:shd w:val="clear" w:color="auto" w:fill="auto"/>
          </w:tcPr>
          <w:p w14:paraId="505D886B" w14:textId="77777777" w:rsidR="00612150" w:rsidRPr="00C62EFE" w:rsidRDefault="00612150" w:rsidP="005B67CD">
            <w:pPr>
              <w:ind w:firstLine="108"/>
              <w:rPr>
                <w:rFonts w:asciiTheme="minorHAnsi" w:hAnsiTheme="minorHAnsi" w:cstheme="minorHAnsi"/>
                <w:b/>
                <w:bCs/>
                <w:sz w:val="22"/>
                <w:szCs w:val="22"/>
              </w:rPr>
            </w:pPr>
          </w:p>
        </w:tc>
        <w:tc>
          <w:tcPr>
            <w:tcW w:w="2792" w:type="dxa"/>
            <w:shd w:val="clear" w:color="auto" w:fill="auto"/>
          </w:tcPr>
          <w:p w14:paraId="2F4746E4"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Cabin Systems (ATA 44)</w:t>
            </w:r>
          </w:p>
        </w:tc>
        <w:tc>
          <w:tcPr>
            <w:tcW w:w="1376" w:type="dxa"/>
            <w:gridSpan w:val="3"/>
            <w:shd w:val="clear" w:color="auto" w:fill="auto"/>
          </w:tcPr>
          <w:p w14:paraId="5C776062"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245" w:type="dxa"/>
            <w:shd w:val="clear" w:color="auto" w:fill="auto"/>
          </w:tcPr>
          <w:p w14:paraId="6AB97B59" w14:textId="77777777" w:rsidR="00612150" w:rsidRPr="00EE6249" w:rsidRDefault="00612150" w:rsidP="005B67CD">
            <w:pPr>
              <w:ind w:firstLine="108"/>
              <w:jc w:val="center"/>
              <w:rPr>
                <w:rFonts w:asciiTheme="minorHAnsi" w:hAnsiTheme="minorHAnsi" w:cstheme="minorHAnsi"/>
                <w:sz w:val="22"/>
                <w:szCs w:val="22"/>
                <w:highlight w:val="yellow"/>
              </w:rPr>
            </w:pPr>
          </w:p>
        </w:tc>
        <w:tc>
          <w:tcPr>
            <w:tcW w:w="1613" w:type="dxa"/>
            <w:shd w:val="clear" w:color="auto" w:fill="auto"/>
          </w:tcPr>
          <w:p w14:paraId="68BDE6D0" w14:textId="77777777" w:rsidR="00612150" w:rsidRPr="00EE6249" w:rsidRDefault="00612150" w:rsidP="005B67CD">
            <w:pPr>
              <w:ind w:firstLine="108"/>
              <w:rPr>
                <w:rFonts w:asciiTheme="minorHAnsi" w:hAnsiTheme="minorHAnsi" w:cstheme="minorHAnsi"/>
                <w:sz w:val="22"/>
                <w:szCs w:val="22"/>
                <w:highlight w:val="yellow"/>
              </w:rPr>
            </w:pPr>
          </w:p>
        </w:tc>
      </w:tr>
      <w:tr w:rsidR="00612150" w:rsidRPr="00EE6249" w14:paraId="13A0F640" w14:textId="77777777" w:rsidTr="00C42ABA">
        <w:tc>
          <w:tcPr>
            <w:tcW w:w="2613" w:type="dxa"/>
            <w:gridSpan w:val="3"/>
            <w:vMerge/>
            <w:shd w:val="clear" w:color="auto" w:fill="auto"/>
          </w:tcPr>
          <w:p w14:paraId="0E8E7346" w14:textId="77777777" w:rsidR="00612150" w:rsidRPr="00C62EFE" w:rsidRDefault="00612150" w:rsidP="005B67CD">
            <w:pPr>
              <w:ind w:firstLine="108"/>
              <w:rPr>
                <w:rFonts w:asciiTheme="minorHAnsi" w:hAnsiTheme="minorHAnsi" w:cstheme="minorHAnsi"/>
                <w:b/>
                <w:bCs/>
                <w:sz w:val="22"/>
                <w:szCs w:val="22"/>
              </w:rPr>
            </w:pPr>
          </w:p>
        </w:tc>
        <w:tc>
          <w:tcPr>
            <w:tcW w:w="2792" w:type="dxa"/>
            <w:shd w:val="clear" w:color="auto" w:fill="auto"/>
          </w:tcPr>
          <w:p w14:paraId="09E8EC25"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Information Systems (ATA 46)</w:t>
            </w:r>
          </w:p>
        </w:tc>
        <w:tc>
          <w:tcPr>
            <w:tcW w:w="1376" w:type="dxa"/>
            <w:gridSpan w:val="3"/>
            <w:shd w:val="clear" w:color="auto" w:fill="auto"/>
          </w:tcPr>
          <w:p w14:paraId="47B80542"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245" w:type="dxa"/>
            <w:shd w:val="clear" w:color="auto" w:fill="auto"/>
          </w:tcPr>
          <w:p w14:paraId="79AE8931" w14:textId="77777777" w:rsidR="00612150" w:rsidRPr="00EE6249" w:rsidRDefault="00612150" w:rsidP="005B67CD">
            <w:pPr>
              <w:ind w:firstLine="108"/>
              <w:jc w:val="center"/>
              <w:rPr>
                <w:rFonts w:asciiTheme="minorHAnsi" w:hAnsiTheme="minorHAnsi" w:cstheme="minorHAnsi"/>
                <w:sz w:val="22"/>
                <w:szCs w:val="22"/>
                <w:highlight w:val="yellow"/>
              </w:rPr>
            </w:pPr>
          </w:p>
        </w:tc>
        <w:tc>
          <w:tcPr>
            <w:tcW w:w="1613" w:type="dxa"/>
            <w:shd w:val="clear" w:color="auto" w:fill="auto"/>
          </w:tcPr>
          <w:p w14:paraId="37D2234C" w14:textId="77777777" w:rsidR="00612150" w:rsidRPr="00EE6249" w:rsidRDefault="00612150" w:rsidP="005B67CD">
            <w:pPr>
              <w:ind w:firstLine="108"/>
              <w:rPr>
                <w:rFonts w:asciiTheme="minorHAnsi" w:hAnsiTheme="minorHAnsi" w:cstheme="minorHAnsi"/>
                <w:sz w:val="22"/>
                <w:szCs w:val="22"/>
                <w:highlight w:val="yellow"/>
              </w:rPr>
            </w:pPr>
          </w:p>
        </w:tc>
      </w:tr>
      <w:tr w:rsidR="00C42ABA" w:rsidRPr="00EE6249" w14:paraId="454620FE" w14:textId="77777777" w:rsidTr="00C42ABA">
        <w:tc>
          <w:tcPr>
            <w:tcW w:w="2613" w:type="dxa"/>
            <w:gridSpan w:val="3"/>
            <w:vMerge w:val="restart"/>
            <w:shd w:val="clear" w:color="auto" w:fill="FFFFFF" w:themeFill="background1"/>
          </w:tcPr>
          <w:p w14:paraId="770DAF25" w14:textId="47E1988D" w:rsidR="00C42ABA" w:rsidRPr="00C42ABA" w:rsidRDefault="00C42ABA" w:rsidP="00C42ABA">
            <w:pPr>
              <w:ind w:firstLine="108"/>
              <w:rPr>
                <w:rFonts w:asciiTheme="minorHAnsi" w:hAnsiTheme="minorHAnsi" w:cstheme="minorHAnsi"/>
                <w:b/>
                <w:bCs/>
                <w:sz w:val="22"/>
                <w:szCs w:val="22"/>
              </w:rPr>
            </w:pPr>
            <w:r w:rsidRPr="00C62EFE">
              <w:rPr>
                <w:rFonts w:asciiTheme="minorHAnsi" w:hAnsiTheme="minorHAnsi" w:cstheme="minorHAnsi"/>
                <w:b/>
                <w:bCs/>
                <w:sz w:val="22"/>
                <w:szCs w:val="22"/>
              </w:rPr>
              <w:t>1</w:t>
            </w:r>
            <w:r>
              <w:rPr>
                <w:rFonts w:asciiTheme="minorHAnsi" w:hAnsiTheme="minorHAnsi" w:cstheme="minorHAnsi"/>
                <w:b/>
                <w:bCs/>
                <w:sz w:val="22"/>
                <w:szCs w:val="22"/>
              </w:rPr>
              <w:t>3</w:t>
            </w:r>
            <w:r w:rsidRPr="00C62EFE">
              <w:rPr>
                <w:rFonts w:asciiTheme="minorHAnsi" w:hAnsiTheme="minorHAnsi" w:cstheme="minorHAnsi"/>
                <w:b/>
                <w:bCs/>
                <w:sz w:val="22"/>
                <w:szCs w:val="22"/>
              </w:rPr>
              <w:t xml:space="preserve">. </w:t>
            </w:r>
            <w:r>
              <w:rPr>
                <w:rFonts w:asciiTheme="minorHAnsi" w:hAnsiTheme="minorHAnsi" w:cstheme="minorHAnsi"/>
                <w:b/>
                <w:bCs/>
                <w:sz w:val="22"/>
                <w:szCs w:val="22"/>
              </w:rPr>
              <w:t>Aircraft</w:t>
            </w:r>
            <w:r w:rsidRPr="00C62EFE">
              <w:rPr>
                <w:rFonts w:asciiTheme="minorHAnsi" w:hAnsiTheme="minorHAnsi" w:cstheme="minorHAnsi"/>
                <w:b/>
                <w:bCs/>
                <w:sz w:val="22"/>
                <w:szCs w:val="22"/>
              </w:rPr>
              <w:t xml:space="preserve"> Aerodynamics, Structures and Systems</w:t>
            </w:r>
          </w:p>
        </w:tc>
        <w:tc>
          <w:tcPr>
            <w:tcW w:w="2792" w:type="dxa"/>
            <w:shd w:val="clear" w:color="auto" w:fill="FFFFFF" w:themeFill="background1"/>
          </w:tcPr>
          <w:p w14:paraId="63052858" w14:textId="5B33C63C" w:rsidR="00C42ABA" w:rsidRPr="00EE6249" w:rsidRDefault="00C42ABA" w:rsidP="00C42ABA">
            <w:pPr>
              <w:ind w:left="108"/>
              <w:rPr>
                <w:rFonts w:asciiTheme="minorHAnsi" w:hAnsiTheme="minorHAnsi" w:cstheme="minorHAnsi"/>
                <w:sz w:val="22"/>
                <w:szCs w:val="22"/>
              </w:rPr>
            </w:pPr>
            <w:r w:rsidRPr="00157AE7">
              <w:rPr>
                <w:rFonts w:asciiTheme="minorHAnsi" w:hAnsiTheme="minorHAnsi" w:cstheme="minorHAnsi"/>
                <w:sz w:val="22"/>
                <w:szCs w:val="22"/>
              </w:rPr>
              <w:t>Theory of Flight</w:t>
            </w:r>
          </w:p>
        </w:tc>
        <w:tc>
          <w:tcPr>
            <w:tcW w:w="1376" w:type="dxa"/>
            <w:gridSpan w:val="3"/>
            <w:shd w:val="clear" w:color="auto" w:fill="FFFFFF" w:themeFill="background1"/>
          </w:tcPr>
          <w:p w14:paraId="57E9B0FA" w14:textId="091FB1BC" w:rsidR="00C42ABA" w:rsidRPr="00EE6249" w:rsidRDefault="00C42ABA" w:rsidP="00C42ABA">
            <w:pPr>
              <w:ind w:firstLine="108"/>
              <w:jc w:val="center"/>
              <w:rPr>
                <w:rFonts w:asciiTheme="minorHAnsi" w:hAnsiTheme="minorHAnsi" w:cstheme="minorHAnsi"/>
                <w:sz w:val="22"/>
                <w:szCs w:val="22"/>
              </w:rPr>
            </w:pPr>
            <w:r>
              <w:rPr>
                <w:rFonts w:asciiTheme="minorHAnsi" w:hAnsiTheme="minorHAnsi" w:cstheme="minorHAnsi"/>
                <w:sz w:val="22"/>
                <w:szCs w:val="22"/>
              </w:rPr>
              <w:t>1</w:t>
            </w:r>
          </w:p>
        </w:tc>
        <w:tc>
          <w:tcPr>
            <w:tcW w:w="1245" w:type="dxa"/>
            <w:shd w:val="clear" w:color="auto" w:fill="FFFFFF" w:themeFill="background1"/>
          </w:tcPr>
          <w:p w14:paraId="3B374E12" w14:textId="77777777" w:rsidR="00C42ABA" w:rsidRPr="00EE6249" w:rsidRDefault="00C42ABA" w:rsidP="00C42ABA">
            <w:pPr>
              <w:ind w:firstLine="108"/>
              <w:jc w:val="center"/>
              <w:rPr>
                <w:rFonts w:asciiTheme="minorHAnsi" w:hAnsiTheme="minorHAnsi" w:cstheme="minorHAnsi"/>
                <w:sz w:val="22"/>
                <w:szCs w:val="22"/>
              </w:rPr>
            </w:pPr>
          </w:p>
        </w:tc>
        <w:tc>
          <w:tcPr>
            <w:tcW w:w="1613" w:type="dxa"/>
            <w:shd w:val="clear" w:color="auto" w:fill="FFFFFF" w:themeFill="background1"/>
          </w:tcPr>
          <w:p w14:paraId="53BAEDEB" w14:textId="77777777" w:rsidR="00C42ABA" w:rsidRPr="00EE6249" w:rsidRDefault="00C42ABA" w:rsidP="00C42ABA">
            <w:pPr>
              <w:ind w:firstLine="108"/>
              <w:rPr>
                <w:rFonts w:asciiTheme="minorHAnsi" w:hAnsiTheme="minorHAnsi" w:cstheme="minorHAnsi"/>
                <w:sz w:val="22"/>
                <w:szCs w:val="22"/>
              </w:rPr>
            </w:pPr>
          </w:p>
        </w:tc>
      </w:tr>
      <w:tr w:rsidR="00C42ABA" w:rsidRPr="00EE6249" w14:paraId="6FB0E2D4" w14:textId="77777777" w:rsidTr="00C42ABA">
        <w:tc>
          <w:tcPr>
            <w:tcW w:w="2613" w:type="dxa"/>
            <w:gridSpan w:val="3"/>
            <w:vMerge/>
            <w:shd w:val="clear" w:color="auto" w:fill="FFFFFF" w:themeFill="background1"/>
          </w:tcPr>
          <w:p w14:paraId="0FABBD93" w14:textId="77777777" w:rsidR="00C42ABA" w:rsidRPr="00C62EFE" w:rsidRDefault="00C42ABA" w:rsidP="00C42ABA">
            <w:pPr>
              <w:ind w:firstLine="108"/>
              <w:rPr>
                <w:rFonts w:asciiTheme="minorHAnsi" w:hAnsiTheme="minorHAnsi" w:cstheme="minorHAnsi"/>
                <w:b/>
                <w:bCs/>
                <w:sz w:val="22"/>
                <w:szCs w:val="22"/>
              </w:rPr>
            </w:pPr>
          </w:p>
        </w:tc>
        <w:tc>
          <w:tcPr>
            <w:tcW w:w="2792" w:type="dxa"/>
            <w:shd w:val="clear" w:color="auto" w:fill="FFFFFF" w:themeFill="background1"/>
          </w:tcPr>
          <w:p w14:paraId="4A946A3F" w14:textId="43974314" w:rsidR="00C42ABA" w:rsidRPr="00EE6249" w:rsidRDefault="00C42ABA" w:rsidP="00C42ABA">
            <w:pPr>
              <w:ind w:left="108"/>
              <w:rPr>
                <w:rFonts w:asciiTheme="minorHAnsi" w:hAnsiTheme="minorHAnsi" w:cstheme="minorHAnsi"/>
                <w:sz w:val="22"/>
                <w:szCs w:val="22"/>
              </w:rPr>
            </w:pPr>
            <w:r w:rsidRPr="00157AE7">
              <w:rPr>
                <w:rFonts w:asciiTheme="minorHAnsi" w:hAnsiTheme="minorHAnsi" w:cstheme="minorHAnsi"/>
                <w:sz w:val="22"/>
                <w:szCs w:val="22"/>
              </w:rPr>
              <w:t>Structures – General Concepts (ATA 51)</w:t>
            </w:r>
          </w:p>
        </w:tc>
        <w:tc>
          <w:tcPr>
            <w:tcW w:w="1376" w:type="dxa"/>
            <w:gridSpan w:val="3"/>
            <w:shd w:val="clear" w:color="auto" w:fill="FFFFFF" w:themeFill="background1"/>
          </w:tcPr>
          <w:p w14:paraId="3ABCD56B" w14:textId="461A5E8E" w:rsidR="00C42ABA" w:rsidRPr="00EE6249" w:rsidRDefault="00C42ABA" w:rsidP="00C42ABA">
            <w:pPr>
              <w:ind w:firstLine="108"/>
              <w:jc w:val="center"/>
              <w:rPr>
                <w:rFonts w:asciiTheme="minorHAnsi" w:hAnsiTheme="minorHAnsi" w:cstheme="minorHAnsi"/>
                <w:sz w:val="22"/>
                <w:szCs w:val="22"/>
              </w:rPr>
            </w:pPr>
            <w:r>
              <w:rPr>
                <w:rFonts w:asciiTheme="minorHAnsi" w:hAnsiTheme="minorHAnsi" w:cstheme="minorHAnsi"/>
                <w:sz w:val="22"/>
                <w:szCs w:val="22"/>
              </w:rPr>
              <w:t>2</w:t>
            </w:r>
          </w:p>
        </w:tc>
        <w:tc>
          <w:tcPr>
            <w:tcW w:w="1245" w:type="dxa"/>
            <w:shd w:val="clear" w:color="auto" w:fill="FFFFFF" w:themeFill="background1"/>
          </w:tcPr>
          <w:p w14:paraId="79543E3D" w14:textId="77777777" w:rsidR="00C42ABA" w:rsidRPr="00EE6249" w:rsidRDefault="00C42ABA" w:rsidP="00C42ABA">
            <w:pPr>
              <w:ind w:firstLine="108"/>
              <w:jc w:val="center"/>
              <w:rPr>
                <w:rFonts w:asciiTheme="minorHAnsi" w:hAnsiTheme="minorHAnsi" w:cstheme="minorHAnsi"/>
                <w:sz w:val="22"/>
                <w:szCs w:val="22"/>
              </w:rPr>
            </w:pPr>
          </w:p>
        </w:tc>
        <w:tc>
          <w:tcPr>
            <w:tcW w:w="1613" w:type="dxa"/>
            <w:shd w:val="clear" w:color="auto" w:fill="FFFFFF" w:themeFill="background1"/>
          </w:tcPr>
          <w:p w14:paraId="2FE4983B" w14:textId="77777777" w:rsidR="00C42ABA" w:rsidRPr="00EE6249" w:rsidRDefault="00C42ABA" w:rsidP="00C42ABA">
            <w:pPr>
              <w:ind w:firstLine="108"/>
              <w:rPr>
                <w:rFonts w:asciiTheme="minorHAnsi" w:hAnsiTheme="minorHAnsi" w:cstheme="minorHAnsi"/>
                <w:sz w:val="22"/>
                <w:szCs w:val="22"/>
              </w:rPr>
            </w:pPr>
          </w:p>
        </w:tc>
      </w:tr>
      <w:tr w:rsidR="00C42ABA" w:rsidRPr="00EE6249" w14:paraId="2086D5F4" w14:textId="77777777" w:rsidTr="00C42ABA">
        <w:tc>
          <w:tcPr>
            <w:tcW w:w="2613" w:type="dxa"/>
            <w:gridSpan w:val="3"/>
            <w:vMerge/>
            <w:shd w:val="clear" w:color="auto" w:fill="FFFFFF" w:themeFill="background1"/>
          </w:tcPr>
          <w:p w14:paraId="1D620300" w14:textId="77777777" w:rsidR="00C42ABA" w:rsidRPr="00C62EFE" w:rsidRDefault="00C42ABA" w:rsidP="00C42ABA">
            <w:pPr>
              <w:ind w:firstLine="108"/>
              <w:rPr>
                <w:rFonts w:asciiTheme="minorHAnsi" w:hAnsiTheme="minorHAnsi" w:cstheme="minorHAnsi"/>
                <w:b/>
                <w:bCs/>
                <w:sz w:val="22"/>
                <w:szCs w:val="22"/>
              </w:rPr>
            </w:pPr>
          </w:p>
        </w:tc>
        <w:tc>
          <w:tcPr>
            <w:tcW w:w="2792" w:type="dxa"/>
            <w:shd w:val="clear" w:color="auto" w:fill="FFFFFF" w:themeFill="background1"/>
          </w:tcPr>
          <w:p w14:paraId="5419D903" w14:textId="00E826C0" w:rsidR="00C42ABA" w:rsidRPr="00EE6249" w:rsidRDefault="00C42ABA" w:rsidP="00C42ABA">
            <w:pPr>
              <w:ind w:left="108"/>
              <w:rPr>
                <w:rFonts w:asciiTheme="minorHAnsi" w:hAnsiTheme="minorHAnsi" w:cstheme="minorHAnsi"/>
                <w:sz w:val="22"/>
                <w:szCs w:val="22"/>
              </w:rPr>
            </w:pPr>
            <w:r w:rsidRPr="00157AE7">
              <w:rPr>
                <w:rFonts w:asciiTheme="minorHAnsi" w:hAnsiTheme="minorHAnsi" w:cstheme="minorHAnsi"/>
                <w:sz w:val="22"/>
                <w:szCs w:val="22"/>
              </w:rPr>
              <w:t>Autoflight (ATA 22)</w:t>
            </w:r>
          </w:p>
        </w:tc>
        <w:tc>
          <w:tcPr>
            <w:tcW w:w="1376" w:type="dxa"/>
            <w:gridSpan w:val="3"/>
            <w:shd w:val="clear" w:color="auto" w:fill="FFFFFF" w:themeFill="background1"/>
          </w:tcPr>
          <w:p w14:paraId="7EA739E7" w14:textId="5EEA03D9" w:rsidR="00C42ABA" w:rsidRPr="00EE6249" w:rsidRDefault="00C42ABA" w:rsidP="00C42ABA">
            <w:pPr>
              <w:ind w:firstLine="108"/>
              <w:jc w:val="center"/>
              <w:rPr>
                <w:rFonts w:asciiTheme="minorHAnsi" w:hAnsiTheme="minorHAnsi" w:cstheme="minorHAnsi"/>
                <w:sz w:val="22"/>
                <w:szCs w:val="22"/>
              </w:rPr>
            </w:pPr>
            <w:r>
              <w:rPr>
                <w:rFonts w:asciiTheme="minorHAnsi" w:hAnsiTheme="minorHAnsi" w:cstheme="minorHAnsi"/>
                <w:sz w:val="22"/>
                <w:szCs w:val="22"/>
              </w:rPr>
              <w:t>2</w:t>
            </w:r>
          </w:p>
        </w:tc>
        <w:tc>
          <w:tcPr>
            <w:tcW w:w="1245" w:type="dxa"/>
            <w:shd w:val="clear" w:color="auto" w:fill="FFFFFF" w:themeFill="background1"/>
          </w:tcPr>
          <w:p w14:paraId="70654FBF" w14:textId="77777777" w:rsidR="00C42ABA" w:rsidRPr="00EE6249" w:rsidRDefault="00C42ABA" w:rsidP="00C42ABA">
            <w:pPr>
              <w:ind w:firstLine="108"/>
              <w:jc w:val="center"/>
              <w:rPr>
                <w:rFonts w:asciiTheme="minorHAnsi" w:hAnsiTheme="minorHAnsi" w:cstheme="minorHAnsi"/>
                <w:sz w:val="22"/>
                <w:szCs w:val="22"/>
              </w:rPr>
            </w:pPr>
          </w:p>
        </w:tc>
        <w:tc>
          <w:tcPr>
            <w:tcW w:w="1613" w:type="dxa"/>
            <w:shd w:val="clear" w:color="auto" w:fill="FFFFFF" w:themeFill="background1"/>
          </w:tcPr>
          <w:p w14:paraId="79B143E6" w14:textId="77777777" w:rsidR="00C42ABA" w:rsidRPr="00EE6249" w:rsidRDefault="00C42ABA" w:rsidP="00C42ABA">
            <w:pPr>
              <w:ind w:firstLine="108"/>
              <w:rPr>
                <w:rFonts w:asciiTheme="minorHAnsi" w:hAnsiTheme="minorHAnsi" w:cstheme="minorHAnsi"/>
                <w:sz w:val="22"/>
                <w:szCs w:val="22"/>
              </w:rPr>
            </w:pPr>
          </w:p>
        </w:tc>
      </w:tr>
      <w:tr w:rsidR="00C42ABA" w:rsidRPr="00EE6249" w14:paraId="4C25AFFA" w14:textId="77777777" w:rsidTr="00C42ABA">
        <w:tc>
          <w:tcPr>
            <w:tcW w:w="2613" w:type="dxa"/>
            <w:gridSpan w:val="3"/>
            <w:vMerge/>
            <w:shd w:val="clear" w:color="auto" w:fill="FFFFFF" w:themeFill="background1"/>
          </w:tcPr>
          <w:p w14:paraId="7A801979" w14:textId="77777777" w:rsidR="00C42ABA" w:rsidRPr="00C62EFE" w:rsidRDefault="00C42ABA" w:rsidP="00C42ABA">
            <w:pPr>
              <w:ind w:firstLine="108"/>
              <w:rPr>
                <w:rFonts w:asciiTheme="minorHAnsi" w:hAnsiTheme="minorHAnsi" w:cstheme="minorHAnsi"/>
                <w:b/>
                <w:bCs/>
                <w:sz w:val="22"/>
                <w:szCs w:val="22"/>
              </w:rPr>
            </w:pPr>
          </w:p>
        </w:tc>
        <w:tc>
          <w:tcPr>
            <w:tcW w:w="2792" w:type="dxa"/>
            <w:shd w:val="clear" w:color="auto" w:fill="FFFFFF" w:themeFill="background1"/>
          </w:tcPr>
          <w:p w14:paraId="1F5E2C86" w14:textId="03B09C28" w:rsidR="00C42ABA" w:rsidRPr="00EE6249" w:rsidRDefault="00C42ABA" w:rsidP="00C42ABA">
            <w:pPr>
              <w:ind w:left="108"/>
              <w:rPr>
                <w:rFonts w:asciiTheme="minorHAnsi" w:hAnsiTheme="minorHAnsi" w:cstheme="minorHAnsi"/>
                <w:sz w:val="22"/>
                <w:szCs w:val="22"/>
              </w:rPr>
            </w:pPr>
            <w:r w:rsidRPr="00157AE7">
              <w:rPr>
                <w:rFonts w:asciiTheme="minorHAnsi" w:hAnsiTheme="minorHAnsi" w:cstheme="minorHAnsi"/>
                <w:sz w:val="22"/>
                <w:szCs w:val="22"/>
              </w:rPr>
              <w:t>Communication/Navigation (ATA 23/34)</w:t>
            </w:r>
          </w:p>
        </w:tc>
        <w:tc>
          <w:tcPr>
            <w:tcW w:w="1376" w:type="dxa"/>
            <w:gridSpan w:val="3"/>
            <w:shd w:val="clear" w:color="auto" w:fill="FFFFFF" w:themeFill="background1"/>
          </w:tcPr>
          <w:p w14:paraId="7ADEC401" w14:textId="59A75DD1" w:rsidR="00C42ABA" w:rsidRPr="00EE6249" w:rsidRDefault="00C42ABA" w:rsidP="00C42ABA">
            <w:pPr>
              <w:ind w:firstLine="108"/>
              <w:jc w:val="center"/>
              <w:rPr>
                <w:rFonts w:asciiTheme="minorHAnsi" w:hAnsiTheme="minorHAnsi" w:cstheme="minorHAnsi"/>
                <w:sz w:val="22"/>
                <w:szCs w:val="22"/>
              </w:rPr>
            </w:pPr>
            <w:r>
              <w:rPr>
                <w:rFonts w:asciiTheme="minorHAnsi" w:hAnsiTheme="minorHAnsi" w:cstheme="minorHAnsi"/>
                <w:sz w:val="22"/>
                <w:szCs w:val="22"/>
              </w:rPr>
              <w:t>3</w:t>
            </w:r>
          </w:p>
        </w:tc>
        <w:tc>
          <w:tcPr>
            <w:tcW w:w="1245" w:type="dxa"/>
            <w:shd w:val="clear" w:color="auto" w:fill="FFFFFF" w:themeFill="background1"/>
          </w:tcPr>
          <w:p w14:paraId="4F124476" w14:textId="77777777" w:rsidR="00C42ABA" w:rsidRPr="00EE6249" w:rsidRDefault="00C42ABA" w:rsidP="00C42ABA">
            <w:pPr>
              <w:ind w:firstLine="108"/>
              <w:jc w:val="center"/>
              <w:rPr>
                <w:rFonts w:asciiTheme="minorHAnsi" w:hAnsiTheme="minorHAnsi" w:cstheme="minorHAnsi"/>
                <w:sz w:val="22"/>
                <w:szCs w:val="22"/>
              </w:rPr>
            </w:pPr>
          </w:p>
        </w:tc>
        <w:tc>
          <w:tcPr>
            <w:tcW w:w="1613" w:type="dxa"/>
            <w:shd w:val="clear" w:color="auto" w:fill="FFFFFF" w:themeFill="background1"/>
          </w:tcPr>
          <w:p w14:paraId="0AD94481" w14:textId="77777777" w:rsidR="00C42ABA" w:rsidRPr="00EE6249" w:rsidRDefault="00C42ABA" w:rsidP="00C42ABA">
            <w:pPr>
              <w:ind w:firstLine="108"/>
              <w:rPr>
                <w:rFonts w:asciiTheme="minorHAnsi" w:hAnsiTheme="minorHAnsi" w:cstheme="minorHAnsi"/>
                <w:sz w:val="22"/>
                <w:szCs w:val="22"/>
              </w:rPr>
            </w:pPr>
          </w:p>
        </w:tc>
      </w:tr>
      <w:tr w:rsidR="00C42ABA" w:rsidRPr="00EE6249" w14:paraId="45478E86" w14:textId="77777777" w:rsidTr="00C42ABA">
        <w:tc>
          <w:tcPr>
            <w:tcW w:w="2613" w:type="dxa"/>
            <w:gridSpan w:val="3"/>
            <w:vMerge/>
            <w:shd w:val="clear" w:color="auto" w:fill="FFFFFF" w:themeFill="background1"/>
          </w:tcPr>
          <w:p w14:paraId="2137AFCD" w14:textId="77777777" w:rsidR="00C42ABA" w:rsidRPr="00C62EFE" w:rsidRDefault="00C42ABA" w:rsidP="00C42ABA">
            <w:pPr>
              <w:ind w:firstLine="108"/>
              <w:rPr>
                <w:rFonts w:asciiTheme="minorHAnsi" w:hAnsiTheme="minorHAnsi" w:cstheme="minorHAnsi"/>
                <w:b/>
                <w:bCs/>
                <w:sz w:val="22"/>
                <w:szCs w:val="22"/>
              </w:rPr>
            </w:pPr>
          </w:p>
        </w:tc>
        <w:tc>
          <w:tcPr>
            <w:tcW w:w="2792" w:type="dxa"/>
            <w:shd w:val="clear" w:color="auto" w:fill="FFFFFF" w:themeFill="background1"/>
          </w:tcPr>
          <w:p w14:paraId="70600F81" w14:textId="50150592" w:rsidR="00C42ABA" w:rsidRPr="00EE6249" w:rsidRDefault="00C42ABA" w:rsidP="00C42ABA">
            <w:pPr>
              <w:ind w:left="108"/>
              <w:rPr>
                <w:rFonts w:asciiTheme="minorHAnsi" w:hAnsiTheme="minorHAnsi" w:cstheme="minorHAnsi"/>
                <w:sz w:val="22"/>
                <w:szCs w:val="22"/>
              </w:rPr>
            </w:pPr>
            <w:r w:rsidRPr="00157AE7">
              <w:rPr>
                <w:rFonts w:asciiTheme="minorHAnsi" w:hAnsiTheme="minorHAnsi" w:cstheme="minorHAnsi"/>
                <w:sz w:val="22"/>
                <w:szCs w:val="22"/>
              </w:rPr>
              <w:t>Electrical power (ATA 24)</w:t>
            </w:r>
          </w:p>
        </w:tc>
        <w:tc>
          <w:tcPr>
            <w:tcW w:w="1376" w:type="dxa"/>
            <w:gridSpan w:val="3"/>
            <w:shd w:val="clear" w:color="auto" w:fill="FFFFFF" w:themeFill="background1"/>
          </w:tcPr>
          <w:p w14:paraId="303FC55F" w14:textId="3E3B0E6B" w:rsidR="00C42ABA" w:rsidRPr="00EE6249" w:rsidRDefault="00C42ABA" w:rsidP="00C42ABA">
            <w:pPr>
              <w:ind w:firstLine="108"/>
              <w:jc w:val="center"/>
              <w:rPr>
                <w:rFonts w:asciiTheme="minorHAnsi" w:hAnsiTheme="minorHAnsi" w:cstheme="minorHAnsi"/>
                <w:sz w:val="22"/>
                <w:szCs w:val="22"/>
              </w:rPr>
            </w:pPr>
            <w:r>
              <w:rPr>
                <w:rFonts w:asciiTheme="minorHAnsi" w:hAnsiTheme="minorHAnsi" w:cstheme="minorHAnsi"/>
                <w:sz w:val="22"/>
                <w:szCs w:val="22"/>
              </w:rPr>
              <w:t>3</w:t>
            </w:r>
          </w:p>
        </w:tc>
        <w:tc>
          <w:tcPr>
            <w:tcW w:w="1245" w:type="dxa"/>
            <w:shd w:val="clear" w:color="auto" w:fill="FFFFFF" w:themeFill="background1"/>
          </w:tcPr>
          <w:p w14:paraId="19838A95" w14:textId="77777777" w:rsidR="00C42ABA" w:rsidRPr="00EE6249" w:rsidRDefault="00C42ABA" w:rsidP="00C42ABA">
            <w:pPr>
              <w:ind w:firstLine="108"/>
              <w:jc w:val="center"/>
              <w:rPr>
                <w:rFonts w:asciiTheme="minorHAnsi" w:hAnsiTheme="minorHAnsi" w:cstheme="minorHAnsi"/>
                <w:sz w:val="22"/>
                <w:szCs w:val="22"/>
              </w:rPr>
            </w:pPr>
          </w:p>
        </w:tc>
        <w:tc>
          <w:tcPr>
            <w:tcW w:w="1613" w:type="dxa"/>
            <w:shd w:val="clear" w:color="auto" w:fill="FFFFFF" w:themeFill="background1"/>
          </w:tcPr>
          <w:p w14:paraId="66682B07" w14:textId="77777777" w:rsidR="00C42ABA" w:rsidRPr="00EE6249" w:rsidRDefault="00C42ABA" w:rsidP="00C42ABA">
            <w:pPr>
              <w:ind w:firstLine="108"/>
              <w:rPr>
                <w:rFonts w:asciiTheme="minorHAnsi" w:hAnsiTheme="minorHAnsi" w:cstheme="minorHAnsi"/>
                <w:sz w:val="22"/>
                <w:szCs w:val="22"/>
              </w:rPr>
            </w:pPr>
          </w:p>
        </w:tc>
      </w:tr>
      <w:tr w:rsidR="00C42ABA" w:rsidRPr="00EE6249" w14:paraId="3111BEF8" w14:textId="77777777" w:rsidTr="00C42ABA">
        <w:tc>
          <w:tcPr>
            <w:tcW w:w="2613" w:type="dxa"/>
            <w:gridSpan w:val="3"/>
            <w:vMerge/>
            <w:shd w:val="clear" w:color="auto" w:fill="FFFFFF" w:themeFill="background1"/>
          </w:tcPr>
          <w:p w14:paraId="2F20ACF7" w14:textId="77777777" w:rsidR="00C42ABA" w:rsidRPr="00C62EFE" w:rsidRDefault="00C42ABA" w:rsidP="00C42ABA">
            <w:pPr>
              <w:ind w:firstLine="108"/>
              <w:rPr>
                <w:rFonts w:asciiTheme="minorHAnsi" w:hAnsiTheme="minorHAnsi" w:cstheme="minorHAnsi"/>
                <w:b/>
                <w:bCs/>
                <w:sz w:val="22"/>
                <w:szCs w:val="22"/>
              </w:rPr>
            </w:pPr>
          </w:p>
        </w:tc>
        <w:tc>
          <w:tcPr>
            <w:tcW w:w="2792" w:type="dxa"/>
            <w:shd w:val="clear" w:color="auto" w:fill="FFFFFF" w:themeFill="background1"/>
          </w:tcPr>
          <w:p w14:paraId="13985587" w14:textId="16A28575" w:rsidR="00C42ABA" w:rsidRPr="00EE6249" w:rsidRDefault="00C42ABA" w:rsidP="00C42ABA">
            <w:pPr>
              <w:ind w:left="108"/>
              <w:rPr>
                <w:rFonts w:asciiTheme="minorHAnsi" w:hAnsiTheme="minorHAnsi" w:cstheme="minorHAnsi"/>
                <w:sz w:val="22"/>
                <w:szCs w:val="22"/>
              </w:rPr>
            </w:pPr>
            <w:r w:rsidRPr="00157AE7">
              <w:rPr>
                <w:rFonts w:asciiTheme="minorHAnsi" w:hAnsiTheme="minorHAnsi" w:cstheme="minorHAnsi"/>
                <w:sz w:val="22"/>
                <w:szCs w:val="22"/>
              </w:rPr>
              <w:t>Equipment and furnishings (ATA 25)</w:t>
            </w:r>
          </w:p>
        </w:tc>
        <w:tc>
          <w:tcPr>
            <w:tcW w:w="1376" w:type="dxa"/>
            <w:gridSpan w:val="3"/>
            <w:shd w:val="clear" w:color="auto" w:fill="FFFFFF" w:themeFill="background1"/>
          </w:tcPr>
          <w:p w14:paraId="5615CEB2" w14:textId="0BA3E50F" w:rsidR="00C42ABA" w:rsidRPr="00EE6249" w:rsidRDefault="00C42ABA" w:rsidP="00C42ABA">
            <w:pPr>
              <w:ind w:firstLine="108"/>
              <w:jc w:val="center"/>
              <w:rPr>
                <w:rFonts w:asciiTheme="minorHAnsi" w:hAnsiTheme="minorHAnsi" w:cstheme="minorHAnsi"/>
                <w:sz w:val="22"/>
                <w:szCs w:val="22"/>
              </w:rPr>
            </w:pPr>
            <w:r>
              <w:rPr>
                <w:rFonts w:asciiTheme="minorHAnsi" w:hAnsiTheme="minorHAnsi" w:cstheme="minorHAnsi"/>
                <w:sz w:val="22"/>
                <w:szCs w:val="22"/>
              </w:rPr>
              <w:t>3</w:t>
            </w:r>
          </w:p>
        </w:tc>
        <w:tc>
          <w:tcPr>
            <w:tcW w:w="1245" w:type="dxa"/>
            <w:shd w:val="clear" w:color="auto" w:fill="FFFFFF" w:themeFill="background1"/>
          </w:tcPr>
          <w:p w14:paraId="1DA7546A" w14:textId="77777777" w:rsidR="00C42ABA" w:rsidRPr="00EE6249" w:rsidRDefault="00C42ABA" w:rsidP="00C42ABA">
            <w:pPr>
              <w:ind w:firstLine="108"/>
              <w:jc w:val="center"/>
              <w:rPr>
                <w:rFonts w:asciiTheme="minorHAnsi" w:hAnsiTheme="minorHAnsi" w:cstheme="minorHAnsi"/>
                <w:sz w:val="22"/>
                <w:szCs w:val="22"/>
              </w:rPr>
            </w:pPr>
          </w:p>
        </w:tc>
        <w:tc>
          <w:tcPr>
            <w:tcW w:w="1613" w:type="dxa"/>
            <w:shd w:val="clear" w:color="auto" w:fill="FFFFFF" w:themeFill="background1"/>
          </w:tcPr>
          <w:p w14:paraId="375E2081" w14:textId="77777777" w:rsidR="00C42ABA" w:rsidRPr="00EE6249" w:rsidRDefault="00C42ABA" w:rsidP="00C42ABA">
            <w:pPr>
              <w:ind w:firstLine="108"/>
              <w:rPr>
                <w:rFonts w:asciiTheme="minorHAnsi" w:hAnsiTheme="minorHAnsi" w:cstheme="minorHAnsi"/>
                <w:sz w:val="22"/>
                <w:szCs w:val="22"/>
              </w:rPr>
            </w:pPr>
          </w:p>
        </w:tc>
      </w:tr>
      <w:tr w:rsidR="00C42ABA" w:rsidRPr="00EE6249" w14:paraId="5E66DB54" w14:textId="77777777" w:rsidTr="00C42ABA">
        <w:tc>
          <w:tcPr>
            <w:tcW w:w="2613" w:type="dxa"/>
            <w:gridSpan w:val="3"/>
            <w:vMerge/>
            <w:shd w:val="clear" w:color="auto" w:fill="FFFFFF" w:themeFill="background1"/>
          </w:tcPr>
          <w:p w14:paraId="29FE29D8" w14:textId="77777777" w:rsidR="00C42ABA" w:rsidRPr="00C62EFE" w:rsidRDefault="00C42ABA" w:rsidP="00C42ABA">
            <w:pPr>
              <w:ind w:firstLine="108"/>
              <w:rPr>
                <w:rFonts w:asciiTheme="minorHAnsi" w:hAnsiTheme="minorHAnsi" w:cstheme="minorHAnsi"/>
                <w:b/>
                <w:bCs/>
                <w:sz w:val="22"/>
                <w:szCs w:val="22"/>
              </w:rPr>
            </w:pPr>
          </w:p>
        </w:tc>
        <w:tc>
          <w:tcPr>
            <w:tcW w:w="2792" w:type="dxa"/>
            <w:shd w:val="clear" w:color="auto" w:fill="FFFFFF" w:themeFill="background1"/>
          </w:tcPr>
          <w:p w14:paraId="169805C8" w14:textId="41479DBE" w:rsidR="00C42ABA" w:rsidRPr="00EE6249" w:rsidRDefault="00C42ABA" w:rsidP="00C42ABA">
            <w:pPr>
              <w:ind w:left="108"/>
              <w:rPr>
                <w:rFonts w:asciiTheme="minorHAnsi" w:hAnsiTheme="minorHAnsi" w:cstheme="minorHAnsi"/>
                <w:sz w:val="22"/>
                <w:szCs w:val="22"/>
              </w:rPr>
            </w:pPr>
            <w:r w:rsidRPr="00157AE7">
              <w:rPr>
                <w:rFonts w:asciiTheme="minorHAnsi" w:hAnsiTheme="minorHAnsi" w:cstheme="minorHAnsi"/>
                <w:sz w:val="22"/>
                <w:szCs w:val="22"/>
              </w:rPr>
              <w:t>Flight Controls</w:t>
            </w:r>
          </w:p>
        </w:tc>
        <w:tc>
          <w:tcPr>
            <w:tcW w:w="1376" w:type="dxa"/>
            <w:gridSpan w:val="3"/>
            <w:shd w:val="clear" w:color="auto" w:fill="FFFFFF" w:themeFill="background1"/>
          </w:tcPr>
          <w:p w14:paraId="612299FA" w14:textId="346809E8" w:rsidR="00C42ABA" w:rsidRPr="00EE6249" w:rsidRDefault="00C42ABA" w:rsidP="00C42ABA">
            <w:pPr>
              <w:ind w:firstLine="108"/>
              <w:jc w:val="center"/>
              <w:rPr>
                <w:rFonts w:asciiTheme="minorHAnsi" w:hAnsiTheme="minorHAnsi" w:cstheme="minorHAnsi"/>
                <w:sz w:val="22"/>
                <w:szCs w:val="22"/>
              </w:rPr>
            </w:pPr>
            <w:r>
              <w:rPr>
                <w:rFonts w:asciiTheme="minorHAnsi" w:hAnsiTheme="minorHAnsi" w:cstheme="minorHAnsi"/>
                <w:sz w:val="22"/>
                <w:szCs w:val="22"/>
              </w:rPr>
              <w:t>3</w:t>
            </w:r>
          </w:p>
        </w:tc>
        <w:tc>
          <w:tcPr>
            <w:tcW w:w="1245" w:type="dxa"/>
            <w:shd w:val="clear" w:color="auto" w:fill="FFFFFF" w:themeFill="background1"/>
          </w:tcPr>
          <w:p w14:paraId="077A013D" w14:textId="77777777" w:rsidR="00C42ABA" w:rsidRPr="00EE6249" w:rsidRDefault="00C42ABA" w:rsidP="00C42ABA">
            <w:pPr>
              <w:ind w:firstLine="108"/>
              <w:jc w:val="center"/>
              <w:rPr>
                <w:rFonts w:asciiTheme="minorHAnsi" w:hAnsiTheme="minorHAnsi" w:cstheme="minorHAnsi"/>
                <w:sz w:val="22"/>
                <w:szCs w:val="22"/>
              </w:rPr>
            </w:pPr>
          </w:p>
        </w:tc>
        <w:tc>
          <w:tcPr>
            <w:tcW w:w="1613" w:type="dxa"/>
            <w:shd w:val="clear" w:color="auto" w:fill="FFFFFF" w:themeFill="background1"/>
          </w:tcPr>
          <w:p w14:paraId="6E8E2679" w14:textId="77777777" w:rsidR="00C42ABA" w:rsidRPr="00EE6249" w:rsidRDefault="00C42ABA" w:rsidP="00C42ABA">
            <w:pPr>
              <w:ind w:firstLine="108"/>
              <w:rPr>
                <w:rFonts w:asciiTheme="minorHAnsi" w:hAnsiTheme="minorHAnsi" w:cstheme="minorHAnsi"/>
                <w:sz w:val="22"/>
                <w:szCs w:val="22"/>
              </w:rPr>
            </w:pPr>
          </w:p>
        </w:tc>
      </w:tr>
      <w:tr w:rsidR="00C42ABA" w:rsidRPr="00EE6249" w14:paraId="6713E6CC" w14:textId="77777777" w:rsidTr="00C42ABA">
        <w:tc>
          <w:tcPr>
            <w:tcW w:w="2613" w:type="dxa"/>
            <w:gridSpan w:val="3"/>
            <w:vMerge/>
            <w:shd w:val="clear" w:color="auto" w:fill="FFFFFF" w:themeFill="background1"/>
          </w:tcPr>
          <w:p w14:paraId="418188D5" w14:textId="77777777" w:rsidR="00C42ABA" w:rsidRPr="00C62EFE" w:rsidRDefault="00C42ABA" w:rsidP="00C42ABA">
            <w:pPr>
              <w:ind w:firstLine="108"/>
              <w:rPr>
                <w:rFonts w:asciiTheme="minorHAnsi" w:hAnsiTheme="minorHAnsi" w:cstheme="minorHAnsi"/>
                <w:b/>
                <w:bCs/>
                <w:sz w:val="22"/>
                <w:szCs w:val="22"/>
              </w:rPr>
            </w:pPr>
          </w:p>
        </w:tc>
        <w:tc>
          <w:tcPr>
            <w:tcW w:w="2792" w:type="dxa"/>
            <w:shd w:val="clear" w:color="auto" w:fill="FFFFFF" w:themeFill="background1"/>
          </w:tcPr>
          <w:p w14:paraId="216B3CBB" w14:textId="46231F91" w:rsidR="00C42ABA" w:rsidRPr="00EE6249" w:rsidRDefault="00C42ABA" w:rsidP="00C42ABA">
            <w:pPr>
              <w:ind w:left="108"/>
              <w:rPr>
                <w:rFonts w:asciiTheme="minorHAnsi" w:hAnsiTheme="minorHAnsi" w:cstheme="minorHAnsi"/>
                <w:sz w:val="22"/>
                <w:szCs w:val="22"/>
              </w:rPr>
            </w:pPr>
            <w:r w:rsidRPr="00157AE7">
              <w:rPr>
                <w:rFonts w:asciiTheme="minorHAnsi" w:hAnsiTheme="minorHAnsi" w:cstheme="minorHAnsi"/>
                <w:sz w:val="22"/>
                <w:szCs w:val="22"/>
              </w:rPr>
              <w:t>Instruments (ATA 31)</w:t>
            </w:r>
          </w:p>
        </w:tc>
        <w:tc>
          <w:tcPr>
            <w:tcW w:w="1376" w:type="dxa"/>
            <w:gridSpan w:val="3"/>
            <w:shd w:val="clear" w:color="auto" w:fill="FFFFFF" w:themeFill="background1"/>
          </w:tcPr>
          <w:p w14:paraId="2A05943F" w14:textId="63E87F00" w:rsidR="00C42ABA" w:rsidRPr="00EE6249" w:rsidRDefault="00C42ABA" w:rsidP="00C42ABA">
            <w:pPr>
              <w:ind w:firstLine="108"/>
              <w:jc w:val="center"/>
              <w:rPr>
                <w:rFonts w:asciiTheme="minorHAnsi" w:hAnsiTheme="minorHAnsi" w:cstheme="minorHAnsi"/>
                <w:sz w:val="22"/>
                <w:szCs w:val="22"/>
              </w:rPr>
            </w:pPr>
            <w:r>
              <w:rPr>
                <w:rFonts w:asciiTheme="minorHAnsi" w:hAnsiTheme="minorHAnsi" w:cstheme="minorHAnsi"/>
                <w:sz w:val="22"/>
                <w:szCs w:val="22"/>
              </w:rPr>
              <w:t>3</w:t>
            </w:r>
          </w:p>
        </w:tc>
        <w:tc>
          <w:tcPr>
            <w:tcW w:w="1245" w:type="dxa"/>
            <w:shd w:val="clear" w:color="auto" w:fill="FFFFFF" w:themeFill="background1"/>
          </w:tcPr>
          <w:p w14:paraId="33150536" w14:textId="77777777" w:rsidR="00C42ABA" w:rsidRPr="00EE6249" w:rsidRDefault="00C42ABA" w:rsidP="00C42ABA">
            <w:pPr>
              <w:ind w:firstLine="108"/>
              <w:jc w:val="center"/>
              <w:rPr>
                <w:rFonts w:asciiTheme="minorHAnsi" w:hAnsiTheme="minorHAnsi" w:cstheme="minorHAnsi"/>
                <w:sz w:val="22"/>
                <w:szCs w:val="22"/>
              </w:rPr>
            </w:pPr>
          </w:p>
        </w:tc>
        <w:tc>
          <w:tcPr>
            <w:tcW w:w="1613" w:type="dxa"/>
            <w:shd w:val="clear" w:color="auto" w:fill="FFFFFF" w:themeFill="background1"/>
          </w:tcPr>
          <w:p w14:paraId="4875B7AB" w14:textId="77777777" w:rsidR="00C42ABA" w:rsidRPr="00EE6249" w:rsidRDefault="00C42ABA" w:rsidP="00C42ABA">
            <w:pPr>
              <w:ind w:firstLine="108"/>
              <w:rPr>
                <w:rFonts w:asciiTheme="minorHAnsi" w:hAnsiTheme="minorHAnsi" w:cstheme="minorHAnsi"/>
                <w:sz w:val="22"/>
                <w:szCs w:val="22"/>
              </w:rPr>
            </w:pPr>
          </w:p>
        </w:tc>
      </w:tr>
      <w:tr w:rsidR="00C42ABA" w:rsidRPr="00EE6249" w14:paraId="3B3CE4BB" w14:textId="77777777" w:rsidTr="00C42ABA">
        <w:tc>
          <w:tcPr>
            <w:tcW w:w="2613" w:type="dxa"/>
            <w:gridSpan w:val="3"/>
            <w:vMerge/>
            <w:shd w:val="clear" w:color="auto" w:fill="FFFFFF" w:themeFill="background1"/>
          </w:tcPr>
          <w:p w14:paraId="27FA4DDB" w14:textId="77777777" w:rsidR="00C42ABA" w:rsidRPr="00C62EFE" w:rsidRDefault="00C42ABA" w:rsidP="00C42ABA">
            <w:pPr>
              <w:ind w:firstLine="108"/>
              <w:rPr>
                <w:rFonts w:asciiTheme="minorHAnsi" w:hAnsiTheme="minorHAnsi" w:cstheme="minorHAnsi"/>
                <w:b/>
                <w:bCs/>
                <w:sz w:val="22"/>
                <w:szCs w:val="22"/>
              </w:rPr>
            </w:pPr>
          </w:p>
        </w:tc>
        <w:tc>
          <w:tcPr>
            <w:tcW w:w="2792" w:type="dxa"/>
            <w:shd w:val="clear" w:color="auto" w:fill="FFFFFF" w:themeFill="background1"/>
          </w:tcPr>
          <w:p w14:paraId="48899962" w14:textId="1F73407D" w:rsidR="00C42ABA" w:rsidRPr="00EE6249" w:rsidRDefault="00C42ABA" w:rsidP="00C42ABA">
            <w:pPr>
              <w:ind w:left="108"/>
              <w:rPr>
                <w:rFonts w:asciiTheme="minorHAnsi" w:hAnsiTheme="minorHAnsi" w:cstheme="minorHAnsi"/>
                <w:sz w:val="22"/>
                <w:szCs w:val="22"/>
              </w:rPr>
            </w:pPr>
            <w:r w:rsidRPr="00157AE7">
              <w:rPr>
                <w:rFonts w:asciiTheme="minorHAnsi" w:hAnsiTheme="minorHAnsi" w:cstheme="minorHAnsi"/>
                <w:sz w:val="22"/>
                <w:szCs w:val="22"/>
              </w:rPr>
              <w:t>Lights (ATA 33)</w:t>
            </w:r>
          </w:p>
        </w:tc>
        <w:tc>
          <w:tcPr>
            <w:tcW w:w="1376" w:type="dxa"/>
            <w:gridSpan w:val="3"/>
            <w:shd w:val="clear" w:color="auto" w:fill="FFFFFF" w:themeFill="background1"/>
          </w:tcPr>
          <w:p w14:paraId="61CE21BC" w14:textId="4C91D657" w:rsidR="00C42ABA" w:rsidRPr="00EE6249" w:rsidRDefault="00C42ABA" w:rsidP="00C42ABA">
            <w:pPr>
              <w:ind w:firstLine="108"/>
              <w:jc w:val="center"/>
              <w:rPr>
                <w:rFonts w:asciiTheme="minorHAnsi" w:hAnsiTheme="minorHAnsi" w:cstheme="minorHAnsi"/>
                <w:sz w:val="22"/>
                <w:szCs w:val="22"/>
              </w:rPr>
            </w:pPr>
            <w:r>
              <w:rPr>
                <w:rFonts w:asciiTheme="minorHAnsi" w:hAnsiTheme="minorHAnsi" w:cstheme="minorHAnsi"/>
                <w:sz w:val="22"/>
                <w:szCs w:val="22"/>
              </w:rPr>
              <w:t>3</w:t>
            </w:r>
          </w:p>
        </w:tc>
        <w:tc>
          <w:tcPr>
            <w:tcW w:w="1245" w:type="dxa"/>
            <w:shd w:val="clear" w:color="auto" w:fill="FFFFFF" w:themeFill="background1"/>
          </w:tcPr>
          <w:p w14:paraId="3BF12108" w14:textId="77777777" w:rsidR="00C42ABA" w:rsidRPr="00EE6249" w:rsidRDefault="00C42ABA" w:rsidP="00C42ABA">
            <w:pPr>
              <w:ind w:firstLine="108"/>
              <w:jc w:val="center"/>
              <w:rPr>
                <w:rFonts w:asciiTheme="minorHAnsi" w:hAnsiTheme="minorHAnsi" w:cstheme="minorHAnsi"/>
                <w:sz w:val="22"/>
                <w:szCs w:val="22"/>
              </w:rPr>
            </w:pPr>
          </w:p>
        </w:tc>
        <w:tc>
          <w:tcPr>
            <w:tcW w:w="1613" w:type="dxa"/>
            <w:shd w:val="clear" w:color="auto" w:fill="FFFFFF" w:themeFill="background1"/>
          </w:tcPr>
          <w:p w14:paraId="2C8D13CA" w14:textId="77777777" w:rsidR="00C42ABA" w:rsidRPr="00EE6249" w:rsidRDefault="00C42ABA" w:rsidP="00C42ABA">
            <w:pPr>
              <w:ind w:firstLine="108"/>
              <w:rPr>
                <w:rFonts w:asciiTheme="minorHAnsi" w:hAnsiTheme="minorHAnsi" w:cstheme="minorHAnsi"/>
                <w:sz w:val="22"/>
                <w:szCs w:val="22"/>
              </w:rPr>
            </w:pPr>
          </w:p>
        </w:tc>
      </w:tr>
      <w:tr w:rsidR="00C42ABA" w:rsidRPr="00EE6249" w14:paraId="4E66DA1D" w14:textId="77777777" w:rsidTr="00C42ABA">
        <w:tc>
          <w:tcPr>
            <w:tcW w:w="2613" w:type="dxa"/>
            <w:gridSpan w:val="3"/>
            <w:vMerge/>
            <w:shd w:val="clear" w:color="auto" w:fill="FFFFFF" w:themeFill="background1"/>
          </w:tcPr>
          <w:p w14:paraId="2AEE74E7" w14:textId="77777777" w:rsidR="00C42ABA" w:rsidRPr="00C62EFE" w:rsidRDefault="00C42ABA" w:rsidP="00C42ABA">
            <w:pPr>
              <w:ind w:firstLine="108"/>
              <w:rPr>
                <w:rFonts w:asciiTheme="minorHAnsi" w:hAnsiTheme="minorHAnsi" w:cstheme="minorHAnsi"/>
                <w:b/>
                <w:bCs/>
                <w:sz w:val="22"/>
                <w:szCs w:val="22"/>
              </w:rPr>
            </w:pPr>
          </w:p>
        </w:tc>
        <w:tc>
          <w:tcPr>
            <w:tcW w:w="2792" w:type="dxa"/>
            <w:shd w:val="clear" w:color="auto" w:fill="FFFFFF" w:themeFill="background1"/>
          </w:tcPr>
          <w:p w14:paraId="19077F40" w14:textId="3BECEC66" w:rsidR="00C42ABA" w:rsidRPr="00EE6249" w:rsidRDefault="00C42ABA" w:rsidP="00C42ABA">
            <w:pPr>
              <w:ind w:left="108"/>
              <w:rPr>
                <w:rFonts w:asciiTheme="minorHAnsi" w:hAnsiTheme="minorHAnsi" w:cstheme="minorHAnsi"/>
                <w:sz w:val="22"/>
                <w:szCs w:val="22"/>
              </w:rPr>
            </w:pPr>
            <w:r w:rsidRPr="00157AE7">
              <w:rPr>
                <w:rFonts w:asciiTheme="minorHAnsi" w:hAnsiTheme="minorHAnsi" w:cstheme="minorHAnsi"/>
                <w:sz w:val="22"/>
                <w:szCs w:val="22"/>
              </w:rPr>
              <w:t>On-board maintenance systems (ATA 45)</w:t>
            </w:r>
          </w:p>
        </w:tc>
        <w:tc>
          <w:tcPr>
            <w:tcW w:w="1376" w:type="dxa"/>
            <w:gridSpan w:val="3"/>
            <w:shd w:val="clear" w:color="auto" w:fill="FFFFFF" w:themeFill="background1"/>
          </w:tcPr>
          <w:p w14:paraId="4FA9745B" w14:textId="4FD607D9" w:rsidR="00C42ABA" w:rsidRPr="00EE6249" w:rsidRDefault="00C42ABA" w:rsidP="00C42ABA">
            <w:pPr>
              <w:ind w:firstLine="108"/>
              <w:jc w:val="center"/>
              <w:rPr>
                <w:rFonts w:asciiTheme="minorHAnsi" w:hAnsiTheme="minorHAnsi" w:cstheme="minorHAnsi"/>
                <w:sz w:val="22"/>
                <w:szCs w:val="22"/>
              </w:rPr>
            </w:pPr>
            <w:r>
              <w:rPr>
                <w:rFonts w:asciiTheme="minorHAnsi" w:hAnsiTheme="minorHAnsi" w:cstheme="minorHAnsi"/>
                <w:sz w:val="22"/>
                <w:szCs w:val="22"/>
              </w:rPr>
              <w:t>3</w:t>
            </w:r>
          </w:p>
        </w:tc>
        <w:tc>
          <w:tcPr>
            <w:tcW w:w="1245" w:type="dxa"/>
            <w:shd w:val="clear" w:color="auto" w:fill="FFFFFF" w:themeFill="background1"/>
          </w:tcPr>
          <w:p w14:paraId="32E1AECC" w14:textId="77777777" w:rsidR="00C42ABA" w:rsidRPr="00EE6249" w:rsidRDefault="00C42ABA" w:rsidP="00C42ABA">
            <w:pPr>
              <w:ind w:firstLine="108"/>
              <w:jc w:val="center"/>
              <w:rPr>
                <w:rFonts w:asciiTheme="minorHAnsi" w:hAnsiTheme="minorHAnsi" w:cstheme="minorHAnsi"/>
                <w:sz w:val="22"/>
                <w:szCs w:val="22"/>
              </w:rPr>
            </w:pPr>
          </w:p>
        </w:tc>
        <w:tc>
          <w:tcPr>
            <w:tcW w:w="1613" w:type="dxa"/>
            <w:shd w:val="clear" w:color="auto" w:fill="FFFFFF" w:themeFill="background1"/>
          </w:tcPr>
          <w:p w14:paraId="16FBA147" w14:textId="77777777" w:rsidR="00C42ABA" w:rsidRPr="00EE6249" w:rsidRDefault="00C42ABA" w:rsidP="00C42ABA">
            <w:pPr>
              <w:ind w:firstLine="108"/>
              <w:rPr>
                <w:rFonts w:asciiTheme="minorHAnsi" w:hAnsiTheme="minorHAnsi" w:cstheme="minorHAnsi"/>
                <w:sz w:val="22"/>
                <w:szCs w:val="22"/>
              </w:rPr>
            </w:pPr>
          </w:p>
        </w:tc>
      </w:tr>
      <w:tr w:rsidR="00C42ABA" w:rsidRPr="00EE6249" w14:paraId="332E5EA7" w14:textId="77777777" w:rsidTr="00C42ABA">
        <w:tc>
          <w:tcPr>
            <w:tcW w:w="2613" w:type="dxa"/>
            <w:gridSpan w:val="3"/>
            <w:vMerge/>
            <w:shd w:val="clear" w:color="auto" w:fill="FFFFFF" w:themeFill="background1"/>
          </w:tcPr>
          <w:p w14:paraId="7FA45C6E" w14:textId="77777777" w:rsidR="00C42ABA" w:rsidRPr="00C62EFE" w:rsidRDefault="00C42ABA" w:rsidP="00C42ABA">
            <w:pPr>
              <w:ind w:firstLine="108"/>
              <w:rPr>
                <w:rFonts w:asciiTheme="minorHAnsi" w:hAnsiTheme="minorHAnsi" w:cstheme="minorHAnsi"/>
                <w:b/>
                <w:bCs/>
                <w:sz w:val="22"/>
                <w:szCs w:val="22"/>
              </w:rPr>
            </w:pPr>
          </w:p>
        </w:tc>
        <w:tc>
          <w:tcPr>
            <w:tcW w:w="2792" w:type="dxa"/>
            <w:shd w:val="clear" w:color="auto" w:fill="FFFFFF" w:themeFill="background1"/>
          </w:tcPr>
          <w:p w14:paraId="5F7ADA00" w14:textId="35915426" w:rsidR="00C42ABA" w:rsidRPr="00EE6249" w:rsidRDefault="00C42ABA" w:rsidP="00C42ABA">
            <w:pPr>
              <w:ind w:left="108"/>
              <w:rPr>
                <w:rFonts w:asciiTheme="minorHAnsi" w:hAnsiTheme="minorHAnsi" w:cstheme="minorHAnsi"/>
                <w:sz w:val="22"/>
                <w:szCs w:val="22"/>
              </w:rPr>
            </w:pPr>
            <w:r w:rsidRPr="00157AE7">
              <w:rPr>
                <w:rFonts w:asciiTheme="minorHAnsi" w:hAnsiTheme="minorHAnsi" w:cstheme="minorHAnsi"/>
                <w:sz w:val="22"/>
                <w:szCs w:val="22"/>
              </w:rPr>
              <w:t>Air conditioning and cabin pressurisation (ATA 21)</w:t>
            </w:r>
          </w:p>
        </w:tc>
        <w:tc>
          <w:tcPr>
            <w:tcW w:w="1376" w:type="dxa"/>
            <w:gridSpan w:val="3"/>
            <w:shd w:val="clear" w:color="auto" w:fill="FFFFFF" w:themeFill="background1"/>
          </w:tcPr>
          <w:p w14:paraId="070A1D87" w14:textId="72318A33" w:rsidR="00C42ABA" w:rsidRPr="00EE6249" w:rsidRDefault="00C42ABA" w:rsidP="00C42ABA">
            <w:pPr>
              <w:ind w:firstLine="108"/>
              <w:jc w:val="center"/>
              <w:rPr>
                <w:rFonts w:asciiTheme="minorHAnsi" w:hAnsiTheme="minorHAnsi" w:cstheme="minorHAnsi"/>
                <w:sz w:val="22"/>
                <w:szCs w:val="22"/>
              </w:rPr>
            </w:pPr>
            <w:r>
              <w:rPr>
                <w:rFonts w:asciiTheme="minorHAnsi" w:hAnsiTheme="minorHAnsi" w:cstheme="minorHAnsi"/>
                <w:sz w:val="22"/>
                <w:szCs w:val="22"/>
              </w:rPr>
              <w:t>3</w:t>
            </w:r>
          </w:p>
        </w:tc>
        <w:tc>
          <w:tcPr>
            <w:tcW w:w="1245" w:type="dxa"/>
            <w:shd w:val="clear" w:color="auto" w:fill="FFFFFF" w:themeFill="background1"/>
          </w:tcPr>
          <w:p w14:paraId="2A1B6A42" w14:textId="77777777" w:rsidR="00C42ABA" w:rsidRPr="00EE6249" w:rsidRDefault="00C42ABA" w:rsidP="00C42ABA">
            <w:pPr>
              <w:ind w:firstLine="108"/>
              <w:jc w:val="center"/>
              <w:rPr>
                <w:rFonts w:asciiTheme="minorHAnsi" w:hAnsiTheme="minorHAnsi" w:cstheme="minorHAnsi"/>
                <w:sz w:val="22"/>
                <w:szCs w:val="22"/>
              </w:rPr>
            </w:pPr>
          </w:p>
        </w:tc>
        <w:tc>
          <w:tcPr>
            <w:tcW w:w="1613" w:type="dxa"/>
            <w:shd w:val="clear" w:color="auto" w:fill="FFFFFF" w:themeFill="background1"/>
          </w:tcPr>
          <w:p w14:paraId="78C831E0" w14:textId="77777777" w:rsidR="00C42ABA" w:rsidRPr="00EE6249" w:rsidRDefault="00C42ABA" w:rsidP="00C42ABA">
            <w:pPr>
              <w:ind w:firstLine="108"/>
              <w:rPr>
                <w:rFonts w:asciiTheme="minorHAnsi" w:hAnsiTheme="minorHAnsi" w:cstheme="minorHAnsi"/>
                <w:sz w:val="22"/>
                <w:szCs w:val="22"/>
              </w:rPr>
            </w:pPr>
          </w:p>
        </w:tc>
      </w:tr>
      <w:tr w:rsidR="00C42ABA" w:rsidRPr="00EE6249" w14:paraId="1BA33DAB" w14:textId="77777777" w:rsidTr="00C42ABA">
        <w:tc>
          <w:tcPr>
            <w:tcW w:w="2613" w:type="dxa"/>
            <w:gridSpan w:val="3"/>
            <w:vMerge/>
            <w:shd w:val="clear" w:color="auto" w:fill="FFFFFF" w:themeFill="background1"/>
          </w:tcPr>
          <w:p w14:paraId="3E9B7898" w14:textId="77777777" w:rsidR="00C42ABA" w:rsidRPr="00C62EFE" w:rsidRDefault="00C42ABA" w:rsidP="00C42ABA">
            <w:pPr>
              <w:ind w:firstLine="108"/>
              <w:rPr>
                <w:rFonts w:asciiTheme="minorHAnsi" w:hAnsiTheme="minorHAnsi" w:cstheme="minorHAnsi"/>
                <w:b/>
                <w:bCs/>
                <w:sz w:val="22"/>
                <w:szCs w:val="22"/>
              </w:rPr>
            </w:pPr>
          </w:p>
        </w:tc>
        <w:tc>
          <w:tcPr>
            <w:tcW w:w="2792" w:type="dxa"/>
            <w:shd w:val="clear" w:color="auto" w:fill="FFFFFF" w:themeFill="background1"/>
          </w:tcPr>
          <w:p w14:paraId="6D6E29FF" w14:textId="13DAE3DC" w:rsidR="00C42ABA" w:rsidRPr="00EE6249" w:rsidRDefault="00C42ABA" w:rsidP="00C42ABA">
            <w:pPr>
              <w:ind w:left="108"/>
              <w:rPr>
                <w:rFonts w:asciiTheme="minorHAnsi" w:hAnsiTheme="minorHAnsi" w:cstheme="minorHAnsi"/>
                <w:sz w:val="22"/>
                <w:szCs w:val="22"/>
              </w:rPr>
            </w:pPr>
            <w:r w:rsidRPr="00157AE7">
              <w:rPr>
                <w:rFonts w:asciiTheme="minorHAnsi" w:hAnsiTheme="minorHAnsi" w:cstheme="minorHAnsi"/>
                <w:sz w:val="22"/>
                <w:szCs w:val="22"/>
              </w:rPr>
              <w:t>Fire protection (ATA 26)</w:t>
            </w:r>
          </w:p>
        </w:tc>
        <w:tc>
          <w:tcPr>
            <w:tcW w:w="1376" w:type="dxa"/>
            <w:gridSpan w:val="3"/>
            <w:shd w:val="clear" w:color="auto" w:fill="FFFFFF" w:themeFill="background1"/>
          </w:tcPr>
          <w:p w14:paraId="364E001E" w14:textId="5DE75E93" w:rsidR="00C42ABA" w:rsidRPr="00EE6249" w:rsidRDefault="00C42ABA" w:rsidP="00C42ABA">
            <w:pPr>
              <w:ind w:firstLine="108"/>
              <w:jc w:val="center"/>
              <w:rPr>
                <w:rFonts w:asciiTheme="minorHAnsi" w:hAnsiTheme="minorHAnsi" w:cstheme="minorHAnsi"/>
                <w:sz w:val="22"/>
                <w:szCs w:val="22"/>
              </w:rPr>
            </w:pPr>
            <w:r>
              <w:rPr>
                <w:rFonts w:asciiTheme="minorHAnsi" w:hAnsiTheme="minorHAnsi" w:cstheme="minorHAnsi"/>
                <w:sz w:val="22"/>
                <w:szCs w:val="22"/>
              </w:rPr>
              <w:t>3</w:t>
            </w:r>
          </w:p>
        </w:tc>
        <w:tc>
          <w:tcPr>
            <w:tcW w:w="1245" w:type="dxa"/>
            <w:shd w:val="clear" w:color="auto" w:fill="FFFFFF" w:themeFill="background1"/>
          </w:tcPr>
          <w:p w14:paraId="696748B3" w14:textId="77777777" w:rsidR="00C42ABA" w:rsidRPr="00EE6249" w:rsidRDefault="00C42ABA" w:rsidP="00C42ABA">
            <w:pPr>
              <w:ind w:firstLine="108"/>
              <w:jc w:val="center"/>
              <w:rPr>
                <w:rFonts w:asciiTheme="minorHAnsi" w:hAnsiTheme="minorHAnsi" w:cstheme="minorHAnsi"/>
                <w:sz w:val="22"/>
                <w:szCs w:val="22"/>
              </w:rPr>
            </w:pPr>
          </w:p>
        </w:tc>
        <w:tc>
          <w:tcPr>
            <w:tcW w:w="1613" w:type="dxa"/>
            <w:shd w:val="clear" w:color="auto" w:fill="FFFFFF" w:themeFill="background1"/>
          </w:tcPr>
          <w:p w14:paraId="3A5CF802" w14:textId="77777777" w:rsidR="00C42ABA" w:rsidRPr="00EE6249" w:rsidRDefault="00C42ABA" w:rsidP="00C42ABA">
            <w:pPr>
              <w:ind w:firstLine="108"/>
              <w:rPr>
                <w:rFonts w:asciiTheme="minorHAnsi" w:hAnsiTheme="minorHAnsi" w:cstheme="minorHAnsi"/>
                <w:sz w:val="22"/>
                <w:szCs w:val="22"/>
              </w:rPr>
            </w:pPr>
          </w:p>
        </w:tc>
      </w:tr>
      <w:tr w:rsidR="00C42ABA" w:rsidRPr="00EE6249" w14:paraId="1DE0EE2E" w14:textId="77777777" w:rsidTr="00C42ABA">
        <w:tc>
          <w:tcPr>
            <w:tcW w:w="2613" w:type="dxa"/>
            <w:gridSpan w:val="3"/>
            <w:vMerge/>
            <w:shd w:val="clear" w:color="auto" w:fill="FFFFFF" w:themeFill="background1"/>
          </w:tcPr>
          <w:p w14:paraId="67AD0683" w14:textId="77777777" w:rsidR="00C42ABA" w:rsidRPr="00C62EFE" w:rsidRDefault="00C42ABA" w:rsidP="00C42ABA">
            <w:pPr>
              <w:ind w:firstLine="108"/>
              <w:rPr>
                <w:rFonts w:asciiTheme="minorHAnsi" w:hAnsiTheme="minorHAnsi" w:cstheme="minorHAnsi"/>
                <w:b/>
                <w:bCs/>
                <w:sz w:val="22"/>
                <w:szCs w:val="22"/>
              </w:rPr>
            </w:pPr>
          </w:p>
        </w:tc>
        <w:tc>
          <w:tcPr>
            <w:tcW w:w="2792" w:type="dxa"/>
            <w:shd w:val="clear" w:color="auto" w:fill="FFFFFF" w:themeFill="background1"/>
          </w:tcPr>
          <w:p w14:paraId="73DFCE5E" w14:textId="11A86EF0" w:rsidR="00C42ABA" w:rsidRPr="00EE6249" w:rsidRDefault="00C42ABA" w:rsidP="00C42ABA">
            <w:pPr>
              <w:ind w:left="108"/>
              <w:rPr>
                <w:rFonts w:asciiTheme="minorHAnsi" w:hAnsiTheme="minorHAnsi" w:cstheme="minorHAnsi"/>
                <w:sz w:val="22"/>
                <w:szCs w:val="22"/>
              </w:rPr>
            </w:pPr>
            <w:r w:rsidRPr="00157AE7">
              <w:rPr>
                <w:rFonts w:asciiTheme="minorHAnsi" w:hAnsiTheme="minorHAnsi" w:cstheme="minorHAnsi"/>
                <w:sz w:val="22"/>
                <w:szCs w:val="22"/>
              </w:rPr>
              <w:t>Fuel systems (ATA 28, ATA 47)</w:t>
            </w:r>
          </w:p>
        </w:tc>
        <w:tc>
          <w:tcPr>
            <w:tcW w:w="1376" w:type="dxa"/>
            <w:gridSpan w:val="3"/>
            <w:shd w:val="clear" w:color="auto" w:fill="FFFFFF" w:themeFill="background1"/>
          </w:tcPr>
          <w:p w14:paraId="6BFCD2DF" w14:textId="1120098A" w:rsidR="00C42ABA" w:rsidRPr="00EE6249" w:rsidRDefault="00C42ABA" w:rsidP="00C42ABA">
            <w:pPr>
              <w:ind w:firstLine="108"/>
              <w:jc w:val="center"/>
              <w:rPr>
                <w:rFonts w:asciiTheme="minorHAnsi" w:hAnsiTheme="minorHAnsi" w:cstheme="minorHAnsi"/>
                <w:sz w:val="22"/>
                <w:szCs w:val="22"/>
              </w:rPr>
            </w:pPr>
            <w:r>
              <w:rPr>
                <w:rFonts w:asciiTheme="minorHAnsi" w:hAnsiTheme="minorHAnsi" w:cstheme="minorHAnsi"/>
                <w:sz w:val="22"/>
                <w:szCs w:val="22"/>
              </w:rPr>
              <w:t>3</w:t>
            </w:r>
          </w:p>
        </w:tc>
        <w:tc>
          <w:tcPr>
            <w:tcW w:w="1245" w:type="dxa"/>
            <w:shd w:val="clear" w:color="auto" w:fill="FFFFFF" w:themeFill="background1"/>
          </w:tcPr>
          <w:p w14:paraId="5D32B669" w14:textId="77777777" w:rsidR="00C42ABA" w:rsidRPr="00EE6249" w:rsidRDefault="00C42ABA" w:rsidP="00C42ABA">
            <w:pPr>
              <w:ind w:firstLine="108"/>
              <w:jc w:val="center"/>
              <w:rPr>
                <w:rFonts w:asciiTheme="minorHAnsi" w:hAnsiTheme="minorHAnsi" w:cstheme="minorHAnsi"/>
                <w:sz w:val="22"/>
                <w:szCs w:val="22"/>
              </w:rPr>
            </w:pPr>
          </w:p>
        </w:tc>
        <w:tc>
          <w:tcPr>
            <w:tcW w:w="1613" w:type="dxa"/>
            <w:shd w:val="clear" w:color="auto" w:fill="FFFFFF" w:themeFill="background1"/>
          </w:tcPr>
          <w:p w14:paraId="7D8CCEA8" w14:textId="77777777" w:rsidR="00C42ABA" w:rsidRPr="00EE6249" w:rsidRDefault="00C42ABA" w:rsidP="00C42ABA">
            <w:pPr>
              <w:ind w:firstLine="108"/>
              <w:rPr>
                <w:rFonts w:asciiTheme="minorHAnsi" w:hAnsiTheme="minorHAnsi" w:cstheme="minorHAnsi"/>
                <w:sz w:val="22"/>
                <w:szCs w:val="22"/>
              </w:rPr>
            </w:pPr>
          </w:p>
        </w:tc>
      </w:tr>
      <w:tr w:rsidR="00C42ABA" w:rsidRPr="00EE6249" w14:paraId="52D78B61" w14:textId="77777777" w:rsidTr="00C42ABA">
        <w:tc>
          <w:tcPr>
            <w:tcW w:w="2613" w:type="dxa"/>
            <w:gridSpan w:val="3"/>
            <w:vMerge/>
            <w:shd w:val="clear" w:color="auto" w:fill="FFFFFF" w:themeFill="background1"/>
          </w:tcPr>
          <w:p w14:paraId="45CF79FB" w14:textId="77777777" w:rsidR="00C42ABA" w:rsidRPr="00C62EFE" w:rsidRDefault="00C42ABA" w:rsidP="00C42ABA">
            <w:pPr>
              <w:ind w:firstLine="108"/>
              <w:rPr>
                <w:rFonts w:asciiTheme="minorHAnsi" w:hAnsiTheme="minorHAnsi" w:cstheme="minorHAnsi"/>
                <w:b/>
                <w:bCs/>
                <w:sz w:val="22"/>
                <w:szCs w:val="22"/>
              </w:rPr>
            </w:pPr>
          </w:p>
        </w:tc>
        <w:tc>
          <w:tcPr>
            <w:tcW w:w="2792" w:type="dxa"/>
            <w:shd w:val="clear" w:color="auto" w:fill="FFFFFF" w:themeFill="background1"/>
          </w:tcPr>
          <w:p w14:paraId="43875D90" w14:textId="520EB27B" w:rsidR="00C42ABA" w:rsidRPr="00EE6249" w:rsidRDefault="00C42ABA" w:rsidP="00C42ABA">
            <w:pPr>
              <w:ind w:left="108"/>
              <w:rPr>
                <w:rFonts w:asciiTheme="minorHAnsi" w:hAnsiTheme="minorHAnsi" w:cstheme="minorHAnsi"/>
                <w:sz w:val="22"/>
                <w:szCs w:val="22"/>
              </w:rPr>
            </w:pPr>
            <w:r w:rsidRPr="00157AE7">
              <w:rPr>
                <w:rFonts w:asciiTheme="minorHAnsi" w:hAnsiTheme="minorHAnsi" w:cstheme="minorHAnsi"/>
                <w:sz w:val="22"/>
                <w:szCs w:val="22"/>
              </w:rPr>
              <w:t>Hydraulic power (ATA 29)</w:t>
            </w:r>
          </w:p>
        </w:tc>
        <w:tc>
          <w:tcPr>
            <w:tcW w:w="1376" w:type="dxa"/>
            <w:gridSpan w:val="3"/>
            <w:shd w:val="clear" w:color="auto" w:fill="FFFFFF" w:themeFill="background1"/>
          </w:tcPr>
          <w:p w14:paraId="3B1D2CD0" w14:textId="291F8E90" w:rsidR="00C42ABA" w:rsidRPr="00EE6249" w:rsidRDefault="00C42ABA" w:rsidP="00C42ABA">
            <w:pPr>
              <w:ind w:firstLine="108"/>
              <w:jc w:val="center"/>
              <w:rPr>
                <w:rFonts w:asciiTheme="minorHAnsi" w:hAnsiTheme="minorHAnsi" w:cstheme="minorHAnsi"/>
                <w:sz w:val="22"/>
                <w:szCs w:val="22"/>
              </w:rPr>
            </w:pPr>
            <w:r>
              <w:rPr>
                <w:rFonts w:asciiTheme="minorHAnsi" w:hAnsiTheme="minorHAnsi" w:cstheme="minorHAnsi"/>
                <w:sz w:val="22"/>
                <w:szCs w:val="22"/>
              </w:rPr>
              <w:t>3</w:t>
            </w:r>
          </w:p>
        </w:tc>
        <w:tc>
          <w:tcPr>
            <w:tcW w:w="1245" w:type="dxa"/>
            <w:shd w:val="clear" w:color="auto" w:fill="FFFFFF" w:themeFill="background1"/>
          </w:tcPr>
          <w:p w14:paraId="694CF6AF" w14:textId="77777777" w:rsidR="00C42ABA" w:rsidRPr="00EE6249" w:rsidRDefault="00C42ABA" w:rsidP="00C42ABA">
            <w:pPr>
              <w:ind w:firstLine="108"/>
              <w:jc w:val="center"/>
              <w:rPr>
                <w:rFonts w:asciiTheme="minorHAnsi" w:hAnsiTheme="minorHAnsi" w:cstheme="minorHAnsi"/>
                <w:sz w:val="22"/>
                <w:szCs w:val="22"/>
              </w:rPr>
            </w:pPr>
          </w:p>
        </w:tc>
        <w:tc>
          <w:tcPr>
            <w:tcW w:w="1613" w:type="dxa"/>
            <w:shd w:val="clear" w:color="auto" w:fill="FFFFFF" w:themeFill="background1"/>
          </w:tcPr>
          <w:p w14:paraId="48A09095" w14:textId="77777777" w:rsidR="00C42ABA" w:rsidRPr="00EE6249" w:rsidRDefault="00C42ABA" w:rsidP="00C42ABA">
            <w:pPr>
              <w:ind w:firstLine="108"/>
              <w:rPr>
                <w:rFonts w:asciiTheme="minorHAnsi" w:hAnsiTheme="minorHAnsi" w:cstheme="minorHAnsi"/>
                <w:sz w:val="22"/>
                <w:szCs w:val="22"/>
              </w:rPr>
            </w:pPr>
          </w:p>
        </w:tc>
      </w:tr>
      <w:tr w:rsidR="00C42ABA" w:rsidRPr="00EE6249" w14:paraId="4FDF6CC4" w14:textId="77777777" w:rsidTr="00C42ABA">
        <w:tc>
          <w:tcPr>
            <w:tcW w:w="2613" w:type="dxa"/>
            <w:gridSpan w:val="3"/>
            <w:vMerge/>
            <w:shd w:val="clear" w:color="auto" w:fill="FFFFFF" w:themeFill="background1"/>
          </w:tcPr>
          <w:p w14:paraId="472D4028" w14:textId="77777777" w:rsidR="00C42ABA" w:rsidRPr="00C62EFE" w:rsidRDefault="00C42ABA" w:rsidP="00C42ABA">
            <w:pPr>
              <w:ind w:firstLine="108"/>
              <w:rPr>
                <w:rFonts w:asciiTheme="minorHAnsi" w:hAnsiTheme="minorHAnsi" w:cstheme="minorHAnsi"/>
                <w:b/>
                <w:bCs/>
                <w:sz w:val="22"/>
                <w:szCs w:val="22"/>
              </w:rPr>
            </w:pPr>
          </w:p>
        </w:tc>
        <w:tc>
          <w:tcPr>
            <w:tcW w:w="2792" w:type="dxa"/>
            <w:shd w:val="clear" w:color="auto" w:fill="FFFFFF" w:themeFill="background1"/>
          </w:tcPr>
          <w:p w14:paraId="2E030EEE" w14:textId="126DA9A3" w:rsidR="00C42ABA" w:rsidRPr="00EE6249" w:rsidRDefault="00C42ABA" w:rsidP="00C42ABA">
            <w:pPr>
              <w:ind w:left="108"/>
              <w:rPr>
                <w:rFonts w:asciiTheme="minorHAnsi" w:hAnsiTheme="minorHAnsi" w:cstheme="minorHAnsi"/>
                <w:sz w:val="22"/>
                <w:szCs w:val="22"/>
              </w:rPr>
            </w:pPr>
            <w:r w:rsidRPr="00157AE7">
              <w:rPr>
                <w:rFonts w:asciiTheme="minorHAnsi" w:hAnsiTheme="minorHAnsi" w:cstheme="minorHAnsi"/>
                <w:sz w:val="22"/>
                <w:szCs w:val="22"/>
              </w:rPr>
              <w:t>Ice and rain protection (ATA 30)</w:t>
            </w:r>
          </w:p>
        </w:tc>
        <w:tc>
          <w:tcPr>
            <w:tcW w:w="1376" w:type="dxa"/>
            <w:gridSpan w:val="3"/>
            <w:shd w:val="clear" w:color="auto" w:fill="FFFFFF" w:themeFill="background1"/>
          </w:tcPr>
          <w:p w14:paraId="4660967B" w14:textId="13712272" w:rsidR="00C42ABA" w:rsidRPr="00EE6249" w:rsidRDefault="00C42ABA" w:rsidP="00C42ABA">
            <w:pPr>
              <w:ind w:firstLine="108"/>
              <w:jc w:val="center"/>
              <w:rPr>
                <w:rFonts w:asciiTheme="minorHAnsi" w:hAnsiTheme="minorHAnsi" w:cstheme="minorHAnsi"/>
                <w:sz w:val="22"/>
                <w:szCs w:val="22"/>
              </w:rPr>
            </w:pPr>
            <w:r>
              <w:rPr>
                <w:rFonts w:asciiTheme="minorHAnsi" w:hAnsiTheme="minorHAnsi" w:cstheme="minorHAnsi"/>
                <w:sz w:val="22"/>
                <w:szCs w:val="22"/>
              </w:rPr>
              <w:t>3</w:t>
            </w:r>
          </w:p>
        </w:tc>
        <w:tc>
          <w:tcPr>
            <w:tcW w:w="1245" w:type="dxa"/>
            <w:shd w:val="clear" w:color="auto" w:fill="FFFFFF" w:themeFill="background1"/>
          </w:tcPr>
          <w:p w14:paraId="0279B43F" w14:textId="77777777" w:rsidR="00C42ABA" w:rsidRPr="00EE6249" w:rsidRDefault="00C42ABA" w:rsidP="00C42ABA">
            <w:pPr>
              <w:ind w:firstLine="108"/>
              <w:jc w:val="center"/>
              <w:rPr>
                <w:rFonts w:asciiTheme="minorHAnsi" w:hAnsiTheme="minorHAnsi" w:cstheme="minorHAnsi"/>
                <w:sz w:val="22"/>
                <w:szCs w:val="22"/>
              </w:rPr>
            </w:pPr>
          </w:p>
        </w:tc>
        <w:tc>
          <w:tcPr>
            <w:tcW w:w="1613" w:type="dxa"/>
            <w:shd w:val="clear" w:color="auto" w:fill="FFFFFF" w:themeFill="background1"/>
          </w:tcPr>
          <w:p w14:paraId="120473E9" w14:textId="77777777" w:rsidR="00C42ABA" w:rsidRPr="00EE6249" w:rsidRDefault="00C42ABA" w:rsidP="00C42ABA">
            <w:pPr>
              <w:ind w:firstLine="108"/>
              <w:rPr>
                <w:rFonts w:asciiTheme="minorHAnsi" w:hAnsiTheme="minorHAnsi" w:cstheme="minorHAnsi"/>
                <w:sz w:val="22"/>
                <w:szCs w:val="22"/>
              </w:rPr>
            </w:pPr>
          </w:p>
        </w:tc>
      </w:tr>
      <w:tr w:rsidR="00C42ABA" w:rsidRPr="00EE6249" w14:paraId="2620DEAC" w14:textId="77777777" w:rsidTr="00C42ABA">
        <w:tc>
          <w:tcPr>
            <w:tcW w:w="2613" w:type="dxa"/>
            <w:gridSpan w:val="3"/>
            <w:vMerge/>
            <w:shd w:val="clear" w:color="auto" w:fill="FFFFFF" w:themeFill="background1"/>
          </w:tcPr>
          <w:p w14:paraId="254D8C7E" w14:textId="77777777" w:rsidR="00C42ABA" w:rsidRPr="00C62EFE" w:rsidRDefault="00C42ABA" w:rsidP="00C42ABA">
            <w:pPr>
              <w:ind w:firstLine="108"/>
              <w:rPr>
                <w:rFonts w:asciiTheme="minorHAnsi" w:hAnsiTheme="minorHAnsi" w:cstheme="minorHAnsi"/>
                <w:b/>
                <w:bCs/>
                <w:sz w:val="22"/>
                <w:szCs w:val="22"/>
              </w:rPr>
            </w:pPr>
          </w:p>
        </w:tc>
        <w:tc>
          <w:tcPr>
            <w:tcW w:w="2792" w:type="dxa"/>
            <w:shd w:val="clear" w:color="auto" w:fill="FFFFFF" w:themeFill="background1"/>
          </w:tcPr>
          <w:p w14:paraId="2B138A94" w14:textId="4A56EF02" w:rsidR="00C42ABA" w:rsidRPr="00EE6249" w:rsidRDefault="00C42ABA" w:rsidP="00C42ABA">
            <w:pPr>
              <w:ind w:left="108"/>
              <w:rPr>
                <w:rFonts w:asciiTheme="minorHAnsi" w:hAnsiTheme="minorHAnsi" w:cstheme="minorHAnsi"/>
                <w:sz w:val="22"/>
                <w:szCs w:val="22"/>
              </w:rPr>
            </w:pPr>
            <w:r w:rsidRPr="00157AE7">
              <w:rPr>
                <w:rFonts w:asciiTheme="minorHAnsi" w:hAnsiTheme="minorHAnsi" w:cstheme="minorHAnsi"/>
                <w:sz w:val="22"/>
                <w:szCs w:val="22"/>
              </w:rPr>
              <w:t>Landing gear (ATA 32)</w:t>
            </w:r>
          </w:p>
        </w:tc>
        <w:tc>
          <w:tcPr>
            <w:tcW w:w="1376" w:type="dxa"/>
            <w:gridSpan w:val="3"/>
            <w:shd w:val="clear" w:color="auto" w:fill="FFFFFF" w:themeFill="background1"/>
          </w:tcPr>
          <w:p w14:paraId="27B80A36" w14:textId="072BD6DF" w:rsidR="00C42ABA" w:rsidRPr="00EE6249" w:rsidRDefault="00C42ABA" w:rsidP="00C42ABA">
            <w:pPr>
              <w:ind w:firstLine="108"/>
              <w:jc w:val="center"/>
              <w:rPr>
                <w:rFonts w:asciiTheme="minorHAnsi" w:hAnsiTheme="minorHAnsi" w:cstheme="minorHAnsi"/>
                <w:sz w:val="22"/>
                <w:szCs w:val="22"/>
              </w:rPr>
            </w:pPr>
            <w:r>
              <w:rPr>
                <w:rFonts w:asciiTheme="minorHAnsi" w:hAnsiTheme="minorHAnsi" w:cstheme="minorHAnsi"/>
                <w:sz w:val="22"/>
                <w:szCs w:val="22"/>
              </w:rPr>
              <w:t>3</w:t>
            </w:r>
          </w:p>
        </w:tc>
        <w:tc>
          <w:tcPr>
            <w:tcW w:w="1245" w:type="dxa"/>
            <w:shd w:val="clear" w:color="auto" w:fill="FFFFFF" w:themeFill="background1"/>
          </w:tcPr>
          <w:p w14:paraId="5A6C872B" w14:textId="77777777" w:rsidR="00C42ABA" w:rsidRPr="00EE6249" w:rsidRDefault="00C42ABA" w:rsidP="00C42ABA">
            <w:pPr>
              <w:ind w:firstLine="108"/>
              <w:jc w:val="center"/>
              <w:rPr>
                <w:rFonts w:asciiTheme="minorHAnsi" w:hAnsiTheme="minorHAnsi" w:cstheme="minorHAnsi"/>
                <w:sz w:val="22"/>
                <w:szCs w:val="22"/>
              </w:rPr>
            </w:pPr>
          </w:p>
        </w:tc>
        <w:tc>
          <w:tcPr>
            <w:tcW w:w="1613" w:type="dxa"/>
            <w:shd w:val="clear" w:color="auto" w:fill="FFFFFF" w:themeFill="background1"/>
          </w:tcPr>
          <w:p w14:paraId="108A5663" w14:textId="77777777" w:rsidR="00C42ABA" w:rsidRPr="00EE6249" w:rsidRDefault="00C42ABA" w:rsidP="00C42ABA">
            <w:pPr>
              <w:ind w:firstLine="108"/>
              <w:rPr>
                <w:rFonts w:asciiTheme="minorHAnsi" w:hAnsiTheme="minorHAnsi" w:cstheme="minorHAnsi"/>
                <w:sz w:val="22"/>
                <w:szCs w:val="22"/>
              </w:rPr>
            </w:pPr>
          </w:p>
        </w:tc>
      </w:tr>
      <w:tr w:rsidR="00C42ABA" w:rsidRPr="00EE6249" w14:paraId="3C27C69A" w14:textId="77777777" w:rsidTr="00C42ABA">
        <w:tc>
          <w:tcPr>
            <w:tcW w:w="2613" w:type="dxa"/>
            <w:gridSpan w:val="3"/>
            <w:vMerge/>
            <w:shd w:val="clear" w:color="auto" w:fill="FFFFFF" w:themeFill="background1"/>
          </w:tcPr>
          <w:p w14:paraId="0AF19C50" w14:textId="77777777" w:rsidR="00C42ABA" w:rsidRPr="00C62EFE" w:rsidRDefault="00C42ABA" w:rsidP="00C42ABA">
            <w:pPr>
              <w:ind w:firstLine="108"/>
              <w:rPr>
                <w:rFonts w:asciiTheme="minorHAnsi" w:hAnsiTheme="minorHAnsi" w:cstheme="minorHAnsi"/>
                <w:b/>
                <w:bCs/>
                <w:sz w:val="22"/>
                <w:szCs w:val="22"/>
              </w:rPr>
            </w:pPr>
          </w:p>
        </w:tc>
        <w:tc>
          <w:tcPr>
            <w:tcW w:w="2792" w:type="dxa"/>
            <w:shd w:val="clear" w:color="auto" w:fill="FFFFFF" w:themeFill="background1"/>
          </w:tcPr>
          <w:p w14:paraId="72064E99" w14:textId="6AFB3CC7" w:rsidR="00C42ABA" w:rsidRPr="00EE6249" w:rsidRDefault="00C42ABA" w:rsidP="00C42ABA">
            <w:pPr>
              <w:ind w:left="108"/>
              <w:rPr>
                <w:rFonts w:asciiTheme="minorHAnsi" w:hAnsiTheme="minorHAnsi" w:cstheme="minorHAnsi"/>
                <w:sz w:val="22"/>
                <w:szCs w:val="22"/>
              </w:rPr>
            </w:pPr>
            <w:r w:rsidRPr="00157AE7">
              <w:rPr>
                <w:rFonts w:asciiTheme="minorHAnsi" w:hAnsiTheme="minorHAnsi" w:cstheme="minorHAnsi"/>
                <w:sz w:val="22"/>
                <w:szCs w:val="22"/>
              </w:rPr>
              <w:t>Oxygen (ATA 35)</w:t>
            </w:r>
          </w:p>
        </w:tc>
        <w:tc>
          <w:tcPr>
            <w:tcW w:w="1376" w:type="dxa"/>
            <w:gridSpan w:val="3"/>
            <w:shd w:val="clear" w:color="auto" w:fill="FFFFFF" w:themeFill="background1"/>
          </w:tcPr>
          <w:p w14:paraId="770243DB" w14:textId="58A9AC6E" w:rsidR="00C42ABA" w:rsidRPr="00EE6249" w:rsidRDefault="00C42ABA" w:rsidP="00C42ABA">
            <w:pPr>
              <w:ind w:firstLine="108"/>
              <w:jc w:val="center"/>
              <w:rPr>
                <w:rFonts w:asciiTheme="minorHAnsi" w:hAnsiTheme="minorHAnsi" w:cstheme="minorHAnsi"/>
                <w:sz w:val="22"/>
                <w:szCs w:val="22"/>
              </w:rPr>
            </w:pPr>
            <w:r>
              <w:rPr>
                <w:rFonts w:asciiTheme="minorHAnsi" w:hAnsiTheme="minorHAnsi" w:cstheme="minorHAnsi"/>
                <w:sz w:val="22"/>
                <w:szCs w:val="22"/>
              </w:rPr>
              <w:t>3</w:t>
            </w:r>
          </w:p>
        </w:tc>
        <w:tc>
          <w:tcPr>
            <w:tcW w:w="1245" w:type="dxa"/>
            <w:shd w:val="clear" w:color="auto" w:fill="FFFFFF" w:themeFill="background1"/>
          </w:tcPr>
          <w:p w14:paraId="2CF22790" w14:textId="77777777" w:rsidR="00C42ABA" w:rsidRPr="00EE6249" w:rsidRDefault="00C42ABA" w:rsidP="00C42ABA">
            <w:pPr>
              <w:ind w:firstLine="108"/>
              <w:jc w:val="center"/>
              <w:rPr>
                <w:rFonts w:asciiTheme="minorHAnsi" w:hAnsiTheme="minorHAnsi" w:cstheme="minorHAnsi"/>
                <w:sz w:val="22"/>
                <w:szCs w:val="22"/>
              </w:rPr>
            </w:pPr>
          </w:p>
        </w:tc>
        <w:tc>
          <w:tcPr>
            <w:tcW w:w="1613" w:type="dxa"/>
            <w:shd w:val="clear" w:color="auto" w:fill="FFFFFF" w:themeFill="background1"/>
          </w:tcPr>
          <w:p w14:paraId="60E494A7" w14:textId="77777777" w:rsidR="00C42ABA" w:rsidRPr="00EE6249" w:rsidRDefault="00C42ABA" w:rsidP="00C42ABA">
            <w:pPr>
              <w:ind w:firstLine="108"/>
              <w:rPr>
                <w:rFonts w:asciiTheme="minorHAnsi" w:hAnsiTheme="minorHAnsi" w:cstheme="minorHAnsi"/>
                <w:sz w:val="22"/>
                <w:szCs w:val="22"/>
              </w:rPr>
            </w:pPr>
          </w:p>
        </w:tc>
      </w:tr>
      <w:tr w:rsidR="00C42ABA" w:rsidRPr="00EE6249" w14:paraId="76BE718E" w14:textId="77777777" w:rsidTr="00C42ABA">
        <w:tc>
          <w:tcPr>
            <w:tcW w:w="2613" w:type="dxa"/>
            <w:gridSpan w:val="3"/>
            <w:vMerge/>
            <w:shd w:val="clear" w:color="auto" w:fill="FFFFFF" w:themeFill="background1"/>
          </w:tcPr>
          <w:p w14:paraId="180F3744" w14:textId="77777777" w:rsidR="00C42ABA" w:rsidRPr="00C62EFE" w:rsidRDefault="00C42ABA" w:rsidP="00C42ABA">
            <w:pPr>
              <w:ind w:firstLine="108"/>
              <w:rPr>
                <w:rFonts w:asciiTheme="minorHAnsi" w:hAnsiTheme="minorHAnsi" w:cstheme="minorHAnsi"/>
                <w:b/>
                <w:bCs/>
                <w:sz w:val="22"/>
                <w:szCs w:val="22"/>
              </w:rPr>
            </w:pPr>
          </w:p>
        </w:tc>
        <w:tc>
          <w:tcPr>
            <w:tcW w:w="2792" w:type="dxa"/>
            <w:shd w:val="clear" w:color="auto" w:fill="FFFFFF" w:themeFill="background1"/>
          </w:tcPr>
          <w:p w14:paraId="1AC7F450" w14:textId="2DCDBA75" w:rsidR="00C42ABA" w:rsidRPr="00EE6249" w:rsidRDefault="00C42ABA" w:rsidP="00C42ABA">
            <w:pPr>
              <w:ind w:left="108"/>
              <w:rPr>
                <w:rFonts w:asciiTheme="minorHAnsi" w:hAnsiTheme="minorHAnsi" w:cstheme="minorHAnsi"/>
                <w:sz w:val="22"/>
                <w:szCs w:val="22"/>
              </w:rPr>
            </w:pPr>
            <w:r w:rsidRPr="00157AE7">
              <w:rPr>
                <w:rFonts w:asciiTheme="minorHAnsi" w:hAnsiTheme="minorHAnsi" w:cstheme="minorHAnsi"/>
                <w:sz w:val="22"/>
                <w:szCs w:val="22"/>
              </w:rPr>
              <w:t>Pneumatic/vacuum (ATA 36)</w:t>
            </w:r>
          </w:p>
        </w:tc>
        <w:tc>
          <w:tcPr>
            <w:tcW w:w="1376" w:type="dxa"/>
            <w:gridSpan w:val="3"/>
            <w:shd w:val="clear" w:color="auto" w:fill="FFFFFF" w:themeFill="background1"/>
          </w:tcPr>
          <w:p w14:paraId="03F46BEB" w14:textId="425E6A1F" w:rsidR="00C42ABA" w:rsidRPr="00EE6249" w:rsidRDefault="00C42ABA" w:rsidP="00C42ABA">
            <w:pPr>
              <w:ind w:firstLine="108"/>
              <w:jc w:val="center"/>
              <w:rPr>
                <w:rFonts w:asciiTheme="minorHAnsi" w:hAnsiTheme="minorHAnsi" w:cstheme="minorHAnsi"/>
                <w:sz w:val="22"/>
                <w:szCs w:val="22"/>
              </w:rPr>
            </w:pPr>
            <w:r>
              <w:rPr>
                <w:rFonts w:asciiTheme="minorHAnsi" w:hAnsiTheme="minorHAnsi" w:cstheme="minorHAnsi"/>
                <w:sz w:val="22"/>
                <w:szCs w:val="22"/>
              </w:rPr>
              <w:t>2</w:t>
            </w:r>
          </w:p>
        </w:tc>
        <w:tc>
          <w:tcPr>
            <w:tcW w:w="1245" w:type="dxa"/>
            <w:shd w:val="clear" w:color="auto" w:fill="FFFFFF" w:themeFill="background1"/>
          </w:tcPr>
          <w:p w14:paraId="52DCDB74" w14:textId="77777777" w:rsidR="00C42ABA" w:rsidRPr="00EE6249" w:rsidRDefault="00C42ABA" w:rsidP="00C42ABA">
            <w:pPr>
              <w:ind w:firstLine="108"/>
              <w:jc w:val="center"/>
              <w:rPr>
                <w:rFonts w:asciiTheme="minorHAnsi" w:hAnsiTheme="minorHAnsi" w:cstheme="minorHAnsi"/>
                <w:sz w:val="22"/>
                <w:szCs w:val="22"/>
              </w:rPr>
            </w:pPr>
          </w:p>
        </w:tc>
        <w:tc>
          <w:tcPr>
            <w:tcW w:w="1613" w:type="dxa"/>
            <w:shd w:val="clear" w:color="auto" w:fill="FFFFFF" w:themeFill="background1"/>
          </w:tcPr>
          <w:p w14:paraId="7DDBDD1C" w14:textId="77777777" w:rsidR="00C42ABA" w:rsidRPr="00EE6249" w:rsidRDefault="00C42ABA" w:rsidP="00C42ABA">
            <w:pPr>
              <w:ind w:firstLine="108"/>
              <w:rPr>
                <w:rFonts w:asciiTheme="minorHAnsi" w:hAnsiTheme="minorHAnsi" w:cstheme="minorHAnsi"/>
                <w:sz w:val="22"/>
                <w:szCs w:val="22"/>
              </w:rPr>
            </w:pPr>
          </w:p>
        </w:tc>
      </w:tr>
      <w:tr w:rsidR="00C42ABA" w:rsidRPr="00EE6249" w14:paraId="4FA7A9A6" w14:textId="77777777" w:rsidTr="00C42ABA">
        <w:tc>
          <w:tcPr>
            <w:tcW w:w="2613" w:type="dxa"/>
            <w:gridSpan w:val="3"/>
            <w:vMerge/>
            <w:shd w:val="clear" w:color="auto" w:fill="FFFFFF" w:themeFill="background1"/>
          </w:tcPr>
          <w:p w14:paraId="2E72835B" w14:textId="77777777" w:rsidR="00C42ABA" w:rsidRPr="00C62EFE" w:rsidRDefault="00C42ABA" w:rsidP="00C42ABA">
            <w:pPr>
              <w:ind w:firstLine="108"/>
              <w:rPr>
                <w:rFonts w:asciiTheme="minorHAnsi" w:hAnsiTheme="minorHAnsi" w:cstheme="minorHAnsi"/>
                <w:b/>
                <w:bCs/>
                <w:sz w:val="22"/>
                <w:szCs w:val="22"/>
              </w:rPr>
            </w:pPr>
          </w:p>
        </w:tc>
        <w:tc>
          <w:tcPr>
            <w:tcW w:w="2792" w:type="dxa"/>
            <w:shd w:val="clear" w:color="auto" w:fill="FFFFFF" w:themeFill="background1"/>
          </w:tcPr>
          <w:p w14:paraId="7A260A61" w14:textId="5E5939A9" w:rsidR="00C42ABA" w:rsidRPr="00EE6249" w:rsidRDefault="00C42ABA" w:rsidP="00C42ABA">
            <w:pPr>
              <w:ind w:left="108"/>
              <w:rPr>
                <w:rFonts w:asciiTheme="minorHAnsi" w:hAnsiTheme="minorHAnsi" w:cstheme="minorHAnsi"/>
                <w:sz w:val="22"/>
                <w:szCs w:val="22"/>
              </w:rPr>
            </w:pPr>
            <w:r w:rsidRPr="00157AE7">
              <w:rPr>
                <w:rFonts w:asciiTheme="minorHAnsi" w:hAnsiTheme="minorHAnsi" w:cstheme="minorHAnsi"/>
                <w:sz w:val="22"/>
                <w:szCs w:val="22"/>
              </w:rPr>
              <w:t>Water/waste (ATA 38)</w:t>
            </w:r>
          </w:p>
        </w:tc>
        <w:tc>
          <w:tcPr>
            <w:tcW w:w="1376" w:type="dxa"/>
            <w:gridSpan w:val="3"/>
            <w:shd w:val="clear" w:color="auto" w:fill="FFFFFF" w:themeFill="background1"/>
          </w:tcPr>
          <w:p w14:paraId="206920A7" w14:textId="277E1A5F" w:rsidR="00C42ABA" w:rsidRPr="00EE6249" w:rsidRDefault="00C42ABA" w:rsidP="00C42ABA">
            <w:pPr>
              <w:ind w:firstLine="108"/>
              <w:jc w:val="center"/>
              <w:rPr>
                <w:rFonts w:asciiTheme="minorHAnsi" w:hAnsiTheme="minorHAnsi" w:cstheme="minorHAnsi"/>
                <w:sz w:val="22"/>
                <w:szCs w:val="22"/>
              </w:rPr>
            </w:pPr>
            <w:r>
              <w:rPr>
                <w:rFonts w:asciiTheme="minorHAnsi" w:hAnsiTheme="minorHAnsi" w:cstheme="minorHAnsi"/>
                <w:sz w:val="22"/>
                <w:szCs w:val="22"/>
              </w:rPr>
              <w:t>2</w:t>
            </w:r>
          </w:p>
        </w:tc>
        <w:tc>
          <w:tcPr>
            <w:tcW w:w="1245" w:type="dxa"/>
            <w:shd w:val="clear" w:color="auto" w:fill="FFFFFF" w:themeFill="background1"/>
          </w:tcPr>
          <w:p w14:paraId="7C16726B" w14:textId="77777777" w:rsidR="00C42ABA" w:rsidRPr="00EE6249" w:rsidRDefault="00C42ABA" w:rsidP="00C42ABA">
            <w:pPr>
              <w:ind w:firstLine="108"/>
              <w:jc w:val="center"/>
              <w:rPr>
                <w:rFonts w:asciiTheme="minorHAnsi" w:hAnsiTheme="minorHAnsi" w:cstheme="minorHAnsi"/>
                <w:sz w:val="22"/>
                <w:szCs w:val="22"/>
              </w:rPr>
            </w:pPr>
          </w:p>
        </w:tc>
        <w:tc>
          <w:tcPr>
            <w:tcW w:w="1613" w:type="dxa"/>
            <w:shd w:val="clear" w:color="auto" w:fill="FFFFFF" w:themeFill="background1"/>
          </w:tcPr>
          <w:p w14:paraId="04306537" w14:textId="77777777" w:rsidR="00C42ABA" w:rsidRPr="00EE6249" w:rsidRDefault="00C42ABA" w:rsidP="00C42ABA">
            <w:pPr>
              <w:ind w:firstLine="108"/>
              <w:rPr>
                <w:rFonts w:asciiTheme="minorHAnsi" w:hAnsiTheme="minorHAnsi" w:cstheme="minorHAnsi"/>
                <w:sz w:val="22"/>
                <w:szCs w:val="22"/>
              </w:rPr>
            </w:pPr>
          </w:p>
        </w:tc>
      </w:tr>
      <w:tr w:rsidR="00C42ABA" w:rsidRPr="00EE6249" w14:paraId="62E5B30D" w14:textId="77777777" w:rsidTr="00C42ABA">
        <w:tc>
          <w:tcPr>
            <w:tcW w:w="2613" w:type="dxa"/>
            <w:gridSpan w:val="3"/>
            <w:vMerge/>
            <w:shd w:val="clear" w:color="auto" w:fill="FFFFFF" w:themeFill="background1"/>
          </w:tcPr>
          <w:p w14:paraId="45E426C5" w14:textId="77777777" w:rsidR="00C42ABA" w:rsidRPr="00C62EFE" w:rsidRDefault="00C42ABA" w:rsidP="00C42ABA">
            <w:pPr>
              <w:ind w:firstLine="108"/>
              <w:rPr>
                <w:rFonts w:asciiTheme="minorHAnsi" w:hAnsiTheme="minorHAnsi" w:cstheme="minorHAnsi"/>
                <w:b/>
                <w:bCs/>
                <w:sz w:val="22"/>
                <w:szCs w:val="22"/>
              </w:rPr>
            </w:pPr>
          </w:p>
        </w:tc>
        <w:tc>
          <w:tcPr>
            <w:tcW w:w="2792" w:type="dxa"/>
            <w:shd w:val="clear" w:color="auto" w:fill="FFFFFF" w:themeFill="background1"/>
          </w:tcPr>
          <w:p w14:paraId="5CB02948" w14:textId="2A60F919" w:rsidR="00C42ABA" w:rsidRPr="00EE6249" w:rsidRDefault="00C42ABA" w:rsidP="00C42ABA">
            <w:pPr>
              <w:ind w:left="108"/>
              <w:rPr>
                <w:rFonts w:asciiTheme="minorHAnsi" w:hAnsiTheme="minorHAnsi" w:cstheme="minorHAnsi"/>
                <w:sz w:val="22"/>
                <w:szCs w:val="22"/>
              </w:rPr>
            </w:pPr>
            <w:r w:rsidRPr="00157AE7">
              <w:rPr>
                <w:rFonts w:asciiTheme="minorHAnsi" w:hAnsiTheme="minorHAnsi" w:cstheme="minorHAnsi"/>
                <w:sz w:val="22"/>
                <w:szCs w:val="22"/>
              </w:rPr>
              <w:t>Integrated modular avionics (ATA 42)</w:t>
            </w:r>
          </w:p>
        </w:tc>
        <w:tc>
          <w:tcPr>
            <w:tcW w:w="1376" w:type="dxa"/>
            <w:gridSpan w:val="3"/>
            <w:shd w:val="clear" w:color="auto" w:fill="FFFFFF" w:themeFill="background1"/>
          </w:tcPr>
          <w:p w14:paraId="6D2CA790" w14:textId="334DF1A8" w:rsidR="00C42ABA" w:rsidRPr="00EE6249" w:rsidRDefault="00C42ABA" w:rsidP="00C42ABA">
            <w:pPr>
              <w:ind w:firstLine="108"/>
              <w:jc w:val="center"/>
              <w:rPr>
                <w:rFonts w:asciiTheme="minorHAnsi" w:hAnsiTheme="minorHAnsi" w:cstheme="minorHAnsi"/>
                <w:sz w:val="22"/>
                <w:szCs w:val="22"/>
              </w:rPr>
            </w:pPr>
            <w:r>
              <w:rPr>
                <w:rFonts w:asciiTheme="minorHAnsi" w:hAnsiTheme="minorHAnsi" w:cstheme="minorHAnsi"/>
                <w:sz w:val="22"/>
                <w:szCs w:val="22"/>
              </w:rPr>
              <w:t>3</w:t>
            </w:r>
          </w:p>
        </w:tc>
        <w:tc>
          <w:tcPr>
            <w:tcW w:w="1245" w:type="dxa"/>
            <w:shd w:val="clear" w:color="auto" w:fill="FFFFFF" w:themeFill="background1"/>
          </w:tcPr>
          <w:p w14:paraId="65253B8B" w14:textId="77777777" w:rsidR="00C42ABA" w:rsidRPr="00EE6249" w:rsidRDefault="00C42ABA" w:rsidP="00C42ABA">
            <w:pPr>
              <w:ind w:firstLine="108"/>
              <w:jc w:val="center"/>
              <w:rPr>
                <w:rFonts w:asciiTheme="minorHAnsi" w:hAnsiTheme="minorHAnsi" w:cstheme="minorHAnsi"/>
                <w:sz w:val="22"/>
                <w:szCs w:val="22"/>
              </w:rPr>
            </w:pPr>
          </w:p>
        </w:tc>
        <w:tc>
          <w:tcPr>
            <w:tcW w:w="1613" w:type="dxa"/>
            <w:shd w:val="clear" w:color="auto" w:fill="FFFFFF" w:themeFill="background1"/>
          </w:tcPr>
          <w:p w14:paraId="606A23A1" w14:textId="77777777" w:rsidR="00C42ABA" w:rsidRPr="00EE6249" w:rsidRDefault="00C42ABA" w:rsidP="00C42ABA">
            <w:pPr>
              <w:ind w:firstLine="108"/>
              <w:rPr>
                <w:rFonts w:asciiTheme="minorHAnsi" w:hAnsiTheme="minorHAnsi" w:cstheme="minorHAnsi"/>
                <w:sz w:val="22"/>
                <w:szCs w:val="22"/>
              </w:rPr>
            </w:pPr>
          </w:p>
        </w:tc>
      </w:tr>
      <w:tr w:rsidR="00C42ABA" w:rsidRPr="00EE6249" w14:paraId="66BCCB6F" w14:textId="77777777" w:rsidTr="00C42ABA">
        <w:tc>
          <w:tcPr>
            <w:tcW w:w="2613" w:type="dxa"/>
            <w:gridSpan w:val="3"/>
            <w:vMerge/>
            <w:shd w:val="clear" w:color="auto" w:fill="FFFFFF" w:themeFill="background1"/>
          </w:tcPr>
          <w:p w14:paraId="17BD5FB1" w14:textId="77777777" w:rsidR="00C42ABA" w:rsidRPr="00C62EFE" w:rsidRDefault="00C42ABA" w:rsidP="00C42ABA">
            <w:pPr>
              <w:ind w:firstLine="108"/>
              <w:rPr>
                <w:rFonts w:asciiTheme="minorHAnsi" w:hAnsiTheme="minorHAnsi" w:cstheme="minorHAnsi"/>
                <w:b/>
                <w:bCs/>
                <w:sz w:val="22"/>
                <w:szCs w:val="22"/>
              </w:rPr>
            </w:pPr>
          </w:p>
        </w:tc>
        <w:tc>
          <w:tcPr>
            <w:tcW w:w="2792" w:type="dxa"/>
            <w:shd w:val="clear" w:color="auto" w:fill="FFFFFF" w:themeFill="background1"/>
          </w:tcPr>
          <w:p w14:paraId="570CBE0D" w14:textId="46E5C225" w:rsidR="00C42ABA" w:rsidRPr="00EE6249" w:rsidRDefault="00C42ABA" w:rsidP="00C42ABA">
            <w:pPr>
              <w:ind w:left="108"/>
              <w:rPr>
                <w:rFonts w:asciiTheme="minorHAnsi" w:hAnsiTheme="minorHAnsi" w:cstheme="minorHAnsi"/>
                <w:sz w:val="22"/>
                <w:szCs w:val="22"/>
              </w:rPr>
            </w:pPr>
            <w:r w:rsidRPr="00157AE7">
              <w:rPr>
                <w:rFonts w:asciiTheme="minorHAnsi" w:hAnsiTheme="minorHAnsi" w:cstheme="minorHAnsi"/>
                <w:sz w:val="22"/>
                <w:szCs w:val="22"/>
              </w:rPr>
              <w:t>Cabin systems (ATA 44)</w:t>
            </w:r>
          </w:p>
        </w:tc>
        <w:tc>
          <w:tcPr>
            <w:tcW w:w="1376" w:type="dxa"/>
            <w:gridSpan w:val="3"/>
            <w:shd w:val="clear" w:color="auto" w:fill="FFFFFF" w:themeFill="background1"/>
          </w:tcPr>
          <w:p w14:paraId="1EE3CDC5" w14:textId="038AD016" w:rsidR="00C42ABA" w:rsidRPr="00EE6249" w:rsidRDefault="00C42ABA" w:rsidP="00C42ABA">
            <w:pPr>
              <w:ind w:firstLine="108"/>
              <w:jc w:val="center"/>
              <w:rPr>
                <w:rFonts w:asciiTheme="minorHAnsi" w:hAnsiTheme="minorHAnsi" w:cstheme="minorHAnsi"/>
                <w:sz w:val="22"/>
                <w:szCs w:val="22"/>
              </w:rPr>
            </w:pPr>
            <w:r>
              <w:rPr>
                <w:rFonts w:asciiTheme="minorHAnsi" w:hAnsiTheme="minorHAnsi" w:cstheme="minorHAnsi"/>
                <w:sz w:val="22"/>
                <w:szCs w:val="22"/>
              </w:rPr>
              <w:t>3</w:t>
            </w:r>
          </w:p>
        </w:tc>
        <w:tc>
          <w:tcPr>
            <w:tcW w:w="1245" w:type="dxa"/>
            <w:shd w:val="clear" w:color="auto" w:fill="FFFFFF" w:themeFill="background1"/>
          </w:tcPr>
          <w:p w14:paraId="2459B843" w14:textId="77777777" w:rsidR="00C42ABA" w:rsidRPr="00EE6249" w:rsidRDefault="00C42ABA" w:rsidP="00C42ABA">
            <w:pPr>
              <w:ind w:firstLine="108"/>
              <w:jc w:val="center"/>
              <w:rPr>
                <w:rFonts w:asciiTheme="minorHAnsi" w:hAnsiTheme="minorHAnsi" w:cstheme="minorHAnsi"/>
                <w:sz w:val="22"/>
                <w:szCs w:val="22"/>
              </w:rPr>
            </w:pPr>
          </w:p>
        </w:tc>
        <w:tc>
          <w:tcPr>
            <w:tcW w:w="1613" w:type="dxa"/>
            <w:shd w:val="clear" w:color="auto" w:fill="FFFFFF" w:themeFill="background1"/>
          </w:tcPr>
          <w:p w14:paraId="20FEB6F0" w14:textId="77777777" w:rsidR="00C42ABA" w:rsidRPr="00EE6249" w:rsidRDefault="00C42ABA" w:rsidP="00C42ABA">
            <w:pPr>
              <w:ind w:firstLine="108"/>
              <w:rPr>
                <w:rFonts w:asciiTheme="minorHAnsi" w:hAnsiTheme="minorHAnsi" w:cstheme="minorHAnsi"/>
                <w:sz w:val="22"/>
                <w:szCs w:val="22"/>
              </w:rPr>
            </w:pPr>
          </w:p>
        </w:tc>
      </w:tr>
      <w:tr w:rsidR="00C42ABA" w:rsidRPr="00EE6249" w14:paraId="270DA500" w14:textId="77777777" w:rsidTr="00C42ABA">
        <w:tc>
          <w:tcPr>
            <w:tcW w:w="2613" w:type="dxa"/>
            <w:gridSpan w:val="3"/>
            <w:vMerge/>
            <w:shd w:val="clear" w:color="auto" w:fill="FFFFFF" w:themeFill="background1"/>
          </w:tcPr>
          <w:p w14:paraId="79DAA7F4" w14:textId="77777777" w:rsidR="00C42ABA" w:rsidRPr="00C62EFE" w:rsidRDefault="00C42ABA" w:rsidP="00C42ABA">
            <w:pPr>
              <w:ind w:firstLine="108"/>
              <w:rPr>
                <w:rFonts w:asciiTheme="minorHAnsi" w:hAnsiTheme="minorHAnsi" w:cstheme="minorHAnsi"/>
                <w:b/>
                <w:bCs/>
                <w:sz w:val="22"/>
                <w:szCs w:val="22"/>
              </w:rPr>
            </w:pPr>
          </w:p>
        </w:tc>
        <w:tc>
          <w:tcPr>
            <w:tcW w:w="2792" w:type="dxa"/>
            <w:shd w:val="clear" w:color="auto" w:fill="FFFFFF" w:themeFill="background1"/>
          </w:tcPr>
          <w:p w14:paraId="546A23CA" w14:textId="39D62D5D" w:rsidR="00C42ABA" w:rsidRPr="00EE6249" w:rsidRDefault="00C42ABA" w:rsidP="00C42ABA">
            <w:pPr>
              <w:ind w:left="108"/>
              <w:rPr>
                <w:rFonts w:asciiTheme="minorHAnsi" w:hAnsiTheme="minorHAnsi" w:cstheme="minorHAnsi"/>
                <w:sz w:val="22"/>
                <w:szCs w:val="22"/>
              </w:rPr>
            </w:pPr>
            <w:r w:rsidRPr="00157AE7">
              <w:rPr>
                <w:rFonts w:asciiTheme="minorHAnsi" w:hAnsiTheme="minorHAnsi" w:cstheme="minorHAnsi"/>
                <w:sz w:val="22"/>
                <w:szCs w:val="22"/>
              </w:rPr>
              <w:t>nformation systems (ATA 46)</w:t>
            </w:r>
          </w:p>
        </w:tc>
        <w:tc>
          <w:tcPr>
            <w:tcW w:w="1376" w:type="dxa"/>
            <w:gridSpan w:val="3"/>
            <w:shd w:val="clear" w:color="auto" w:fill="FFFFFF" w:themeFill="background1"/>
          </w:tcPr>
          <w:p w14:paraId="06EBE8CF" w14:textId="357465FB" w:rsidR="00C42ABA" w:rsidRPr="00EE6249" w:rsidRDefault="00C42ABA" w:rsidP="00C42ABA">
            <w:pPr>
              <w:ind w:firstLine="108"/>
              <w:jc w:val="center"/>
              <w:rPr>
                <w:rFonts w:asciiTheme="minorHAnsi" w:hAnsiTheme="minorHAnsi" w:cstheme="minorHAnsi"/>
                <w:sz w:val="22"/>
                <w:szCs w:val="22"/>
              </w:rPr>
            </w:pPr>
            <w:r>
              <w:rPr>
                <w:rFonts w:asciiTheme="minorHAnsi" w:hAnsiTheme="minorHAnsi" w:cstheme="minorHAnsi"/>
                <w:sz w:val="22"/>
                <w:szCs w:val="22"/>
              </w:rPr>
              <w:t>3</w:t>
            </w:r>
          </w:p>
        </w:tc>
        <w:tc>
          <w:tcPr>
            <w:tcW w:w="1245" w:type="dxa"/>
            <w:shd w:val="clear" w:color="auto" w:fill="FFFFFF" w:themeFill="background1"/>
          </w:tcPr>
          <w:p w14:paraId="234EFA4F" w14:textId="77777777" w:rsidR="00C42ABA" w:rsidRPr="00EE6249" w:rsidRDefault="00C42ABA" w:rsidP="00C42ABA">
            <w:pPr>
              <w:ind w:firstLine="108"/>
              <w:jc w:val="center"/>
              <w:rPr>
                <w:rFonts w:asciiTheme="minorHAnsi" w:hAnsiTheme="minorHAnsi" w:cstheme="minorHAnsi"/>
                <w:sz w:val="22"/>
                <w:szCs w:val="22"/>
              </w:rPr>
            </w:pPr>
          </w:p>
        </w:tc>
        <w:tc>
          <w:tcPr>
            <w:tcW w:w="1613" w:type="dxa"/>
            <w:shd w:val="clear" w:color="auto" w:fill="FFFFFF" w:themeFill="background1"/>
          </w:tcPr>
          <w:p w14:paraId="27E56984" w14:textId="77777777" w:rsidR="00C42ABA" w:rsidRPr="00EE6249" w:rsidRDefault="00C42ABA" w:rsidP="00C42ABA">
            <w:pPr>
              <w:ind w:firstLine="108"/>
              <w:rPr>
                <w:rFonts w:asciiTheme="minorHAnsi" w:hAnsiTheme="minorHAnsi" w:cstheme="minorHAnsi"/>
                <w:sz w:val="22"/>
                <w:szCs w:val="22"/>
              </w:rPr>
            </w:pPr>
          </w:p>
        </w:tc>
      </w:tr>
      <w:tr w:rsidR="00C42ABA" w:rsidRPr="00EE6249" w14:paraId="4F8BEDFE" w14:textId="77777777" w:rsidTr="00C42ABA">
        <w:tc>
          <w:tcPr>
            <w:tcW w:w="2613" w:type="dxa"/>
            <w:gridSpan w:val="3"/>
            <w:vMerge w:val="restart"/>
            <w:shd w:val="clear" w:color="auto" w:fill="auto"/>
          </w:tcPr>
          <w:p w14:paraId="2113AE59" w14:textId="77777777" w:rsidR="00C42ABA" w:rsidRPr="00C62EFE" w:rsidRDefault="00C42ABA" w:rsidP="00C42ABA">
            <w:pPr>
              <w:ind w:firstLine="108"/>
              <w:rPr>
                <w:rFonts w:asciiTheme="minorHAnsi" w:hAnsiTheme="minorHAnsi" w:cstheme="minorHAnsi"/>
                <w:b/>
                <w:bCs/>
                <w:sz w:val="22"/>
                <w:szCs w:val="22"/>
              </w:rPr>
            </w:pPr>
            <w:r w:rsidRPr="00C62EFE">
              <w:rPr>
                <w:rFonts w:asciiTheme="minorHAnsi" w:hAnsiTheme="minorHAnsi" w:cstheme="minorHAnsi"/>
                <w:b/>
                <w:bCs/>
                <w:sz w:val="22"/>
                <w:szCs w:val="22"/>
              </w:rPr>
              <w:t>15. Gas Turbine Engine</w:t>
            </w:r>
          </w:p>
          <w:p w14:paraId="0B144F8C" w14:textId="77777777" w:rsidR="00C42ABA" w:rsidRPr="00C62EFE" w:rsidRDefault="00C42ABA" w:rsidP="00C42ABA">
            <w:pPr>
              <w:ind w:firstLine="108"/>
              <w:rPr>
                <w:rFonts w:asciiTheme="minorHAnsi" w:hAnsiTheme="minorHAnsi" w:cstheme="minorHAnsi"/>
                <w:b/>
                <w:bCs/>
                <w:sz w:val="22"/>
                <w:szCs w:val="22"/>
              </w:rPr>
            </w:pPr>
          </w:p>
        </w:tc>
        <w:tc>
          <w:tcPr>
            <w:tcW w:w="2792" w:type="dxa"/>
            <w:shd w:val="clear" w:color="auto" w:fill="auto"/>
          </w:tcPr>
          <w:p w14:paraId="253C5EB7" w14:textId="77777777" w:rsidR="00C42ABA" w:rsidRPr="00EE6249" w:rsidRDefault="00C42ABA" w:rsidP="00C42ABA">
            <w:pPr>
              <w:ind w:left="108"/>
              <w:rPr>
                <w:rFonts w:asciiTheme="minorHAnsi" w:hAnsiTheme="minorHAnsi" w:cstheme="minorHAnsi"/>
                <w:sz w:val="22"/>
                <w:szCs w:val="22"/>
              </w:rPr>
            </w:pPr>
            <w:r w:rsidRPr="00EE6249">
              <w:rPr>
                <w:rFonts w:asciiTheme="minorHAnsi" w:hAnsiTheme="minorHAnsi" w:cstheme="minorHAnsi"/>
                <w:sz w:val="22"/>
                <w:szCs w:val="22"/>
              </w:rPr>
              <w:t>Fundamentals</w:t>
            </w:r>
          </w:p>
        </w:tc>
        <w:tc>
          <w:tcPr>
            <w:tcW w:w="1376" w:type="dxa"/>
            <w:gridSpan w:val="3"/>
            <w:shd w:val="clear" w:color="auto" w:fill="auto"/>
          </w:tcPr>
          <w:p w14:paraId="180A5671" w14:textId="77777777" w:rsidR="00C42ABA" w:rsidRPr="00EE6249" w:rsidRDefault="00C42ABA" w:rsidP="00C42ABA">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245" w:type="dxa"/>
            <w:shd w:val="clear" w:color="auto" w:fill="auto"/>
          </w:tcPr>
          <w:p w14:paraId="5FA2FD39" w14:textId="77777777" w:rsidR="00C42ABA" w:rsidRPr="00EE6249" w:rsidRDefault="00C42ABA" w:rsidP="00C42ABA">
            <w:pPr>
              <w:ind w:firstLine="108"/>
              <w:jc w:val="center"/>
              <w:rPr>
                <w:rFonts w:asciiTheme="minorHAnsi" w:hAnsiTheme="minorHAnsi" w:cstheme="minorHAnsi"/>
                <w:sz w:val="22"/>
                <w:szCs w:val="22"/>
              </w:rPr>
            </w:pPr>
          </w:p>
        </w:tc>
        <w:tc>
          <w:tcPr>
            <w:tcW w:w="1613" w:type="dxa"/>
            <w:shd w:val="clear" w:color="auto" w:fill="auto"/>
          </w:tcPr>
          <w:p w14:paraId="0AD95B30" w14:textId="77777777" w:rsidR="00C42ABA" w:rsidRPr="00EE6249" w:rsidRDefault="00C42ABA" w:rsidP="00C42ABA">
            <w:pPr>
              <w:ind w:firstLine="108"/>
              <w:rPr>
                <w:rFonts w:asciiTheme="minorHAnsi" w:hAnsiTheme="minorHAnsi" w:cstheme="minorHAnsi"/>
                <w:sz w:val="22"/>
                <w:szCs w:val="22"/>
              </w:rPr>
            </w:pPr>
          </w:p>
        </w:tc>
      </w:tr>
      <w:tr w:rsidR="00C42ABA" w:rsidRPr="00EE6249" w14:paraId="5BD6ADE5" w14:textId="77777777" w:rsidTr="00C42ABA">
        <w:tc>
          <w:tcPr>
            <w:tcW w:w="2613" w:type="dxa"/>
            <w:gridSpan w:val="3"/>
            <w:vMerge/>
            <w:shd w:val="clear" w:color="auto" w:fill="auto"/>
          </w:tcPr>
          <w:p w14:paraId="463613E5" w14:textId="77777777" w:rsidR="00C42ABA" w:rsidRPr="00C62EFE" w:rsidRDefault="00C42ABA" w:rsidP="00C42ABA">
            <w:pPr>
              <w:ind w:firstLine="108"/>
              <w:rPr>
                <w:rFonts w:asciiTheme="minorHAnsi" w:hAnsiTheme="minorHAnsi" w:cstheme="minorHAnsi"/>
                <w:b/>
                <w:bCs/>
                <w:sz w:val="22"/>
                <w:szCs w:val="22"/>
              </w:rPr>
            </w:pPr>
          </w:p>
        </w:tc>
        <w:tc>
          <w:tcPr>
            <w:tcW w:w="2792" w:type="dxa"/>
            <w:shd w:val="clear" w:color="auto" w:fill="auto"/>
          </w:tcPr>
          <w:p w14:paraId="23A6243D" w14:textId="77777777" w:rsidR="00C42ABA" w:rsidRPr="00EE6249" w:rsidRDefault="00C42ABA" w:rsidP="00C42ABA">
            <w:pPr>
              <w:ind w:left="108"/>
              <w:rPr>
                <w:rFonts w:asciiTheme="minorHAnsi" w:hAnsiTheme="minorHAnsi" w:cstheme="minorHAnsi"/>
                <w:sz w:val="22"/>
                <w:szCs w:val="22"/>
              </w:rPr>
            </w:pPr>
            <w:r w:rsidRPr="00EE6249">
              <w:rPr>
                <w:rFonts w:asciiTheme="minorHAnsi" w:hAnsiTheme="minorHAnsi" w:cstheme="minorHAnsi"/>
                <w:sz w:val="22"/>
                <w:szCs w:val="22"/>
              </w:rPr>
              <w:t>Engine performance</w:t>
            </w:r>
          </w:p>
        </w:tc>
        <w:tc>
          <w:tcPr>
            <w:tcW w:w="1376" w:type="dxa"/>
            <w:gridSpan w:val="3"/>
            <w:shd w:val="clear" w:color="auto" w:fill="auto"/>
          </w:tcPr>
          <w:p w14:paraId="37C90F27" w14:textId="77777777" w:rsidR="00C42ABA" w:rsidRPr="00EE6249" w:rsidRDefault="00C42ABA" w:rsidP="00C42ABA">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245" w:type="dxa"/>
            <w:shd w:val="clear" w:color="auto" w:fill="auto"/>
          </w:tcPr>
          <w:p w14:paraId="37572096" w14:textId="77777777" w:rsidR="00C42ABA" w:rsidRPr="00EE6249" w:rsidRDefault="00C42ABA" w:rsidP="00C42ABA">
            <w:pPr>
              <w:ind w:firstLine="108"/>
              <w:jc w:val="center"/>
              <w:rPr>
                <w:rFonts w:asciiTheme="minorHAnsi" w:hAnsiTheme="minorHAnsi" w:cstheme="minorHAnsi"/>
                <w:sz w:val="22"/>
                <w:szCs w:val="22"/>
              </w:rPr>
            </w:pPr>
          </w:p>
        </w:tc>
        <w:tc>
          <w:tcPr>
            <w:tcW w:w="1613" w:type="dxa"/>
            <w:shd w:val="clear" w:color="auto" w:fill="auto"/>
          </w:tcPr>
          <w:p w14:paraId="2489F708" w14:textId="77777777" w:rsidR="00C42ABA" w:rsidRPr="00EE6249" w:rsidRDefault="00C42ABA" w:rsidP="00C42ABA">
            <w:pPr>
              <w:ind w:firstLine="108"/>
              <w:rPr>
                <w:rFonts w:asciiTheme="minorHAnsi" w:hAnsiTheme="minorHAnsi" w:cstheme="minorHAnsi"/>
                <w:sz w:val="22"/>
                <w:szCs w:val="22"/>
              </w:rPr>
            </w:pPr>
          </w:p>
        </w:tc>
      </w:tr>
      <w:tr w:rsidR="00C42ABA" w:rsidRPr="00EE6249" w14:paraId="415BC49C" w14:textId="77777777" w:rsidTr="00C42ABA">
        <w:tc>
          <w:tcPr>
            <w:tcW w:w="2613" w:type="dxa"/>
            <w:gridSpan w:val="3"/>
            <w:vMerge/>
            <w:shd w:val="clear" w:color="auto" w:fill="auto"/>
          </w:tcPr>
          <w:p w14:paraId="55DA08AD" w14:textId="77777777" w:rsidR="00C42ABA" w:rsidRPr="00C62EFE" w:rsidRDefault="00C42ABA" w:rsidP="00C42ABA">
            <w:pPr>
              <w:ind w:firstLine="108"/>
              <w:rPr>
                <w:rFonts w:asciiTheme="minorHAnsi" w:hAnsiTheme="minorHAnsi" w:cstheme="minorHAnsi"/>
                <w:b/>
                <w:bCs/>
                <w:sz w:val="22"/>
                <w:szCs w:val="22"/>
              </w:rPr>
            </w:pPr>
          </w:p>
        </w:tc>
        <w:tc>
          <w:tcPr>
            <w:tcW w:w="2792" w:type="dxa"/>
            <w:shd w:val="clear" w:color="auto" w:fill="auto"/>
          </w:tcPr>
          <w:p w14:paraId="288BB090" w14:textId="77777777" w:rsidR="00C42ABA" w:rsidRPr="00EE6249" w:rsidRDefault="00C42ABA" w:rsidP="00C42ABA">
            <w:pPr>
              <w:ind w:left="108"/>
              <w:rPr>
                <w:rFonts w:asciiTheme="minorHAnsi" w:hAnsiTheme="minorHAnsi" w:cstheme="minorHAnsi"/>
                <w:sz w:val="22"/>
                <w:szCs w:val="22"/>
              </w:rPr>
            </w:pPr>
            <w:r w:rsidRPr="00EE6249">
              <w:rPr>
                <w:rFonts w:asciiTheme="minorHAnsi" w:hAnsiTheme="minorHAnsi" w:cstheme="minorHAnsi"/>
                <w:sz w:val="22"/>
                <w:szCs w:val="22"/>
              </w:rPr>
              <w:t>Inlet</w:t>
            </w:r>
          </w:p>
        </w:tc>
        <w:tc>
          <w:tcPr>
            <w:tcW w:w="1376" w:type="dxa"/>
            <w:gridSpan w:val="3"/>
            <w:shd w:val="clear" w:color="auto" w:fill="auto"/>
          </w:tcPr>
          <w:p w14:paraId="12014461" w14:textId="77777777" w:rsidR="00C42ABA" w:rsidRPr="00EE6249" w:rsidRDefault="00C42ABA" w:rsidP="00C42ABA">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245" w:type="dxa"/>
            <w:shd w:val="clear" w:color="auto" w:fill="auto"/>
          </w:tcPr>
          <w:p w14:paraId="55A8FC54" w14:textId="77777777" w:rsidR="00C42ABA" w:rsidRPr="00EE6249" w:rsidRDefault="00C42ABA" w:rsidP="00C42ABA">
            <w:pPr>
              <w:ind w:firstLine="108"/>
              <w:jc w:val="center"/>
              <w:rPr>
                <w:rFonts w:asciiTheme="minorHAnsi" w:hAnsiTheme="minorHAnsi" w:cstheme="minorHAnsi"/>
                <w:sz w:val="22"/>
                <w:szCs w:val="22"/>
              </w:rPr>
            </w:pPr>
          </w:p>
        </w:tc>
        <w:tc>
          <w:tcPr>
            <w:tcW w:w="1613" w:type="dxa"/>
            <w:shd w:val="clear" w:color="auto" w:fill="auto"/>
          </w:tcPr>
          <w:p w14:paraId="4EE4FA1B" w14:textId="77777777" w:rsidR="00C42ABA" w:rsidRPr="00EE6249" w:rsidRDefault="00C42ABA" w:rsidP="00C42ABA">
            <w:pPr>
              <w:ind w:firstLine="108"/>
              <w:rPr>
                <w:rFonts w:asciiTheme="minorHAnsi" w:hAnsiTheme="minorHAnsi" w:cstheme="minorHAnsi"/>
                <w:sz w:val="22"/>
                <w:szCs w:val="22"/>
              </w:rPr>
            </w:pPr>
          </w:p>
        </w:tc>
      </w:tr>
      <w:tr w:rsidR="00C42ABA" w:rsidRPr="00EE6249" w14:paraId="77DB5294" w14:textId="77777777" w:rsidTr="00C42ABA">
        <w:tc>
          <w:tcPr>
            <w:tcW w:w="2613" w:type="dxa"/>
            <w:gridSpan w:val="3"/>
            <w:vMerge/>
            <w:shd w:val="clear" w:color="auto" w:fill="auto"/>
          </w:tcPr>
          <w:p w14:paraId="7892769A" w14:textId="77777777" w:rsidR="00C42ABA" w:rsidRPr="00C62EFE" w:rsidRDefault="00C42ABA" w:rsidP="00C42ABA">
            <w:pPr>
              <w:ind w:firstLine="108"/>
              <w:rPr>
                <w:rFonts w:asciiTheme="minorHAnsi" w:hAnsiTheme="minorHAnsi" w:cstheme="minorHAnsi"/>
                <w:b/>
                <w:bCs/>
                <w:sz w:val="22"/>
                <w:szCs w:val="22"/>
              </w:rPr>
            </w:pPr>
          </w:p>
        </w:tc>
        <w:tc>
          <w:tcPr>
            <w:tcW w:w="2792" w:type="dxa"/>
            <w:shd w:val="clear" w:color="auto" w:fill="auto"/>
          </w:tcPr>
          <w:p w14:paraId="25DCDB4C" w14:textId="77777777" w:rsidR="00C42ABA" w:rsidRPr="00EE6249" w:rsidRDefault="00C42ABA" w:rsidP="00C42ABA">
            <w:pPr>
              <w:ind w:left="108"/>
              <w:rPr>
                <w:rFonts w:asciiTheme="minorHAnsi" w:hAnsiTheme="minorHAnsi" w:cstheme="minorHAnsi"/>
                <w:sz w:val="22"/>
                <w:szCs w:val="22"/>
              </w:rPr>
            </w:pPr>
            <w:r w:rsidRPr="00EE6249">
              <w:rPr>
                <w:rFonts w:asciiTheme="minorHAnsi" w:hAnsiTheme="minorHAnsi" w:cstheme="minorHAnsi"/>
                <w:sz w:val="22"/>
                <w:szCs w:val="22"/>
              </w:rPr>
              <w:t>Compressors</w:t>
            </w:r>
          </w:p>
        </w:tc>
        <w:tc>
          <w:tcPr>
            <w:tcW w:w="1376" w:type="dxa"/>
            <w:gridSpan w:val="3"/>
            <w:shd w:val="clear" w:color="auto" w:fill="auto"/>
          </w:tcPr>
          <w:p w14:paraId="24D5B513" w14:textId="77777777" w:rsidR="00C42ABA" w:rsidRPr="00EE6249" w:rsidRDefault="00C42ABA" w:rsidP="00C42ABA">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245" w:type="dxa"/>
            <w:shd w:val="clear" w:color="auto" w:fill="auto"/>
          </w:tcPr>
          <w:p w14:paraId="359051CD" w14:textId="77777777" w:rsidR="00C42ABA" w:rsidRPr="00EE6249" w:rsidRDefault="00C42ABA" w:rsidP="00C42ABA">
            <w:pPr>
              <w:ind w:firstLine="108"/>
              <w:jc w:val="center"/>
              <w:rPr>
                <w:rFonts w:asciiTheme="minorHAnsi" w:hAnsiTheme="minorHAnsi" w:cstheme="minorHAnsi"/>
                <w:sz w:val="22"/>
                <w:szCs w:val="22"/>
              </w:rPr>
            </w:pPr>
          </w:p>
        </w:tc>
        <w:tc>
          <w:tcPr>
            <w:tcW w:w="1613" w:type="dxa"/>
            <w:shd w:val="clear" w:color="auto" w:fill="auto"/>
          </w:tcPr>
          <w:p w14:paraId="7C9EEC47" w14:textId="77777777" w:rsidR="00C42ABA" w:rsidRPr="00EE6249" w:rsidRDefault="00C42ABA" w:rsidP="00C42ABA">
            <w:pPr>
              <w:ind w:firstLine="108"/>
              <w:rPr>
                <w:rFonts w:asciiTheme="minorHAnsi" w:hAnsiTheme="minorHAnsi" w:cstheme="minorHAnsi"/>
                <w:sz w:val="22"/>
                <w:szCs w:val="22"/>
              </w:rPr>
            </w:pPr>
          </w:p>
        </w:tc>
      </w:tr>
      <w:tr w:rsidR="00C42ABA" w:rsidRPr="00EE6249" w14:paraId="28D813DF" w14:textId="77777777" w:rsidTr="00C42ABA">
        <w:tc>
          <w:tcPr>
            <w:tcW w:w="2613" w:type="dxa"/>
            <w:gridSpan w:val="3"/>
            <w:vMerge/>
            <w:shd w:val="clear" w:color="auto" w:fill="auto"/>
          </w:tcPr>
          <w:p w14:paraId="33FC0275" w14:textId="77777777" w:rsidR="00C42ABA" w:rsidRPr="00C62EFE" w:rsidRDefault="00C42ABA" w:rsidP="00C42ABA">
            <w:pPr>
              <w:ind w:firstLine="108"/>
              <w:rPr>
                <w:rFonts w:asciiTheme="minorHAnsi" w:hAnsiTheme="minorHAnsi" w:cstheme="minorHAnsi"/>
                <w:b/>
                <w:bCs/>
                <w:sz w:val="22"/>
                <w:szCs w:val="22"/>
              </w:rPr>
            </w:pPr>
          </w:p>
        </w:tc>
        <w:tc>
          <w:tcPr>
            <w:tcW w:w="2792" w:type="dxa"/>
            <w:shd w:val="clear" w:color="auto" w:fill="auto"/>
          </w:tcPr>
          <w:p w14:paraId="65F724BC" w14:textId="77777777" w:rsidR="00C42ABA" w:rsidRPr="00EE6249" w:rsidRDefault="00C42ABA" w:rsidP="00C42ABA">
            <w:pPr>
              <w:ind w:left="108"/>
              <w:rPr>
                <w:rFonts w:asciiTheme="minorHAnsi" w:hAnsiTheme="minorHAnsi" w:cstheme="minorHAnsi"/>
                <w:sz w:val="22"/>
                <w:szCs w:val="22"/>
              </w:rPr>
            </w:pPr>
            <w:r w:rsidRPr="00EE6249">
              <w:rPr>
                <w:rFonts w:asciiTheme="minorHAnsi" w:hAnsiTheme="minorHAnsi" w:cstheme="minorHAnsi"/>
                <w:sz w:val="22"/>
                <w:szCs w:val="22"/>
              </w:rPr>
              <w:t>Combustion section</w:t>
            </w:r>
          </w:p>
        </w:tc>
        <w:tc>
          <w:tcPr>
            <w:tcW w:w="1376" w:type="dxa"/>
            <w:gridSpan w:val="3"/>
            <w:shd w:val="clear" w:color="auto" w:fill="auto"/>
          </w:tcPr>
          <w:p w14:paraId="55491F28" w14:textId="77777777" w:rsidR="00C42ABA" w:rsidRPr="00EE6249" w:rsidRDefault="00C42ABA" w:rsidP="00C42ABA">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245" w:type="dxa"/>
            <w:shd w:val="clear" w:color="auto" w:fill="auto"/>
          </w:tcPr>
          <w:p w14:paraId="713D19B8" w14:textId="77777777" w:rsidR="00C42ABA" w:rsidRPr="00EE6249" w:rsidRDefault="00C42ABA" w:rsidP="00C42ABA">
            <w:pPr>
              <w:ind w:firstLine="108"/>
              <w:jc w:val="center"/>
              <w:rPr>
                <w:rFonts w:asciiTheme="minorHAnsi" w:hAnsiTheme="minorHAnsi" w:cstheme="minorHAnsi"/>
                <w:sz w:val="22"/>
                <w:szCs w:val="22"/>
              </w:rPr>
            </w:pPr>
          </w:p>
        </w:tc>
        <w:tc>
          <w:tcPr>
            <w:tcW w:w="1613" w:type="dxa"/>
            <w:shd w:val="clear" w:color="auto" w:fill="auto"/>
          </w:tcPr>
          <w:p w14:paraId="5010A007" w14:textId="77777777" w:rsidR="00C42ABA" w:rsidRPr="00EE6249" w:rsidRDefault="00C42ABA" w:rsidP="00C42ABA">
            <w:pPr>
              <w:ind w:firstLine="108"/>
              <w:rPr>
                <w:rFonts w:asciiTheme="minorHAnsi" w:hAnsiTheme="minorHAnsi" w:cstheme="minorHAnsi"/>
                <w:sz w:val="22"/>
                <w:szCs w:val="22"/>
              </w:rPr>
            </w:pPr>
          </w:p>
        </w:tc>
      </w:tr>
      <w:tr w:rsidR="00C42ABA" w:rsidRPr="00EE6249" w14:paraId="219C639F" w14:textId="77777777" w:rsidTr="00C42ABA">
        <w:tc>
          <w:tcPr>
            <w:tcW w:w="2613" w:type="dxa"/>
            <w:gridSpan w:val="3"/>
            <w:vMerge/>
            <w:shd w:val="clear" w:color="auto" w:fill="auto"/>
          </w:tcPr>
          <w:p w14:paraId="047F1800" w14:textId="77777777" w:rsidR="00C42ABA" w:rsidRPr="00C62EFE" w:rsidRDefault="00C42ABA" w:rsidP="00C42ABA">
            <w:pPr>
              <w:ind w:firstLine="108"/>
              <w:rPr>
                <w:rFonts w:asciiTheme="minorHAnsi" w:hAnsiTheme="minorHAnsi" w:cstheme="minorHAnsi"/>
                <w:b/>
                <w:bCs/>
                <w:sz w:val="22"/>
                <w:szCs w:val="22"/>
              </w:rPr>
            </w:pPr>
          </w:p>
        </w:tc>
        <w:tc>
          <w:tcPr>
            <w:tcW w:w="2792" w:type="dxa"/>
            <w:shd w:val="clear" w:color="auto" w:fill="auto"/>
          </w:tcPr>
          <w:p w14:paraId="1AC85E24" w14:textId="77777777" w:rsidR="00C42ABA" w:rsidRPr="00EE6249" w:rsidRDefault="00C42ABA" w:rsidP="00C42ABA">
            <w:pPr>
              <w:ind w:left="108"/>
              <w:rPr>
                <w:rFonts w:asciiTheme="minorHAnsi" w:hAnsiTheme="minorHAnsi" w:cstheme="minorHAnsi"/>
                <w:sz w:val="22"/>
                <w:szCs w:val="22"/>
              </w:rPr>
            </w:pPr>
            <w:r w:rsidRPr="00EE6249">
              <w:rPr>
                <w:rFonts w:asciiTheme="minorHAnsi" w:hAnsiTheme="minorHAnsi" w:cstheme="minorHAnsi"/>
                <w:sz w:val="22"/>
                <w:szCs w:val="22"/>
              </w:rPr>
              <w:t>Turbine section</w:t>
            </w:r>
          </w:p>
        </w:tc>
        <w:tc>
          <w:tcPr>
            <w:tcW w:w="1376" w:type="dxa"/>
            <w:gridSpan w:val="3"/>
            <w:shd w:val="clear" w:color="auto" w:fill="auto"/>
          </w:tcPr>
          <w:p w14:paraId="13D05004" w14:textId="77777777" w:rsidR="00C42ABA" w:rsidRPr="00EE6249" w:rsidRDefault="00C42ABA" w:rsidP="00C42ABA">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245" w:type="dxa"/>
            <w:shd w:val="clear" w:color="auto" w:fill="auto"/>
          </w:tcPr>
          <w:p w14:paraId="399A6120" w14:textId="77777777" w:rsidR="00C42ABA" w:rsidRPr="00EE6249" w:rsidRDefault="00C42ABA" w:rsidP="00C42ABA">
            <w:pPr>
              <w:ind w:firstLine="108"/>
              <w:jc w:val="center"/>
              <w:rPr>
                <w:rFonts w:asciiTheme="minorHAnsi" w:hAnsiTheme="minorHAnsi" w:cstheme="minorHAnsi"/>
                <w:sz w:val="22"/>
                <w:szCs w:val="22"/>
              </w:rPr>
            </w:pPr>
          </w:p>
        </w:tc>
        <w:tc>
          <w:tcPr>
            <w:tcW w:w="1613" w:type="dxa"/>
            <w:shd w:val="clear" w:color="auto" w:fill="auto"/>
          </w:tcPr>
          <w:p w14:paraId="728CE0E3" w14:textId="77777777" w:rsidR="00C42ABA" w:rsidRPr="00EE6249" w:rsidRDefault="00C42ABA" w:rsidP="00C42ABA">
            <w:pPr>
              <w:ind w:firstLine="108"/>
              <w:rPr>
                <w:rFonts w:asciiTheme="minorHAnsi" w:hAnsiTheme="minorHAnsi" w:cstheme="minorHAnsi"/>
                <w:sz w:val="22"/>
                <w:szCs w:val="22"/>
              </w:rPr>
            </w:pPr>
          </w:p>
        </w:tc>
      </w:tr>
      <w:tr w:rsidR="00C42ABA" w:rsidRPr="00EE6249" w14:paraId="23FE8DB1" w14:textId="77777777" w:rsidTr="00C42ABA">
        <w:tc>
          <w:tcPr>
            <w:tcW w:w="2613" w:type="dxa"/>
            <w:gridSpan w:val="3"/>
            <w:vMerge/>
            <w:shd w:val="clear" w:color="auto" w:fill="auto"/>
          </w:tcPr>
          <w:p w14:paraId="07A687AF" w14:textId="77777777" w:rsidR="00C42ABA" w:rsidRPr="00C62EFE" w:rsidRDefault="00C42ABA" w:rsidP="00C42ABA">
            <w:pPr>
              <w:ind w:firstLine="108"/>
              <w:rPr>
                <w:rFonts w:asciiTheme="minorHAnsi" w:hAnsiTheme="minorHAnsi" w:cstheme="minorHAnsi"/>
                <w:b/>
                <w:bCs/>
                <w:sz w:val="22"/>
                <w:szCs w:val="22"/>
              </w:rPr>
            </w:pPr>
          </w:p>
        </w:tc>
        <w:tc>
          <w:tcPr>
            <w:tcW w:w="2792" w:type="dxa"/>
            <w:shd w:val="clear" w:color="auto" w:fill="auto"/>
          </w:tcPr>
          <w:p w14:paraId="1AAFEB8A" w14:textId="77777777" w:rsidR="00C42ABA" w:rsidRPr="00EE6249" w:rsidRDefault="00C42ABA" w:rsidP="00C42ABA">
            <w:pPr>
              <w:ind w:left="108"/>
              <w:rPr>
                <w:rFonts w:asciiTheme="minorHAnsi" w:hAnsiTheme="minorHAnsi" w:cstheme="minorHAnsi"/>
                <w:sz w:val="22"/>
                <w:szCs w:val="22"/>
              </w:rPr>
            </w:pPr>
            <w:r w:rsidRPr="00EE6249">
              <w:rPr>
                <w:rFonts w:asciiTheme="minorHAnsi" w:hAnsiTheme="minorHAnsi" w:cstheme="minorHAnsi"/>
                <w:sz w:val="22"/>
                <w:szCs w:val="22"/>
              </w:rPr>
              <w:t>Exhaust</w:t>
            </w:r>
          </w:p>
        </w:tc>
        <w:tc>
          <w:tcPr>
            <w:tcW w:w="1376" w:type="dxa"/>
            <w:gridSpan w:val="3"/>
            <w:shd w:val="clear" w:color="auto" w:fill="auto"/>
          </w:tcPr>
          <w:p w14:paraId="69EBD1FD" w14:textId="77777777" w:rsidR="00C42ABA" w:rsidRPr="00EE6249" w:rsidRDefault="00C42ABA" w:rsidP="00C42ABA">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245" w:type="dxa"/>
            <w:shd w:val="clear" w:color="auto" w:fill="auto"/>
          </w:tcPr>
          <w:p w14:paraId="16E3D458" w14:textId="77777777" w:rsidR="00C42ABA" w:rsidRPr="00EE6249" w:rsidRDefault="00C42ABA" w:rsidP="00C42ABA">
            <w:pPr>
              <w:ind w:firstLine="108"/>
              <w:jc w:val="center"/>
              <w:rPr>
                <w:rFonts w:asciiTheme="minorHAnsi" w:hAnsiTheme="minorHAnsi" w:cstheme="minorHAnsi"/>
                <w:sz w:val="22"/>
                <w:szCs w:val="22"/>
              </w:rPr>
            </w:pPr>
          </w:p>
        </w:tc>
        <w:tc>
          <w:tcPr>
            <w:tcW w:w="1613" w:type="dxa"/>
            <w:shd w:val="clear" w:color="auto" w:fill="auto"/>
          </w:tcPr>
          <w:p w14:paraId="3D55E9FE" w14:textId="77777777" w:rsidR="00C42ABA" w:rsidRPr="00EE6249" w:rsidRDefault="00C42ABA" w:rsidP="00C42ABA">
            <w:pPr>
              <w:ind w:firstLine="108"/>
              <w:rPr>
                <w:rFonts w:asciiTheme="minorHAnsi" w:hAnsiTheme="minorHAnsi" w:cstheme="minorHAnsi"/>
                <w:sz w:val="22"/>
                <w:szCs w:val="22"/>
              </w:rPr>
            </w:pPr>
          </w:p>
        </w:tc>
      </w:tr>
      <w:tr w:rsidR="00C42ABA" w:rsidRPr="00EE6249" w14:paraId="5E1BAF4A" w14:textId="77777777" w:rsidTr="00C42ABA">
        <w:tc>
          <w:tcPr>
            <w:tcW w:w="2613" w:type="dxa"/>
            <w:gridSpan w:val="3"/>
            <w:vMerge/>
            <w:shd w:val="clear" w:color="auto" w:fill="auto"/>
          </w:tcPr>
          <w:p w14:paraId="778E7FA9" w14:textId="77777777" w:rsidR="00C42ABA" w:rsidRPr="00C62EFE" w:rsidRDefault="00C42ABA" w:rsidP="00C42ABA">
            <w:pPr>
              <w:ind w:firstLine="108"/>
              <w:rPr>
                <w:rFonts w:asciiTheme="minorHAnsi" w:hAnsiTheme="minorHAnsi" w:cstheme="minorHAnsi"/>
                <w:b/>
                <w:bCs/>
                <w:sz w:val="22"/>
                <w:szCs w:val="22"/>
              </w:rPr>
            </w:pPr>
          </w:p>
        </w:tc>
        <w:tc>
          <w:tcPr>
            <w:tcW w:w="2792" w:type="dxa"/>
            <w:shd w:val="clear" w:color="auto" w:fill="auto"/>
          </w:tcPr>
          <w:p w14:paraId="30C477B9" w14:textId="77777777" w:rsidR="00C42ABA" w:rsidRPr="00EE6249" w:rsidRDefault="00C42ABA" w:rsidP="00C42ABA">
            <w:pPr>
              <w:ind w:left="108"/>
              <w:rPr>
                <w:rFonts w:asciiTheme="minorHAnsi" w:hAnsiTheme="minorHAnsi" w:cstheme="minorHAnsi"/>
                <w:sz w:val="22"/>
                <w:szCs w:val="22"/>
              </w:rPr>
            </w:pPr>
            <w:r w:rsidRPr="00EE6249">
              <w:rPr>
                <w:rFonts w:asciiTheme="minorHAnsi" w:hAnsiTheme="minorHAnsi" w:cstheme="minorHAnsi"/>
                <w:sz w:val="22"/>
                <w:szCs w:val="22"/>
              </w:rPr>
              <w:t>Bearings and seals</w:t>
            </w:r>
          </w:p>
        </w:tc>
        <w:tc>
          <w:tcPr>
            <w:tcW w:w="1376" w:type="dxa"/>
            <w:gridSpan w:val="3"/>
            <w:shd w:val="clear" w:color="auto" w:fill="auto"/>
          </w:tcPr>
          <w:p w14:paraId="7C31BB76" w14:textId="77777777" w:rsidR="00C42ABA" w:rsidRPr="00EE6249" w:rsidRDefault="00C42ABA" w:rsidP="00C42ABA">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245" w:type="dxa"/>
            <w:shd w:val="clear" w:color="auto" w:fill="auto"/>
          </w:tcPr>
          <w:p w14:paraId="1AF1941B" w14:textId="77777777" w:rsidR="00C42ABA" w:rsidRPr="00EE6249" w:rsidRDefault="00C42ABA" w:rsidP="00C42ABA">
            <w:pPr>
              <w:ind w:firstLine="108"/>
              <w:jc w:val="center"/>
              <w:rPr>
                <w:rFonts w:asciiTheme="minorHAnsi" w:hAnsiTheme="minorHAnsi" w:cstheme="minorHAnsi"/>
                <w:sz w:val="22"/>
                <w:szCs w:val="22"/>
              </w:rPr>
            </w:pPr>
          </w:p>
        </w:tc>
        <w:tc>
          <w:tcPr>
            <w:tcW w:w="1613" w:type="dxa"/>
            <w:shd w:val="clear" w:color="auto" w:fill="auto"/>
          </w:tcPr>
          <w:p w14:paraId="40CB9B90" w14:textId="77777777" w:rsidR="00C42ABA" w:rsidRPr="00EE6249" w:rsidRDefault="00C42ABA" w:rsidP="00C42ABA">
            <w:pPr>
              <w:ind w:firstLine="108"/>
              <w:rPr>
                <w:rFonts w:asciiTheme="minorHAnsi" w:hAnsiTheme="minorHAnsi" w:cstheme="minorHAnsi"/>
                <w:sz w:val="22"/>
                <w:szCs w:val="22"/>
              </w:rPr>
            </w:pPr>
          </w:p>
        </w:tc>
      </w:tr>
      <w:tr w:rsidR="00C42ABA" w:rsidRPr="00EE6249" w14:paraId="4D7C547B" w14:textId="77777777" w:rsidTr="00C42ABA">
        <w:tc>
          <w:tcPr>
            <w:tcW w:w="2613" w:type="dxa"/>
            <w:gridSpan w:val="3"/>
            <w:vMerge/>
            <w:shd w:val="clear" w:color="auto" w:fill="auto"/>
          </w:tcPr>
          <w:p w14:paraId="67208AC3" w14:textId="77777777" w:rsidR="00C42ABA" w:rsidRPr="00C62EFE" w:rsidRDefault="00C42ABA" w:rsidP="00C42ABA">
            <w:pPr>
              <w:ind w:firstLine="108"/>
              <w:rPr>
                <w:rFonts w:asciiTheme="minorHAnsi" w:hAnsiTheme="minorHAnsi" w:cstheme="minorHAnsi"/>
                <w:b/>
                <w:bCs/>
                <w:sz w:val="22"/>
                <w:szCs w:val="22"/>
              </w:rPr>
            </w:pPr>
          </w:p>
        </w:tc>
        <w:tc>
          <w:tcPr>
            <w:tcW w:w="2792" w:type="dxa"/>
            <w:shd w:val="clear" w:color="auto" w:fill="auto"/>
          </w:tcPr>
          <w:p w14:paraId="667855B8" w14:textId="77777777" w:rsidR="00C42ABA" w:rsidRPr="00EE6249" w:rsidRDefault="00C42ABA" w:rsidP="00C42ABA">
            <w:pPr>
              <w:ind w:left="108"/>
              <w:rPr>
                <w:rFonts w:asciiTheme="minorHAnsi" w:hAnsiTheme="minorHAnsi" w:cstheme="minorHAnsi"/>
                <w:sz w:val="22"/>
                <w:szCs w:val="22"/>
              </w:rPr>
            </w:pPr>
            <w:r w:rsidRPr="00EE6249">
              <w:rPr>
                <w:rFonts w:asciiTheme="minorHAnsi" w:hAnsiTheme="minorHAnsi" w:cstheme="minorHAnsi"/>
                <w:sz w:val="22"/>
                <w:szCs w:val="22"/>
              </w:rPr>
              <w:t>Lubricants and fuels</w:t>
            </w:r>
          </w:p>
        </w:tc>
        <w:tc>
          <w:tcPr>
            <w:tcW w:w="1376" w:type="dxa"/>
            <w:gridSpan w:val="3"/>
            <w:shd w:val="clear" w:color="auto" w:fill="auto"/>
          </w:tcPr>
          <w:p w14:paraId="317D6FDA" w14:textId="77777777" w:rsidR="00C42ABA" w:rsidRPr="00EE6249" w:rsidRDefault="00C42ABA" w:rsidP="00C42ABA">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245" w:type="dxa"/>
            <w:shd w:val="clear" w:color="auto" w:fill="auto"/>
          </w:tcPr>
          <w:p w14:paraId="3438C946" w14:textId="77777777" w:rsidR="00C42ABA" w:rsidRPr="00EE6249" w:rsidRDefault="00C42ABA" w:rsidP="00C42ABA">
            <w:pPr>
              <w:ind w:firstLine="108"/>
              <w:jc w:val="center"/>
              <w:rPr>
                <w:rFonts w:asciiTheme="minorHAnsi" w:hAnsiTheme="minorHAnsi" w:cstheme="minorHAnsi"/>
                <w:sz w:val="22"/>
                <w:szCs w:val="22"/>
              </w:rPr>
            </w:pPr>
          </w:p>
        </w:tc>
        <w:tc>
          <w:tcPr>
            <w:tcW w:w="1613" w:type="dxa"/>
            <w:shd w:val="clear" w:color="auto" w:fill="auto"/>
          </w:tcPr>
          <w:p w14:paraId="018E5C6C" w14:textId="77777777" w:rsidR="00C42ABA" w:rsidRPr="00EE6249" w:rsidRDefault="00C42ABA" w:rsidP="00C42ABA">
            <w:pPr>
              <w:ind w:firstLine="108"/>
              <w:rPr>
                <w:rFonts w:asciiTheme="minorHAnsi" w:hAnsiTheme="minorHAnsi" w:cstheme="minorHAnsi"/>
                <w:sz w:val="22"/>
                <w:szCs w:val="22"/>
              </w:rPr>
            </w:pPr>
          </w:p>
        </w:tc>
      </w:tr>
      <w:tr w:rsidR="00C42ABA" w:rsidRPr="00EE6249" w14:paraId="24D71B5F" w14:textId="77777777" w:rsidTr="00C42ABA">
        <w:tc>
          <w:tcPr>
            <w:tcW w:w="2613" w:type="dxa"/>
            <w:gridSpan w:val="3"/>
            <w:vMerge/>
            <w:shd w:val="clear" w:color="auto" w:fill="auto"/>
          </w:tcPr>
          <w:p w14:paraId="35C1C3D5" w14:textId="77777777" w:rsidR="00C42ABA" w:rsidRPr="00C62EFE" w:rsidRDefault="00C42ABA" w:rsidP="00C42ABA">
            <w:pPr>
              <w:ind w:firstLine="108"/>
              <w:rPr>
                <w:rFonts w:asciiTheme="minorHAnsi" w:hAnsiTheme="minorHAnsi" w:cstheme="minorHAnsi"/>
                <w:b/>
                <w:bCs/>
                <w:sz w:val="22"/>
                <w:szCs w:val="22"/>
              </w:rPr>
            </w:pPr>
          </w:p>
        </w:tc>
        <w:tc>
          <w:tcPr>
            <w:tcW w:w="2792" w:type="dxa"/>
            <w:shd w:val="clear" w:color="auto" w:fill="auto"/>
          </w:tcPr>
          <w:p w14:paraId="65829CD1" w14:textId="77777777" w:rsidR="00C42ABA" w:rsidRPr="00EE6249" w:rsidRDefault="00C42ABA" w:rsidP="00C42ABA">
            <w:pPr>
              <w:ind w:left="108"/>
              <w:rPr>
                <w:rFonts w:asciiTheme="minorHAnsi" w:hAnsiTheme="minorHAnsi" w:cstheme="minorHAnsi"/>
                <w:sz w:val="22"/>
                <w:szCs w:val="22"/>
              </w:rPr>
            </w:pPr>
            <w:r w:rsidRPr="00EE6249">
              <w:rPr>
                <w:rFonts w:asciiTheme="minorHAnsi" w:hAnsiTheme="minorHAnsi" w:cstheme="minorHAnsi"/>
                <w:sz w:val="22"/>
                <w:szCs w:val="22"/>
              </w:rPr>
              <w:t>Lubrication systems</w:t>
            </w:r>
          </w:p>
        </w:tc>
        <w:tc>
          <w:tcPr>
            <w:tcW w:w="1376" w:type="dxa"/>
            <w:gridSpan w:val="3"/>
            <w:shd w:val="clear" w:color="auto" w:fill="auto"/>
          </w:tcPr>
          <w:p w14:paraId="5EC6E0FB" w14:textId="77777777" w:rsidR="00C42ABA" w:rsidRPr="00EE6249" w:rsidRDefault="00C42ABA" w:rsidP="00C42ABA">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245" w:type="dxa"/>
            <w:shd w:val="clear" w:color="auto" w:fill="auto"/>
          </w:tcPr>
          <w:p w14:paraId="0EB1DBF9" w14:textId="77777777" w:rsidR="00C42ABA" w:rsidRPr="00EE6249" w:rsidRDefault="00C42ABA" w:rsidP="00C42ABA">
            <w:pPr>
              <w:ind w:firstLine="108"/>
              <w:jc w:val="center"/>
              <w:rPr>
                <w:rFonts w:asciiTheme="minorHAnsi" w:hAnsiTheme="minorHAnsi" w:cstheme="minorHAnsi"/>
                <w:sz w:val="22"/>
                <w:szCs w:val="22"/>
              </w:rPr>
            </w:pPr>
          </w:p>
        </w:tc>
        <w:tc>
          <w:tcPr>
            <w:tcW w:w="1613" w:type="dxa"/>
            <w:shd w:val="clear" w:color="auto" w:fill="auto"/>
          </w:tcPr>
          <w:p w14:paraId="58508A51" w14:textId="77777777" w:rsidR="00C42ABA" w:rsidRPr="00EE6249" w:rsidRDefault="00C42ABA" w:rsidP="00C42ABA">
            <w:pPr>
              <w:ind w:firstLine="108"/>
              <w:rPr>
                <w:rFonts w:asciiTheme="minorHAnsi" w:hAnsiTheme="minorHAnsi" w:cstheme="minorHAnsi"/>
                <w:sz w:val="22"/>
                <w:szCs w:val="22"/>
              </w:rPr>
            </w:pPr>
          </w:p>
        </w:tc>
      </w:tr>
      <w:tr w:rsidR="00C42ABA" w:rsidRPr="00EE6249" w14:paraId="7FA59E0E" w14:textId="77777777" w:rsidTr="00C42ABA">
        <w:tc>
          <w:tcPr>
            <w:tcW w:w="2613" w:type="dxa"/>
            <w:gridSpan w:val="3"/>
            <w:vMerge/>
            <w:shd w:val="clear" w:color="auto" w:fill="auto"/>
          </w:tcPr>
          <w:p w14:paraId="6B41CC19" w14:textId="77777777" w:rsidR="00C42ABA" w:rsidRPr="00C62EFE" w:rsidRDefault="00C42ABA" w:rsidP="00C42ABA">
            <w:pPr>
              <w:ind w:firstLine="108"/>
              <w:rPr>
                <w:rFonts w:asciiTheme="minorHAnsi" w:hAnsiTheme="minorHAnsi" w:cstheme="minorHAnsi"/>
                <w:b/>
                <w:bCs/>
                <w:sz w:val="22"/>
                <w:szCs w:val="22"/>
              </w:rPr>
            </w:pPr>
          </w:p>
        </w:tc>
        <w:tc>
          <w:tcPr>
            <w:tcW w:w="2792" w:type="dxa"/>
            <w:shd w:val="clear" w:color="auto" w:fill="auto"/>
          </w:tcPr>
          <w:p w14:paraId="563FCAF3" w14:textId="77777777" w:rsidR="00C42ABA" w:rsidRPr="00EE6249" w:rsidRDefault="00C42ABA" w:rsidP="00C42ABA">
            <w:pPr>
              <w:ind w:left="108"/>
              <w:rPr>
                <w:rFonts w:asciiTheme="minorHAnsi" w:hAnsiTheme="minorHAnsi" w:cstheme="minorHAnsi"/>
                <w:sz w:val="22"/>
                <w:szCs w:val="22"/>
              </w:rPr>
            </w:pPr>
            <w:r w:rsidRPr="00EE6249">
              <w:rPr>
                <w:rFonts w:asciiTheme="minorHAnsi" w:hAnsiTheme="minorHAnsi" w:cstheme="minorHAnsi"/>
                <w:sz w:val="22"/>
                <w:szCs w:val="22"/>
              </w:rPr>
              <w:t>Fuel systems</w:t>
            </w:r>
          </w:p>
        </w:tc>
        <w:tc>
          <w:tcPr>
            <w:tcW w:w="1376" w:type="dxa"/>
            <w:gridSpan w:val="3"/>
            <w:shd w:val="clear" w:color="auto" w:fill="auto"/>
          </w:tcPr>
          <w:p w14:paraId="6859AD75" w14:textId="77777777" w:rsidR="00C42ABA" w:rsidRPr="00EE6249" w:rsidRDefault="00C42ABA" w:rsidP="00C42ABA">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245" w:type="dxa"/>
            <w:shd w:val="clear" w:color="auto" w:fill="auto"/>
          </w:tcPr>
          <w:p w14:paraId="536051E5" w14:textId="77777777" w:rsidR="00C42ABA" w:rsidRPr="00EE6249" w:rsidRDefault="00C42ABA" w:rsidP="00C42ABA">
            <w:pPr>
              <w:ind w:firstLine="108"/>
              <w:jc w:val="center"/>
              <w:rPr>
                <w:rFonts w:asciiTheme="minorHAnsi" w:hAnsiTheme="minorHAnsi" w:cstheme="minorHAnsi"/>
                <w:sz w:val="22"/>
                <w:szCs w:val="22"/>
              </w:rPr>
            </w:pPr>
          </w:p>
        </w:tc>
        <w:tc>
          <w:tcPr>
            <w:tcW w:w="1613" w:type="dxa"/>
            <w:shd w:val="clear" w:color="auto" w:fill="auto"/>
          </w:tcPr>
          <w:p w14:paraId="3132A9B7" w14:textId="77777777" w:rsidR="00C42ABA" w:rsidRPr="00EE6249" w:rsidRDefault="00C42ABA" w:rsidP="00C42ABA">
            <w:pPr>
              <w:ind w:firstLine="108"/>
              <w:rPr>
                <w:rFonts w:asciiTheme="minorHAnsi" w:hAnsiTheme="minorHAnsi" w:cstheme="minorHAnsi"/>
                <w:sz w:val="22"/>
                <w:szCs w:val="22"/>
              </w:rPr>
            </w:pPr>
          </w:p>
        </w:tc>
      </w:tr>
      <w:tr w:rsidR="00C42ABA" w:rsidRPr="00EE6249" w14:paraId="05155F4A" w14:textId="77777777" w:rsidTr="00C42ABA">
        <w:tc>
          <w:tcPr>
            <w:tcW w:w="2613" w:type="dxa"/>
            <w:gridSpan w:val="3"/>
            <w:vMerge/>
            <w:shd w:val="clear" w:color="auto" w:fill="auto"/>
          </w:tcPr>
          <w:p w14:paraId="0FAD715B" w14:textId="77777777" w:rsidR="00C42ABA" w:rsidRPr="00C62EFE" w:rsidRDefault="00C42ABA" w:rsidP="00C42ABA">
            <w:pPr>
              <w:ind w:firstLine="108"/>
              <w:rPr>
                <w:rFonts w:asciiTheme="minorHAnsi" w:hAnsiTheme="minorHAnsi" w:cstheme="minorHAnsi"/>
                <w:b/>
                <w:bCs/>
                <w:sz w:val="22"/>
                <w:szCs w:val="22"/>
              </w:rPr>
            </w:pPr>
          </w:p>
        </w:tc>
        <w:tc>
          <w:tcPr>
            <w:tcW w:w="2792" w:type="dxa"/>
            <w:shd w:val="clear" w:color="auto" w:fill="auto"/>
          </w:tcPr>
          <w:p w14:paraId="0BE263B0" w14:textId="77777777" w:rsidR="00C42ABA" w:rsidRPr="00EE6249" w:rsidRDefault="00C42ABA" w:rsidP="00C42ABA">
            <w:pPr>
              <w:ind w:left="108"/>
              <w:rPr>
                <w:rFonts w:asciiTheme="minorHAnsi" w:hAnsiTheme="minorHAnsi" w:cstheme="minorHAnsi"/>
                <w:sz w:val="22"/>
                <w:szCs w:val="22"/>
              </w:rPr>
            </w:pPr>
            <w:r w:rsidRPr="00EE6249">
              <w:rPr>
                <w:rFonts w:asciiTheme="minorHAnsi" w:hAnsiTheme="minorHAnsi" w:cstheme="minorHAnsi"/>
                <w:sz w:val="22"/>
                <w:szCs w:val="22"/>
              </w:rPr>
              <w:t>Air systems</w:t>
            </w:r>
          </w:p>
        </w:tc>
        <w:tc>
          <w:tcPr>
            <w:tcW w:w="1376" w:type="dxa"/>
            <w:gridSpan w:val="3"/>
            <w:shd w:val="clear" w:color="auto" w:fill="auto"/>
          </w:tcPr>
          <w:p w14:paraId="07171030" w14:textId="77777777" w:rsidR="00C42ABA" w:rsidRPr="00EE6249" w:rsidRDefault="00C42ABA" w:rsidP="00C42ABA">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245" w:type="dxa"/>
            <w:shd w:val="clear" w:color="auto" w:fill="auto"/>
          </w:tcPr>
          <w:p w14:paraId="1AD4AC39" w14:textId="77777777" w:rsidR="00C42ABA" w:rsidRPr="00EE6249" w:rsidRDefault="00C42ABA" w:rsidP="00C42ABA">
            <w:pPr>
              <w:ind w:firstLine="108"/>
              <w:jc w:val="center"/>
              <w:rPr>
                <w:rFonts w:asciiTheme="minorHAnsi" w:hAnsiTheme="minorHAnsi" w:cstheme="minorHAnsi"/>
                <w:sz w:val="22"/>
                <w:szCs w:val="22"/>
              </w:rPr>
            </w:pPr>
          </w:p>
        </w:tc>
        <w:tc>
          <w:tcPr>
            <w:tcW w:w="1613" w:type="dxa"/>
            <w:shd w:val="clear" w:color="auto" w:fill="auto"/>
          </w:tcPr>
          <w:p w14:paraId="6BDFD5AE" w14:textId="77777777" w:rsidR="00C42ABA" w:rsidRPr="00EE6249" w:rsidRDefault="00C42ABA" w:rsidP="00C42ABA">
            <w:pPr>
              <w:ind w:firstLine="108"/>
              <w:rPr>
                <w:rFonts w:asciiTheme="minorHAnsi" w:hAnsiTheme="minorHAnsi" w:cstheme="minorHAnsi"/>
                <w:sz w:val="22"/>
                <w:szCs w:val="22"/>
              </w:rPr>
            </w:pPr>
          </w:p>
        </w:tc>
      </w:tr>
      <w:tr w:rsidR="00C42ABA" w:rsidRPr="00EE6249" w14:paraId="401E1DF2" w14:textId="77777777" w:rsidTr="00C42ABA">
        <w:tc>
          <w:tcPr>
            <w:tcW w:w="2613" w:type="dxa"/>
            <w:gridSpan w:val="3"/>
            <w:vMerge/>
            <w:shd w:val="clear" w:color="auto" w:fill="auto"/>
          </w:tcPr>
          <w:p w14:paraId="1FF53CBA" w14:textId="77777777" w:rsidR="00C42ABA" w:rsidRPr="00C62EFE" w:rsidRDefault="00C42ABA" w:rsidP="00C42ABA">
            <w:pPr>
              <w:ind w:firstLine="108"/>
              <w:rPr>
                <w:rFonts w:asciiTheme="minorHAnsi" w:hAnsiTheme="minorHAnsi" w:cstheme="minorHAnsi"/>
                <w:b/>
                <w:bCs/>
                <w:sz w:val="22"/>
                <w:szCs w:val="22"/>
              </w:rPr>
            </w:pPr>
          </w:p>
        </w:tc>
        <w:tc>
          <w:tcPr>
            <w:tcW w:w="2792" w:type="dxa"/>
            <w:shd w:val="clear" w:color="auto" w:fill="auto"/>
          </w:tcPr>
          <w:p w14:paraId="1E2770CE" w14:textId="77777777" w:rsidR="00C42ABA" w:rsidRPr="00EE6249" w:rsidRDefault="00C42ABA" w:rsidP="00C42ABA">
            <w:pPr>
              <w:ind w:left="108"/>
              <w:rPr>
                <w:rFonts w:asciiTheme="minorHAnsi" w:hAnsiTheme="minorHAnsi" w:cstheme="minorHAnsi"/>
                <w:sz w:val="22"/>
                <w:szCs w:val="22"/>
              </w:rPr>
            </w:pPr>
            <w:r w:rsidRPr="00EE6249">
              <w:rPr>
                <w:rFonts w:asciiTheme="minorHAnsi" w:hAnsiTheme="minorHAnsi" w:cstheme="minorHAnsi"/>
                <w:sz w:val="22"/>
                <w:szCs w:val="22"/>
              </w:rPr>
              <w:t>Starting and ignition systems</w:t>
            </w:r>
          </w:p>
        </w:tc>
        <w:tc>
          <w:tcPr>
            <w:tcW w:w="1376" w:type="dxa"/>
            <w:gridSpan w:val="3"/>
            <w:shd w:val="clear" w:color="auto" w:fill="auto"/>
          </w:tcPr>
          <w:p w14:paraId="6A1F6261" w14:textId="77777777" w:rsidR="00C42ABA" w:rsidRPr="00EE6249" w:rsidRDefault="00C42ABA" w:rsidP="00C42ABA">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245" w:type="dxa"/>
            <w:shd w:val="clear" w:color="auto" w:fill="auto"/>
          </w:tcPr>
          <w:p w14:paraId="510E1162" w14:textId="77777777" w:rsidR="00C42ABA" w:rsidRPr="00EE6249" w:rsidRDefault="00C42ABA" w:rsidP="00C42ABA">
            <w:pPr>
              <w:ind w:firstLine="108"/>
              <w:jc w:val="center"/>
              <w:rPr>
                <w:rFonts w:asciiTheme="minorHAnsi" w:hAnsiTheme="minorHAnsi" w:cstheme="minorHAnsi"/>
                <w:sz w:val="22"/>
                <w:szCs w:val="22"/>
              </w:rPr>
            </w:pPr>
          </w:p>
        </w:tc>
        <w:tc>
          <w:tcPr>
            <w:tcW w:w="1613" w:type="dxa"/>
            <w:shd w:val="clear" w:color="auto" w:fill="auto"/>
          </w:tcPr>
          <w:p w14:paraId="23BDB6E4" w14:textId="77777777" w:rsidR="00C42ABA" w:rsidRPr="00EE6249" w:rsidRDefault="00C42ABA" w:rsidP="00C42ABA">
            <w:pPr>
              <w:ind w:firstLine="108"/>
              <w:rPr>
                <w:rFonts w:asciiTheme="minorHAnsi" w:hAnsiTheme="minorHAnsi" w:cstheme="minorHAnsi"/>
                <w:sz w:val="22"/>
                <w:szCs w:val="22"/>
              </w:rPr>
            </w:pPr>
          </w:p>
        </w:tc>
      </w:tr>
      <w:tr w:rsidR="00C42ABA" w:rsidRPr="00EE6249" w14:paraId="55F17B1B" w14:textId="77777777" w:rsidTr="00C42ABA">
        <w:tc>
          <w:tcPr>
            <w:tcW w:w="2613" w:type="dxa"/>
            <w:gridSpan w:val="3"/>
            <w:vMerge/>
            <w:shd w:val="clear" w:color="auto" w:fill="auto"/>
          </w:tcPr>
          <w:p w14:paraId="5E6FB3F0" w14:textId="77777777" w:rsidR="00C42ABA" w:rsidRPr="00C62EFE" w:rsidRDefault="00C42ABA" w:rsidP="00C42ABA">
            <w:pPr>
              <w:ind w:firstLine="108"/>
              <w:rPr>
                <w:rFonts w:asciiTheme="minorHAnsi" w:hAnsiTheme="minorHAnsi" w:cstheme="minorHAnsi"/>
                <w:b/>
                <w:bCs/>
                <w:sz w:val="22"/>
                <w:szCs w:val="22"/>
              </w:rPr>
            </w:pPr>
          </w:p>
        </w:tc>
        <w:tc>
          <w:tcPr>
            <w:tcW w:w="2792" w:type="dxa"/>
            <w:shd w:val="clear" w:color="auto" w:fill="auto"/>
          </w:tcPr>
          <w:p w14:paraId="7E56F505" w14:textId="77777777" w:rsidR="00C42ABA" w:rsidRPr="00EE6249" w:rsidRDefault="00C42ABA" w:rsidP="00C42ABA">
            <w:pPr>
              <w:ind w:left="108"/>
              <w:rPr>
                <w:rFonts w:asciiTheme="minorHAnsi" w:hAnsiTheme="minorHAnsi" w:cstheme="minorHAnsi"/>
                <w:sz w:val="22"/>
                <w:szCs w:val="22"/>
              </w:rPr>
            </w:pPr>
            <w:r w:rsidRPr="00EE6249">
              <w:rPr>
                <w:rFonts w:asciiTheme="minorHAnsi" w:hAnsiTheme="minorHAnsi" w:cstheme="minorHAnsi"/>
                <w:sz w:val="22"/>
                <w:szCs w:val="22"/>
              </w:rPr>
              <w:t>Engine indication systems</w:t>
            </w:r>
          </w:p>
        </w:tc>
        <w:tc>
          <w:tcPr>
            <w:tcW w:w="1376" w:type="dxa"/>
            <w:gridSpan w:val="3"/>
            <w:shd w:val="clear" w:color="auto" w:fill="auto"/>
          </w:tcPr>
          <w:p w14:paraId="6902C42A" w14:textId="77777777" w:rsidR="00C42ABA" w:rsidRPr="00EE6249" w:rsidRDefault="00C42ABA" w:rsidP="00C42ABA">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245" w:type="dxa"/>
            <w:shd w:val="clear" w:color="auto" w:fill="auto"/>
          </w:tcPr>
          <w:p w14:paraId="2A2C6922" w14:textId="77777777" w:rsidR="00C42ABA" w:rsidRPr="00EE6249" w:rsidRDefault="00C42ABA" w:rsidP="00C42ABA">
            <w:pPr>
              <w:ind w:firstLine="108"/>
              <w:jc w:val="center"/>
              <w:rPr>
                <w:rFonts w:asciiTheme="minorHAnsi" w:hAnsiTheme="minorHAnsi" w:cstheme="minorHAnsi"/>
                <w:sz w:val="22"/>
                <w:szCs w:val="22"/>
              </w:rPr>
            </w:pPr>
          </w:p>
        </w:tc>
        <w:tc>
          <w:tcPr>
            <w:tcW w:w="1613" w:type="dxa"/>
            <w:shd w:val="clear" w:color="auto" w:fill="auto"/>
          </w:tcPr>
          <w:p w14:paraId="04CA0A15" w14:textId="77777777" w:rsidR="00C42ABA" w:rsidRPr="00EE6249" w:rsidRDefault="00C42ABA" w:rsidP="00C42ABA">
            <w:pPr>
              <w:ind w:firstLine="108"/>
              <w:rPr>
                <w:rFonts w:asciiTheme="minorHAnsi" w:hAnsiTheme="minorHAnsi" w:cstheme="minorHAnsi"/>
                <w:sz w:val="22"/>
                <w:szCs w:val="22"/>
              </w:rPr>
            </w:pPr>
          </w:p>
        </w:tc>
      </w:tr>
      <w:tr w:rsidR="00C42ABA" w:rsidRPr="00EE6249" w14:paraId="3D74FE08" w14:textId="77777777" w:rsidTr="00C42ABA">
        <w:tc>
          <w:tcPr>
            <w:tcW w:w="2613" w:type="dxa"/>
            <w:gridSpan w:val="3"/>
            <w:vMerge/>
            <w:shd w:val="clear" w:color="auto" w:fill="auto"/>
          </w:tcPr>
          <w:p w14:paraId="2C0C8C7B" w14:textId="77777777" w:rsidR="00C42ABA" w:rsidRPr="00C62EFE" w:rsidRDefault="00C42ABA" w:rsidP="00C42ABA">
            <w:pPr>
              <w:ind w:firstLine="108"/>
              <w:rPr>
                <w:rFonts w:asciiTheme="minorHAnsi" w:hAnsiTheme="minorHAnsi" w:cstheme="minorHAnsi"/>
                <w:b/>
                <w:bCs/>
                <w:sz w:val="22"/>
                <w:szCs w:val="22"/>
              </w:rPr>
            </w:pPr>
          </w:p>
        </w:tc>
        <w:tc>
          <w:tcPr>
            <w:tcW w:w="2792" w:type="dxa"/>
            <w:shd w:val="clear" w:color="auto" w:fill="auto"/>
          </w:tcPr>
          <w:p w14:paraId="78762412" w14:textId="77777777" w:rsidR="00C42ABA" w:rsidRPr="00EE6249" w:rsidRDefault="00C42ABA" w:rsidP="00C42ABA">
            <w:pPr>
              <w:ind w:left="108"/>
              <w:rPr>
                <w:rFonts w:asciiTheme="minorHAnsi" w:hAnsiTheme="minorHAnsi" w:cstheme="minorHAnsi"/>
                <w:sz w:val="22"/>
                <w:szCs w:val="22"/>
              </w:rPr>
            </w:pPr>
            <w:r w:rsidRPr="00EE6249">
              <w:rPr>
                <w:rFonts w:asciiTheme="minorHAnsi" w:hAnsiTheme="minorHAnsi" w:cstheme="minorHAnsi"/>
                <w:sz w:val="22"/>
                <w:szCs w:val="22"/>
              </w:rPr>
              <w:t>Alternate turbine construction</w:t>
            </w:r>
          </w:p>
        </w:tc>
        <w:tc>
          <w:tcPr>
            <w:tcW w:w="1376" w:type="dxa"/>
            <w:gridSpan w:val="3"/>
            <w:shd w:val="clear" w:color="auto" w:fill="auto"/>
          </w:tcPr>
          <w:p w14:paraId="6752BB20" w14:textId="77777777" w:rsidR="00C42ABA" w:rsidRPr="00EE6249" w:rsidRDefault="00C42ABA" w:rsidP="00C42ABA">
            <w:pPr>
              <w:ind w:firstLine="108"/>
              <w:jc w:val="center"/>
              <w:rPr>
                <w:rFonts w:asciiTheme="minorHAnsi" w:hAnsiTheme="minorHAnsi" w:cstheme="minorHAnsi"/>
                <w:sz w:val="22"/>
                <w:szCs w:val="22"/>
              </w:rPr>
            </w:pPr>
            <w:r w:rsidRPr="00EE6249">
              <w:rPr>
                <w:rFonts w:asciiTheme="minorHAnsi" w:hAnsiTheme="minorHAnsi" w:cstheme="minorHAnsi"/>
                <w:sz w:val="22"/>
                <w:szCs w:val="22"/>
              </w:rPr>
              <w:t>1</w:t>
            </w:r>
          </w:p>
        </w:tc>
        <w:tc>
          <w:tcPr>
            <w:tcW w:w="1245" w:type="dxa"/>
            <w:shd w:val="clear" w:color="auto" w:fill="auto"/>
          </w:tcPr>
          <w:p w14:paraId="6BE1ACBD" w14:textId="77777777" w:rsidR="00C42ABA" w:rsidRPr="00EE6249" w:rsidRDefault="00C42ABA" w:rsidP="00C42ABA">
            <w:pPr>
              <w:ind w:firstLine="108"/>
              <w:jc w:val="center"/>
              <w:rPr>
                <w:rFonts w:asciiTheme="minorHAnsi" w:hAnsiTheme="minorHAnsi" w:cstheme="minorHAnsi"/>
                <w:sz w:val="22"/>
                <w:szCs w:val="22"/>
              </w:rPr>
            </w:pPr>
          </w:p>
        </w:tc>
        <w:tc>
          <w:tcPr>
            <w:tcW w:w="1613" w:type="dxa"/>
            <w:shd w:val="clear" w:color="auto" w:fill="auto"/>
          </w:tcPr>
          <w:p w14:paraId="4BACC100" w14:textId="77777777" w:rsidR="00C42ABA" w:rsidRPr="00EE6249" w:rsidRDefault="00C42ABA" w:rsidP="00C42ABA">
            <w:pPr>
              <w:ind w:firstLine="108"/>
              <w:rPr>
                <w:rFonts w:asciiTheme="minorHAnsi" w:hAnsiTheme="minorHAnsi" w:cstheme="minorHAnsi"/>
                <w:sz w:val="22"/>
                <w:szCs w:val="22"/>
              </w:rPr>
            </w:pPr>
          </w:p>
        </w:tc>
      </w:tr>
      <w:tr w:rsidR="00C42ABA" w:rsidRPr="00EE6249" w14:paraId="6E48E211" w14:textId="77777777" w:rsidTr="00C42ABA">
        <w:tc>
          <w:tcPr>
            <w:tcW w:w="2613" w:type="dxa"/>
            <w:gridSpan w:val="3"/>
            <w:vMerge/>
            <w:shd w:val="clear" w:color="auto" w:fill="auto"/>
          </w:tcPr>
          <w:p w14:paraId="4C425B5D" w14:textId="77777777" w:rsidR="00C42ABA" w:rsidRPr="00C62EFE" w:rsidRDefault="00C42ABA" w:rsidP="00C42ABA">
            <w:pPr>
              <w:ind w:firstLine="108"/>
              <w:rPr>
                <w:rFonts w:asciiTheme="minorHAnsi" w:hAnsiTheme="minorHAnsi" w:cstheme="minorHAnsi"/>
                <w:b/>
                <w:bCs/>
                <w:sz w:val="22"/>
                <w:szCs w:val="22"/>
              </w:rPr>
            </w:pPr>
          </w:p>
        </w:tc>
        <w:tc>
          <w:tcPr>
            <w:tcW w:w="2792" w:type="dxa"/>
            <w:shd w:val="clear" w:color="auto" w:fill="auto"/>
          </w:tcPr>
          <w:p w14:paraId="28B7CC30" w14:textId="77777777" w:rsidR="00C42ABA" w:rsidRPr="00EE6249" w:rsidRDefault="00C42ABA" w:rsidP="00C42ABA">
            <w:pPr>
              <w:ind w:left="108"/>
              <w:rPr>
                <w:rFonts w:asciiTheme="minorHAnsi" w:hAnsiTheme="minorHAnsi" w:cstheme="minorHAnsi"/>
                <w:sz w:val="22"/>
                <w:szCs w:val="22"/>
              </w:rPr>
            </w:pPr>
            <w:r w:rsidRPr="00EE6249">
              <w:rPr>
                <w:rFonts w:asciiTheme="minorHAnsi" w:hAnsiTheme="minorHAnsi" w:cstheme="minorHAnsi"/>
                <w:sz w:val="22"/>
                <w:szCs w:val="22"/>
              </w:rPr>
              <w:t>Turboprop engines</w:t>
            </w:r>
          </w:p>
        </w:tc>
        <w:tc>
          <w:tcPr>
            <w:tcW w:w="1376" w:type="dxa"/>
            <w:gridSpan w:val="3"/>
            <w:shd w:val="clear" w:color="auto" w:fill="auto"/>
          </w:tcPr>
          <w:p w14:paraId="2E211944" w14:textId="77777777" w:rsidR="00C42ABA" w:rsidRPr="00EE6249" w:rsidRDefault="00C42ABA" w:rsidP="00C42ABA">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245" w:type="dxa"/>
            <w:shd w:val="clear" w:color="auto" w:fill="auto"/>
          </w:tcPr>
          <w:p w14:paraId="46D318A6" w14:textId="77777777" w:rsidR="00C42ABA" w:rsidRPr="00EE6249" w:rsidRDefault="00C42ABA" w:rsidP="00C42ABA">
            <w:pPr>
              <w:ind w:firstLine="108"/>
              <w:jc w:val="center"/>
              <w:rPr>
                <w:rFonts w:asciiTheme="minorHAnsi" w:hAnsiTheme="minorHAnsi" w:cstheme="minorHAnsi"/>
                <w:sz w:val="22"/>
                <w:szCs w:val="22"/>
              </w:rPr>
            </w:pPr>
          </w:p>
        </w:tc>
        <w:tc>
          <w:tcPr>
            <w:tcW w:w="1613" w:type="dxa"/>
            <w:shd w:val="clear" w:color="auto" w:fill="auto"/>
          </w:tcPr>
          <w:p w14:paraId="2B657511" w14:textId="77777777" w:rsidR="00C42ABA" w:rsidRPr="00EE6249" w:rsidRDefault="00C42ABA" w:rsidP="00C42ABA">
            <w:pPr>
              <w:ind w:firstLine="108"/>
              <w:rPr>
                <w:rFonts w:asciiTheme="minorHAnsi" w:hAnsiTheme="minorHAnsi" w:cstheme="minorHAnsi"/>
                <w:sz w:val="22"/>
                <w:szCs w:val="22"/>
              </w:rPr>
            </w:pPr>
          </w:p>
        </w:tc>
      </w:tr>
      <w:tr w:rsidR="00C42ABA" w:rsidRPr="00EE6249" w14:paraId="29AB9DA5" w14:textId="77777777" w:rsidTr="00C42ABA">
        <w:tc>
          <w:tcPr>
            <w:tcW w:w="2613" w:type="dxa"/>
            <w:gridSpan w:val="3"/>
            <w:vMerge/>
            <w:shd w:val="clear" w:color="auto" w:fill="auto"/>
          </w:tcPr>
          <w:p w14:paraId="7D159EA8" w14:textId="77777777" w:rsidR="00C42ABA" w:rsidRPr="00C62EFE" w:rsidRDefault="00C42ABA" w:rsidP="00C42ABA">
            <w:pPr>
              <w:ind w:firstLine="108"/>
              <w:rPr>
                <w:rFonts w:asciiTheme="minorHAnsi" w:hAnsiTheme="minorHAnsi" w:cstheme="minorHAnsi"/>
                <w:b/>
                <w:bCs/>
                <w:sz w:val="22"/>
                <w:szCs w:val="22"/>
              </w:rPr>
            </w:pPr>
          </w:p>
        </w:tc>
        <w:tc>
          <w:tcPr>
            <w:tcW w:w="2792" w:type="dxa"/>
            <w:shd w:val="clear" w:color="auto" w:fill="auto"/>
          </w:tcPr>
          <w:p w14:paraId="4174963B" w14:textId="77777777" w:rsidR="00C42ABA" w:rsidRPr="00EE6249" w:rsidRDefault="00C42ABA" w:rsidP="00C42ABA">
            <w:pPr>
              <w:ind w:left="108"/>
              <w:rPr>
                <w:rFonts w:asciiTheme="minorHAnsi" w:hAnsiTheme="minorHAnsi" w:cstheme="minorHAnsi"/>
                <w:sz w:val="22"/>
                <w:szCs w:val="22"/>
              </w:rPr>
            </w:pPr>
            <w:r w:rsidRPr="00EE6249">
              <w:rPr>
                <w:rFonts w:asciiTheme="minorHAnsi" w:hAnsiTheme="minorHAnsi" w:cstheme="minorHAnsi"/>
                <w:sz w:val="22"/>
                <w:szCs w:val="22"/>
              </w:rPr>
              <w:t>Turboshaft engines</w:t>
            </w:r>
          </w:p>
        </w:tc>
        <w:tc>
          <w:tcPr>
            <w:tcW w:w="1376" w:type="dxa"/>
            <w:gridSpan w:val="3"/>
            <w:shd w:val="clear" w:color="auto" w:fill="auto"/>
          </w:tcPr>
          <w:p w14:paraId="30B4315F" w14:textId="77777777" w:rsidR="00C42ABA" w:rsidRPr="00EE6249" w:rsidRDefault="00C42ABA" w:rsidP="00C42ABA">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245" w:type="dxa"/>
            <w:shd w:val="clear" w:color="auto" w:fill="auto"/>
          </w:tcPr>
          <w:p w14:paraId="0BD6DE7C" w14:textId="77777777" w:rsidR="00C42ABA" w:rsidRPr="00EE6249" w:rsidRDefault="00C42ABA" w:rsidP="00C42ABA">
            <w:pPr>
              <w:ind w:firstLine="108"/>
              <w:jc w:val="center"/>
              <w:rPr>
                <w:rFonts w:asciiTheme="minorHAnsi" w:hAnsiTheme="minorHAnsi" w:cstheme="minorHAnsi"/>
                <w:sz w:val="22"/>
                <w:szCs w:val="22"/>
              </w:rPr>
            </w:pPr>
          </w:p>
        </w:tc>
        <w:tc>
          <w:tcPr>
            <w:tcW w:w="1613" w:type="dxa"/>
            <w:shd w:val="clear" w:color="auto" w:fill="auto"/>
          </w:tcPr>
          <w:p w14:paraId="4D21EDC6" w14:textId="77777777" w:rsidR="00C42ABA" w:rsidRPr="00EE6249" w:rsidRDefault="00C42ABA" w:rsidP="00C42ABA">
            <w:pPr>
              <w:ind w:firstLine="108"/>
              <w:rPr>
                <w:rFonts w:asciiTheme="minorHAnsi" w:hAnsiTheme="minorHAnsi" w:cstheme="minorHAnsi"/>
                <w:sz w:val="22"/>
                <w:szCs w:val="22"/>
              </w:rPr>
            </w:pPr>
          </w:p>
        </w:tc>
      </w:tr>
      <w:tr w:rsidR="00C42ABA" w:rsidRPr="00EE6249" w14:paraId="70B7572B" w14:textId="77777777" w:rsidTr="00C42ABA">
        <w:tc>
          <w:tcPr>
            <w:tcW w:w="2613" w:type="dxa"/>
            <w:gridSpan w:val="3"/>
            <w:vMerge/>
            <w:shd w:val="clear" w:color="auto" w:fill="auto"/>
          </w:tcPr>
          <w:p w14:paraId="37CB9F2E" w14:textId="77777777" w:rsidR="00C42ABA" w:rsidRPr="00C62EFE" w:rsidRDefault="00C42ABA" w:rsidP="00C42ABA">
            <w:pPr>
              <w:ind w:firstLine="108"/>
              <w:rPr>
                <w:rFonts w:asciiTheme="minorHAnsi" w:hAnsiTheme="minorHAnsi" w:cstheme="minorHAnsi"/>
                <w:b/>
                <w:bCs/>
                <w:sz w:val="22"/>
                <w:szCs w:val="22"/>
              </w:rPr>
            </w:pPr>
          </w:p>
        </w:tc>
        <w:tc>
          <w:tcPr>
            <w:tcW w:w="2792" w:type="dxa"/>
            <w:shd w:val="clear" w:color="auto" w:fill="auto"/>
          </w:tcPr>
          <w:p w14:paraId="19A67231" w14:textId="77777777" w:rsidR="00C42ABA" w:rsidRPr="00EE6249" w:rsidRDefault="00C42ABA" w:rsidP="00C42ABA">
            <w:pPr>
              <w:ind w:left="108"/>
              <w:rPr>
                <w:rFonts w:asciiTheme="minorHAnsi" w:hAnsiTheme="minorHAnsi" w:cstheme="minorHAnsi"/>
                <w:sz w:val="22"/>
                <w:szCs w:val="22"/>
              </w:rPr>
            </w:pPr>
            <w:r w:rsidRPr="00EE6249">
              <w:rPr>
                <w:rFonts w:asciiTheme="minorHAnsi" w:hAnsiTheme="minorHAnsi" w:cstheme="minorHAnsi"/>
                <w:sz w:val="22"/>
                <w:szCs w:val="22"/>
              </w:rPr>
              <w:t>Auxiliary power units (APUs)</w:t>
            </w:r>
          </w:p>
        </w:tc>
        <w:tc>
          <w:tcPr>
            <w:tcW w:w="1376" w:type="dxa"/>
            <w:gridSpan w:val="3"/>
            <w:shd w:val="clear" w:color="auto" w:fill="auto"/>
          </w:tcPr>
          <w:p w14:paraId="21778A69" w14:textId="77777777" w:rsidR="00C42ABA" w:rsidRPr="00EE6249" w:rsidRDefault="00C42ABA" w:rsidP="00C42ABA">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245" w:type="dxa"/>
            <w:shd w:val="clear" w:color="auto" w:fill="auto"/>
          </w:tcPr>
          <w:p w14:paraId="02059200" w14:textId="77777777" w:rsidR="00C42ABA" w:rsidRPr="00EE6249" w:rsidRDefault="00C42ABA" w:rsidP="00C42ABA">
            <w:pPr>
              <w:ind w:firstLine="108"/>
              <w:jc w:val="center"/>
              <w:rPr>
                <w:rFonts w:asciiTheme="minorHAnsi" w:hAnsiTheme="minorHAnsi" w:cstheme="minorHAnsi"/>
                <w:sz w:val="22"/>
                <w:szCs w:val="22"/>
              </w:rPr>
            </w:pPr>
          </w:p>
        </w:tc>
        <w:tc>
          <w:tcPr>
            <w:tcW w:w="1613" w:type="dxa"/>
            <w:shd w:val="clear" w:color="auto" w:fill="auto"/>
          </w:tcPr>
          <w:p w14:paraId="2ABEB1CA" w14:textId="77777777" w:rsidR="00C42ABA" w:rsidRPr="00EE6249" w:rsidRDefault="00C42ABA" w:rsidP="00C42ABA">
            <w:pPr>
              <w:ind w:firstLine="108"/>
              <w:rPr>
                <w:rFonts w:asciiTheme="minorHAnsi" w:hAnsiTheme="minorHAnsi" w:cstheme="minorHAnsi"/>
                <w:sz w:val="22"/>
                <w:szCs w:val="22"/>
              </w:rPr>
            </w:pPr>
          </w:p>
        </w:tc>
      </w:tr>
      <w:tr w:rsidR="00C42ABA" w:rsidRPr="00EE6249" w14:paraId="14233AB1" w14:textId="77777777" w:rsidTr="00C42ABA">
        <w:tc>
          <w:tcPr>
            <w:tcW w:w="2613" w:type="dxa"/>
            <w:gridSpan w:val="3"/>
            <w:vMerge/>
            <w:shd w:val="clear" w:color="auto" w:fill="auto"/>
          </w:tcPr>
          <w:p w14:paraId="4497F3B9" w14:textId="77777777" w:rsidR="00C42ABA" w:rsidRPr="00C62EFE" w:rsidRDefault="00C42ABA" w:rsidP="00C42ABA">
            <w:pPr>
              <w:ind w:firstLine="108"/>
              <w:rPr>
                <w:rFonts w:asciiTheme="minorHAnsi" w:hAnsiTheme="minorHAnsi" w:cstheme="minorHAnsi"/>
                <w:b/>
                <w:bCs/>
                <w:sz w:val="22"/>
                <w:szCs w:val="22"/>
              </w:rPr>
            </w:pPr>
          </w:p>
        </w:tc>
        <w:tc>
          <w:tcPr>
            <w:tcW w:w="2792" w:type="dxa"/>
            <w:shd w:val="clear" w:color="auto" w:fill="auto"/>
          </w:tcPr>
          <w:p w14:paraId="146DD7A7" w14:textId="77777777" w:rsidR="00C42ABA" w:rsidRPr="00EE6249" w:rsidRDefault="00C42ABA" w:rsidP="00C42ABA">
            <w:pPr>
              <w:ind w:left="108"/>
              <w:rPr>
                <w:rFonts w:asciiTheme="minorHAnsi" w:hAnsiTheme="minorHAnsi" w:cstheme="minorHAnsi"/>
                <w:sz w:val="22"/>
                <w:szCs w:val="22"/>
              </w:rPr>
            </w:pPr>
            <w:r w:rsidRPr="00EE6249">
              <w:rPr>
                <w:rFonts w:asciiTheme="minorHAnsi" w:hAnsiTheme="minorHAnsi" w:cstheme="minorHAnsi"/>
                <w:sz w:val="22"/>
                <w:szCs w:val="22"/>
              </w:rPr>
              <w:t>Power plant installation</w:t>
            </w:r>
          </w:p>
        </w:tc>
        <w:tc>
          <w:tcPr>
            <w:tcW w:w="1376" w:type="dxa"/>
            <w:gridSpan w:val="3"/>
            <w:shd w:val="clear" w:color="auto" w:fill="auto"/>
          </w:tcPr>
          <w:p w14:paraId="54F6D42B" w14:textId="77777777" w:rsidR="00C42ABA" w:rsidRPr="00EE6249" w:rsidRDefault="00C42ABA" w:rsidP="00C42ABA">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245" w:type="dxa"/>
            <w:shd w:val="clear" w:color="auto" w:fill="auto"/>
          </w:tcPr>
          <w:p w14:paraId="1C365FCC" w14:textId="77777777" w:rsidR="00C42ABA" w:rsidRPr="00EE6249" w:rsidRDefault="00C42ABA" w:rsidP="00C42ABA">
            <w:pPr>
              <w:ind w:firstLine="108"/>
              <w:jc w:val="center"/>
              <w:rPr>
                <w:rFonts w:asciiTheme="minorHAnsi" w:hAnsiTheme="minorHAnsi" w:cstheme="minorHAnsi"/>
                <w:sz w:val="22"/>
                <w:szCs w:val="22"/>
              </w:rPr>
            </w:pPr>
          </w:p>
        </w:tc>
        <w:tc>
          <w:tcPr>
            <w:tcW w:w="1613" w:type="dxa"/>
            <w:shd w:val="clear" w:color="auto" w:fill="auto"/>
          </w:tcPr>
          <w:p w14:paraId="6D05D758" w14:textId="77777777" w:rsidR="00C42ABA" w:rsidRPr="00EE6249" w:rsidRDefault="00C42ABA" w:rsidP="00C42ABA">
            <w:pPr>
              <w:ind w:firstLine="108"/>
              <w:rPr>
                <w:rFonts w:asciiTheme="minorHAnsi" w:hAnsiTheme="minorHAnsi" w:cstheme="minorHAnsi"/>
                <w:sz w:val="22"/>
                <w:szCs w:val="22"/>
              </w:rPr>
            </w:pPr>
          </w:p>
        </w:tc>
      </w:tr>
      <w:tr w:rsidR="00C42ABA" w:rsidRPr="00EE6249" w14:paraId="70C64077" w14:textId="77777777" w:rsidTr="00C42ABA">
        <w:tc>
          <w:tcPr>
            <w:tcW w:w="2613" w:type="dxa"/>
            <w:gridSpan w:val="3"/>
            <w:vMerge/>
            <w:shd w:val="clear" w:color="auto" w:fill="auto"/>
          </w:tcPr>
          <w:p w14:paraId="268F452F" w14:textId="77777777" w:rsidR="00C42ABA" w:rsidRPr="00C62EFE" w:rsidRDefault="00C42ABA" w:rsidP="00C42ABA">
            <w:pPr>
              <w:ind w:firstLine="108"/>
              <w:rPr>
                <w:rFonts w:asciiTheme="minorHAnsi" w:hAnsiTheme="minorHAnsi" w:cstheme="minorHAnsi"/>
                <w:b/>
                <w:bCs/>
                <w:sz w:val="22"/>
                <w:szCs w:val="22"/>
              </w:rPr>
            </w:pPr>
          </w:p>
        </w:tc>
        <w:tc>
          <w:tcPr>
            <w:tcW w:w="2792" w:type="dxa"/>
            <w:shd w:val="clear" w:color="auto" w:fill="auto"/>
          </w:tcPr>
          <w:p w14:paraId="615DEE58" w14:textId="77777777" w:rsidR="00C42ABA" w:rsidRPr="00EE6249" w:rsidRDefault="00C42ABA" w:rsidP="00C42ABA">
            <w:pPr>
              <w:ind w:left="108"/>
              <w:rPr>
                <w:rFonts w:asciiTheme="minorHAnsi" w:hAnsiTheme="minorHAnsi" w:cstheme="minorHAnsi"/>
                <w:sz w:val="22"/>
                <w:szCs w:val="22"/>
              </w:rPr>
            </w:pPr>
            <w:r w:rsidRPr="00EE6249">
              <w:rPr>
                <w:rFonts w:asciiTheme="minorHAnsi" w:hAnsiTheme="minorHAnsi" w:cstheme="minorHAnsi"/>
                <w:sz w:val="22"/>
                <w:szCs w:val="22"/>
              </w:rPr>
              <w:t>Fire protection systems</w:t>
            </w:r>
          </w:p>
        </w:tc>
        <w:tc>
          <w:tcPr>
            <w:tcW w:w="1376" w:type="dxa"/>
            <w:gridSpan w:val="3"/>
            <w:shd w:val="clear" w:color="auto" w:fill="auto"/>
          </w:tcPr>
          <w:p w14:paraId="6B8D90BD" w14:textId="77777777" w:rsidR="00C42ABA" w:rsidRPr="00EE6249" w:rsidRDefault="00C42ABA" w:rsidP="00C42ABA">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245" w:type="dxa"/>
            <w:shd w:val="clear" w:color="auto" w:fill="auto"/>
          </w:tcPr>
          <w:p w14:paraId="30F69CA5" w14:textId="77777777" w:rsidR="00C42ABA" w:rsidRPr="00EE6249" w:rsidRDefault="00C42ABA" w:rsidP="00C42ABA">
            <w:pPr>
              <w:ind w:firstLine="108"/>
              <w:jc w:val="center"/>
              <w:rPr>
                <w:rFonts w:asciiTheme="minorHAnsi" w:hAnsiTheme="minorHAnsi" w:cstheme="minorHAnsi"/>
                <w:sz w:val="22"/>
                <w:szCs w:val="22"/>
              </w:rPr>
            </w:pPr>
          </w:p>
        </w:tc>
        <w:tc>
          <w:tcPr>
            <w:tcW w:w="1613" w:type="dxa"/>
            <w:shd w:val="clear" w:color="auto" w:fill="auto"/>
          </w:tcPr>
          <w:p w14:paraId="7FE434B0" w14:textId="77777777" w:rsidR="00C42ABA" w:rsidRPr="00EE6249" w:rsidRDefault="00C42ABA" w:rsidP="00C42ABA">
            <w:pPr>
              <w:ind w:firstLine="108"/>
              <w:rPr>
                <w:rFonts w:asciiTheme="minorHAnsi" w:hAnsiTheme="minorHAnsi" w:cstheme="minorHAnsi"/>
                <w:sz w:val="22"/>
                <w:szCs w:val="22"/>
              </w:rPr>
            </w:pPr>
          </w:p>
        </w:tc>
      </w:tr>
      <w:tr w:rsidR="00C42ABA" w:rsidRPr="00EE6249" w14:paraId="04EE0398" w14:textId="77777777" w:rsidTr="00C42ABA">
        <w:tc>
          <w:tcPr>
            <w:tcW w:w="2613" w:type="dxa"/>
            <w:gridSpan w:val="3"/>
            <w:vMerge/>
            <w:shd w:val="clear" w:color="auto" w:fill="auto"/>
          </w:tcPr>
          <w:p w14:paraId="00A4113E" w14:textId="77777777" w:rsidR="00C42ABA" w:rsidRPr="00C62EFE" w:rsidRDefault="00C42ABA" w:rsidP="00C42ABA">
            <w:pPr>
              <w:ind w:firstLine="108"/>
              <w:rPr>
                <w:rFonts w:asciiTheme="minorHAnsi" w:hAnsiTheme="minorHAnsi" w:cstheme="minorHAnsi"/>
                <w:b/>
                <w:bCs/>
                <w:sz w:val="22"/>
                <w:szCs w:val="22"/>
              </w:rPr>
            </w:pPr>
          </w:p>
        </w:tc>
        <w:tc>
          <w:tcPr>
            <w:tcW w:w="2792" w:type="dxa"/>
            <w:shd w:val="clear" w:color="auto" w:fill="auto"/>
          </w:tcPr>
          <w:p w14:paraId="31361C51" w14:textId="77777777" w:rsidR="00C42ABA" w:rsidRPr="00EE6249" w:rsidRDefault="00C42ABA" w:rsidP="00C42ABA">
            <w:pPr>
              <w:ind w:left="108"/>
              <w:rPr>
                <w:rFonts w:asciiTheme="minorHAnsi" w:hAnsiTheme="minorHAnsi" w:cstheme="minorHAnsi"/>
                <w:sz w:val="22"/>
                <w:szCs w:val="22"/>
              </w:rPr>
            </w:pPr>
            <w:r w:rsidRPr="00EE6249">
              <w:rPr>
                <w:rFonts w:asciiTheme="minorHAnsi" w:hAnsiTheme="minorHAnsi" w:cstheme="minorHAnsi"/>
                <w:sz w:val="22"/>
                <w:szCs w:val="22"/>
              </w:rPr>
              <w:t>Engine monitoring and ground operation</w:t>
            </w:r>
          </w:p>
        </w:tc>
        <w:tc>
          <w:tcPr>
            <w:tcW w:w="1376" w:type="dxa"/>
            <w:gridSpan w:val="3"/>
            <w:shd w:val="clear" w:color="auto" w:fill="auto"/>
          </w:tcPr>
          <w:p w14:paraId="03E90A06" w14:textId="77777777" w:rsidR="00C42ABA" w:rsidRPr="00EE6249" w:rsidRDefault="00C42ABA" w:rsidP="00C42ABA">
            <w:pPr>
              <w:ind w:firstLine="108"/>
              <w:jc w:val="center"/>
              <w:rPr>
                <w:rFonts w:asciiTheme="minorHAnsi" w:hAnsiTheme="minorHAnsi" w:cstheme="minorHAnsi"/>
                <w:sz w:val="22"/>
                <w:szCs w:val="22"/>
              </w:rPr>
            </w:pPr>
            <w:r w:rsidRPr="00EE6249">
              <w:rPr>
                <w:rFonts w:asciiTheme="minorHAnsi" w:hAnsiTheme="minorHAnsi" w:cstheme="minorHAnsi"/>
                <w:sz w:val="22"/>
                <w:szCs w:val="22"/>
              </w:rPr>
              <w:t>3</w:t>
            </w:r>
          </w:p>
        </w:tc>
        <w:tc>
          <w:tcPr>
            <w:tcW w:w="1245" w:type="dxa"/>
            <w:shd w:val="clear" w:color="auto" w:fill="auto"/>
          </w:tcPr>
          <w:p w14:paraId="1E3248CF" w14:textId="77777777" w:rsidR="00C42ABA" w:rsidRPr="00EE6249" w:rsidRDefault="00C42ABA" w:rsidP="00C42ABA">
            <w:pPr>
              <w:ind w:firstLine="108"/>
              <w:jc w:val="center"/>
              <w:rPr>
                <w:rFonts w:asciiTheme="minorHAnsi" w:hAnsiTheme="minorHAnsi" w:cstheme="minorHAnsi"/>
                <w:sz w:val="22"/>
                <w:szCs w:val="22"/>
              </w:rPr>
            </w:pPr>
          </w:p>
        </w:tc>
        <w:tc>
          <w:tcPr>
            <w:tcW w:w="1613" w:type="dxa"/>
            <w:shd w:val="clear" w:color="auto" w:fill="auto"/>
          </w:tcPr>
          <w:p w14:paraId="0A1FE703" w14:textId="77777777" w:rsidR="00C42ABA" w:rsidRPr="00EE6249" w:rsidRDefault="00C42ABA" w:rsidP="00C42ABA">
            <w:pPr>
              <w:ind w:firstLine="108"/>
              <w:rPr>
                <w:rFonts w:asciiTheme="minorHAnsi" w:hAnsiTheme="minorHAnsi" w:cstheme="minorHAnsi"/>
                <w:sz w:val="22"/>
                <w:szCs w:val="22"/>
              </w:rPr>
            </w:pPr>
          </w:p>
        </w:tc>
      </w:tr>
      <w:tr w:rsidR="00C42ABA" w:rsidRPr="00EE6249" w14:paraId="58B5BAB3" w14:textId="77777777" w:rsidTr="00C42ABA">
        <w:tc>
          <w:tcPr>
            <w:tcW w:w="2613" w:type="dxa"/>
            <w:gridSpan w:val="3"/>
            <w:vMerge/>
            <w:shd w:val="clear" w:color="auto" w:fill="auto"/>
          </w:tcPr>
          <w:p w14:paraId="3A0CA178" w14:textId="77777777" w:rsidR="00C42ABA" w:rsidRPr="00C62EFE" w:rsidRDefault="00C42ABA" w:rsidP="00C42ABA">
            <w:pPr>
              <w:ind w:firstLine="108"/>
              <w:rPr>
                <w:rFonts w:asciiTheme="minorHAnsi" w:hAnsiTheme="minorHAnsi" w:cstheme="minorHAnsi"/>
                <w:b/>
                <w:bCs/>
                <w:sz w:val="22"/>
                <w:szCs w:val="22"/>
              </w:rPr>
            </w:pPr>
          </w:p>
        </w:tc>
        <w:tc>
          <w:tcPr>
            <w:tcW w:w="2792" w:type="dxa"/>
            <w:shd w:val="clear" w:color="auto" w:fill="auto"/>
          </w:tcPr>
          <w:p w14:paraId="119B401E" w14:textId="77777777" w:rsidR="00C42ABA" w:rsidRPr="00EE6249" w:rsidRDefault="00C42ABA" w:rsidP="00C42ABA">
            <w:pPr>
              <w:ind w:left="108"/>
              <w:rPr>
                <w:rFonts w:asciiTheme="minorHAnsi" w:hAnsiTheme="minorHAnsi" w:cstheme="minorHAnsi"/>
                <w:sz w:val="22"/>
                <w:szCs w:val="22"/>
              </w:rPr>
            </w:pPr>
            <w:r w:rsidRPr="00EE6249">
              <w:rPr>
                <w:rFonts w:asciiTheme="minorHAnsi" w:hAnsiTheme="minorHAnsi" w:cstheme="minorHAnsi"/>
                <w:sz w:val="22"/>
                <w:szCs w:val="22"/>
              </w:rPr>
              <w:t>Engine storage and preservation</w:t>
            </w:r>
          </w:p>
        </w:tc>
        <w:tc>
          <w:tcPr>
            <w:tcW w:w="1376" w:type="dxa"/>
            <w:gridSpan w:val="3"/>
            <w:shd w:val="clear" w:color="auto" w:fill="auto"/>
          </w:tcPr>
          <w:p w14:paraId="0BF76DA8" w14:textId="77777777" w:rsidR="00C42ABA" w:rsidRPr="00EE6249" w:rsidRDefault="00C42ABA" w:rsidP="00C42ABA">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245" w:type="dxa"/>
            <w:shd w:val="clear" w:color="auto" w:fill="auto"/>
          </w:tcPr>
          <w:p w14:paraId="2E3686B2" w14:textId="77777777" w:rsidR="00C42ABA" w:rsidRPr="00EE6249" w:rsidRDefault="00C42ABA" w:rsidP="00C42ABA">
            <w:pPr>
              <w:ind w:firstLine="108"/>
              <w:jc w:val="center"/>
              <w:rPr>
                <w:rFonts w:asciiTheme="minorHAnsi" w:hAnsiTheme="minorHAnsi" w:cstheme="minorHAnsi"/>
                <w:sz w:val="22"/>
                <w:szCs w:val="22"/>
              </w:rPr>
            </w:pPr>
          </w:p>
        </w:tc>
        <w:tc>
          <w:tcPr>
            <w:tcW w:w="1613" w:type="dxa"/>
            <w:shd w:val="clear" w:color="auto" w:fill="auto"/>
          </w:tcPr>
          <w:p w14:paraId="7CDA2B22" w14:textId="77777777" w:rsidR="00C42ABA" w:rsidRPr="00EE6249" w:rsidRDefault="00C42ABA" w:rsidP="00C42ABA">
            <w:pPr>
              <w:ind w:firstLine="108"/>
              <w:rPr>
                <w:rFonts w:asciiTheme="minorHAnsi" w:hAnsiTheme="minorHAnsi" w:cstheme="minorHAnsi"/>
                <w:sz w:val="22"/>
                <w:szCs w:val="22"/>
              </w:rPr>
            </w:pPr>
          </w:p>
        </w:tc>
      </w:tr>
      <w:tr w:rsidR="00C42ABA" w:rsidRPr="00EE6249" w14:paraId="76B6E712" w14:textId="77777777" w:rsidTr="00C42ABA">
        <w:tc>
          <w:tcPr>
            <w:tcW w:w="2613" w:type="dxa"/>
            <w:gridSpan w:val="3"/>
            <w:vMerge w:val="restart"/>
            <w:shd w:val="clear" w:color="auto" w:fill="auto"/>
          </w:tcPr>
          <w:p w14:paraId="4EC84EE7" w14:textId="3C498347" w:rsidR="00C42ABA" w:rsidRPr="00C62EFE" w:rsidRDefault="00C42ABA" w:rsidP="00C42ABA">
            <w:pPr>
              <w:ind w:firstLine="108"/>
              <w:rPr>
                <w:rFonts w:asciiTheme="minorHAnsi" w:hAnsiTheme="minorHAnsi" w:cstheme="minorHAnsi"/>
                <w:b/>
                <w:bCs/>
                <w:sz w:val="22"/>
                <w:szCs w:val="22"/>
              </w:rPr>
            </w:pPr>
            <w:r w:rsidRPr="00C62EFE">
              <w:rPr>
                <w:rFonts w:asciiTheme="minorHAnsi" w:hAnsiTheme="minorHAnsi" w:cstheme="minorHAnsi"/>
                <w:b/>
                <w:bCs/>
                <w:sz w:val="22"/>
                <w:szCs w:val="22"/>
              </w:rPr>
              <w:t>17. Propeller.</w:t>
            </w:r>
          </w:p>
          <w:p w14:paraId="7587C0A4" w14:textId="77777777" w:rsidR="00C42ABA" w:rsidRPr="00C62EFE" w:rsidRDefault="00C42ABA" w:rsidP="00C42ABA">
            <w:pPr>
              <w:ind w:firstLine="108"/>
              <w:rPr>
                <w:rFonts w:asciiTheme="minorHAnsi" w:hAnsiTheme="minorHAnsi" w:cstheme="minorHAnsi"/>
                <w:b/>
                <w:bCs/>
                <w:sz w:val="22"/>
                <w:szCs w:val="22"/>
              </w:rPr>
            </w:pPr>
          </w:p>
        </w:tc>
        <w:tc>
          <w:tcPr>
            <w:tcW w:w="2792" w:type="dxa"/>
            <w:shd w:val="clear" w:color="auto" w:fill="auto"/>
          </w:tcPr>
          <w:p w14:paraId="73F653C7" w14:textId="77777777" w:rsidR="00C42ABA" w:rsidRPr="00EE6249" w:rsidRDefault="00C42ABA" w:rsidP="00C42ABA">
            <w:pPr>
              <w:ind w:left="108"/>
              <w:rPr>
                <w:rFonts w:asciiTheme="minorHAnsi" w:hAnsiTheme="minorHAnsi" w:cstheme="minorHAnsi"/>
                <w:sz w:val="22"/>
                <w:szCs w:val="22"/>
              </w:rPr>
            </w:pPr>
            <w:r w:rsidRPr="00EE6249">
              <w:rPr>
                <w:rFonts w:asciiTheme="minorHAnsi" w:hAnsiTheme="minorHAnsi" w:cstheme="minorHAnsi"/>
                <w:sz w:val="22"/>
                <w:szCs w:val="22"/>
              </w:rPr>
              <w:t>Fundamentals</w:t>
            </w:r>
          </w:p>
        </w:tc>
        <w:tc>
          <w:tcPr>
            <w:tcW w:w="1376" w:type="dxa"/>
            <w:gridSpan w:val="3"/>
            <w:shd w:val="clear" w:color="auto" w:fill="auto"/>
          </w:tcPr>
          <w:p w14:paraId="4BF8F167" w14:textId="77777777" w:rsidR="00C42ABA" w:rsidRPr="00EE6249" w:rsidRDefault="00C42ABA" w:rsidP="00C42ABA">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245" w:type="dxa"/>
            <w:shd w:val="clear" w:color="auto" w:fill="auto"/>
          </w:tcPr>
          <w:p w14:paraId="2851DCDA" w14:textId="77777777" w:rsidR="00C42ABA" w:rsidRPr="00EE6249" w:rsidRDefault="00C42ABA" w:rsidP="00C42ABA">
            <w:pPr>
              <w:ind w:firstLine="108"/>
              <w:jc w:val="center"/>
              <w:rPr>
                <w:rFonts w:asciiTheme="minorHAnsi" w:hAnsiTheme="minorHAnsi" w:cstheme="minorHAnsi"/>
                <w:sz w:val="22"/>
                <w:szCs w:val="22"/>
              </w:rPr>
            </w:pPr>
          </w:p>
        </w:tc>
        <w:tc>
          <w:tcPr>
            <w:tcW w:w="1613" w:type="dxa"/>
            <w:shd w:val="clear" w:color="auto" w:fill="auto"/>
          </w:tcPr>
          <w:p w14:paraId="67926844" w14:textId="77777777" w:rsidR="00C42ABA" w:rsidRPr="00EE6249" w:rsidRDefault="00C42ABA" w:rsidP="00C42ABA">
            <w:pPr>
              <w:ind w:firstLine="108"/>
              <w:rPr>
                <w:rFonts w:asciiTheme="minorHAnsi" w:hAnsiTheme="minorHAnsi" w:cstheme="minorHAnsi"/>
                <w:sz w:val="22"/>
                <w:szCs w:val="22"/>
              </w:rPr>
            </w:pPr>
          </w:p>
        </w:tc>
      </w:tr>
      <w:tr w:rsidR="00C42ABA" w:rsidRPr="00EE6249" w14:paraId="312B3224" w14:textId="77777777" w:rsidTr="00C42ABA">
        <w:tc>
          <w:tcPr>
            <w:tcW w:w="2613" w:type="dxa"/>
            <w:gridSpan w:val="3"/>
            <w:vMerge/>
            <w:shd w:val="clear" w:color="auto" w:fill="auto"/>
          </w:tcPr>
          <w:p w14:paraId="61CB8CBB" w14:textId="77777777" w:rsidR="00C42ABA" w:rsidRPr="00C62EFE" w:rsidRDefault="00C42ABA" w:rsidP="00C42ABA">
            <w:pPr>
              <w:ind w:firstLine="108"/>
              <w:rPr>
                <w:rFonts w:asciiTheme="minorHAnsi" w:hAnsiTheme="minorHAnsi" w:cstheme="minorHAnsi"/>
                <w:b/>
                <w:bCs/>
                <w:sz w:val="22"/>
                <w:szCs w:val="22"/>
              </w:rPr>
            </w:pPr>
          </w:p>
        </w:tc>
        <w:tc>
          <w:tcPr>
            <w:tcW w:w="2792" w:type="dxa"/>
            <w:shd w:val="clear" w:color="auto" w:fill="auto"/>
          </w:tcPr>
          <w:p w14:paraId="58E2D10D" w14:textId="77777777" w:rsidR="00C42ABA" w:rsidRPr="00EE6249" w:rsidRDefault="00C42ABA" w:rsidP="00C42ABA">
            <w:pPr>
              <w:ind w:left="108"/>
              <w:rPr>
                <w:rFonts w:asciiTheme="minorHAnsi" w:hAnsiTheme="minorHAnsi" w:cstheme="minorHAnsi"/>
                <w:sz w:val="22"/>
                <w:szCs w:val="22"/>
              </w:rPr>
            </w:pPr>
            <w:r w:rsidRPr="00EE6249">
              <w:rPr>
                <w:rFonts w:asciiTheme="minorHAnsi" w:hAnsiTheme="minorHAnsi" w:cstheme="minorHAnsi"/>
                <w:sz w:val="22"/>
                <w:szCs w:val="22"/>
              </w:rPr>
              <w:t>Propeller construction</w:t>
            </w:r>
          </w:p>
        </w:tc>
        <w:tc>
          <w:tcPr>
            <w:tcW w:w="1376" w:type="dxa"/>
            <w:gridSpan w:val="3"/>
            <w:shd w:val="clear" w:color="auto" w:fill="auto"/>
          </w:tcPr>
          <w:p w14:paraId="107AC7E0" w14:textId="77777777" w:rsidR="00C42ABA" w:rsidRPr="00EE6249" w:rsidRDefault="00C42ABA" w:rsidP="00C42ABA">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245" w:type="dxa"/>
            <w:shd w:val="clear" w:color="auto" w:fill="auto"/>
          </w:tcPr>
          <w:p w14:paraId="5152A248" w14:textId="77777777" w:rsidR="00C42ABA" w:rsidRPr="00EE6249" w:rsidRDefault="00C42ABA" w:rsidP="00C42ABA">
            <w:pPr>
              <w:ind w:firstLine="108"/>
              <w:jc w:val="center"/>
              <w:rPr>
                <w:rFonts w:asciiTheme="minorHAnsi" w:hAnsiTheme="minorHAnsi" w:cstheme="minorHAnsi"/>
                <w:sz w:val="22"/>
                <w:szCs w:val="22"/>
              </w:rPr>
            </w:pPr>
          </w:p>
        </w:tc>
        <w:tc>
          <w:tcPr>
            <w:tcW w:w="1613" w:type="dxa"/>
            <w:shd w:val="clear" w:color="auto" w:fill="auto"/>
          </w:tcPr>
          <w:p w14:paraId="6A28900D" w14:textId="77777777" w:rsidR="00C42ABA" w:rsidRPr="00EE6249" w:rsidRDefault="00C42ABA" w:rsidP="00C42ABA">
            <w:pPr>
              <w:ind w:firstLine="108"/>
              <w:rPr>
                <w:rFonts w:asciiTheme="minorHAnsi" w:hAnsiTheme="minorHAnsi" w:cstheme="minorHAnsi"/>
                <w:sz w:val="22"/>
                <w:szCs w:val="22"/>
              </w:rPr>
            </w:pPr>
          </w:p>
        </w:tc>
      </w:tr>
      <w:tr w:rsidR="00C42ABA" w:rsidRPr="00EE6249" w14:paraId="0E68DEBE" w14:textId="77777777" w:rsidTr="00C42ABA">
        <w:tc>
          <w:tcPr>
            <w:tcW w:w="2613" w:type="dxa"/>
            <w:gridSpan w:val="3"/>
            <w:vMerge/>
            <w:shd w:val="clear" w:color="auto" w:fill="auto"/>
          </w:tcPr>
          <w:p w14:paraId="612F6CBD" w14:textId="77777777" w:rsidR="00C42ABA" w:rsidRPr="00C62EFE" w:rsidRDefault="00C42ABA" w:rsidP="00C42ABA">
            <w:pPr>
              <w:ind w:firstLine="108"/>
              <w:rPr>
                <w:rFonts w:asciiTheme="minorHAnsi" w:hAnsiTheme="minorHAnsi" w:cstheme="minorHAnsi"/>
                <w:b/>
                <w:bCs/>
                <w:sz w:val="22"/>
                <w:szCs w:val="22"/>
              </w:rPr>
            </w:pPr>
          </w:p>
        </w:tc>
        <w:tc>
          <w:tcPr>
            <w:tcW w:w="2792" w:type="dxa"/>
            <w:shd w:val="clear" w:color="auto" w:fill="auto"/>
          </w:tcPr>
          <w:p w14:paraId="736B6A72" w14:textId="77777777" w:rsidR="00C42ABA" w:rsidRPr="00EE6249" w:rsidRDefault="00C42ABA" w:rsidP="00C42ABA">
            <w:pPr>
              <w:ind w:left="108"/>
              <w:rPr>
                <w:rFonts w:asciiTheme="minorHAnsi" w:hAnsiTheme="minorHAnsi" w:cstheme="minorHAnsi"/>
                <w:sz w:val="22"/>
                <w:szCs w:val="22"/>
              </w:rPr>
            </w:pPr>
            <w:r w:rsidRPr="00EE6249">
              <w:rPr>
                <w:rFonts w:asciiTheme="minorHAnsi" w:hAnsiTheme="minorHAnsi" w:cstheme="minorHAnsi"/>
                <w:sz w:val="22"/>
                <w:szCs w:val="22"/>
              </w:rPr>
              <w:t>Propeller pitch control</w:t>
            </w:r>
          </w:p>
        </w:tc>
        <w:tc>
          <w:tcPr>
            <w:tcW w:w="1376" w:type="dxa"/>
            <w:gridSpan w:val="3"/>
            <w:shd w:val="clear" w:color="auto" w:fill="auto"/>
          </w:tcPr>
          <w:p w14:paraId="7ADF84CE" w14:textId="77777777" w:rsidR="00C42ABA" w:rsidRPr="00EE6249" w:rsidRDefault="00C42ABA" w:rsidP="00C42ABA">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245" w:type="dxa"/>
            <w:shd w:val="clear" w:color="auto" w:fill="auto"/>
          </w:tcPr>
          <w:p w14:paraId="6BF6DA87" w14:textId="77777777" w:rsidR="00C42ABA" w:rsidRPr="00EE6249" w:rsidRDefault="00C42ABA" w:rsidP="00C42ABA">
            <w:pPr>
              <w:ind w:firstLine="108"/>
              <w:jc w:val="center"/>
              <w:rPr>
                <w:rFonts w:asciiTheme="minorHAnsi" w:hAnsiTheme="minorHAnsi" w:cstheme="minorHAnsi"/>
                <w:sz w:val="22"/>
                <w:szCs w:val="22"/>
              </w:rPr>
            </w:pPr>
          </w:p>
        </w:tc>
        <w:tc>
          <w:tcPr>
            <w:tcW w:w="1613" w:type="dxa"/>
            <w:shd w:val="clear" w:color="auto" w:fill="auto"/>
          </w:tcPr>
          <w:p w14:paraId="782A6B72" w14:textId="77777777" w:rsidR="00C42ABA" w:rsidRPr="00EE6249" w:rsidRDefault="00C42ABA" w:rsidP="00C42ABA">
            <w:pPr>
              <w:ind w:firstLine="108"/>
              <w:rPr>
                <w:rFonts w:asciiTheme="minorHAnsi" w:hAnsiTheme="minorHAnsi" w:cstheme="minorHAnsi"/>
                <w:sz w:val="22"/>
                <w:szCs w:val="22"/>
              </w:rPr>
            </w:pPr>
          </w:p>
        </w:tc>
      </w:tr>
      <w:tr w:rsidR="00C42ABA" w:rsidRPr="00EE6249" w14:paraId="2BEACB5F" w14:textId="77777777" w:rsidTr="00C42ABA">
        <w:tc>
          <w:tcPr>
            <w:tcW w:w="2613" w:type="dxa"/>
            <w:gridSpan w:val="3"/>
            <w:vMerge/>
            <w:shd w:val="clear" w:color="auto" w:fill="auto"/>
          </w:tcPr>
          <w:p w14:paraId="6835C8E8" w14:textId="77777777" w:rsidR="00C42ABA" w:rsidRPr="00C62EFE" w:rsidRDefault="00C42ABA" w:rsidP="00C42ABA">
            <w:pPr>
              <w:ind w:firstLine="108"/>
              <w:rPr>
                <w:rFonts w:asciiTheme="minorHAnsi" w:hAnsiTheme="minorHAnsi" w:cstheme="minorHAnsi"/>
                <w:b/>
                <w:bCs/>
                <w:sz w:val="22"/>
                <w:szCs w:val="22"/>
              </w:rPr>
            </w:pPr>
          </w:p>
        </w:tc>
        <w:tc>
          <w:tcPr>
            <w:tcW w:w="2792" w:type="dxa"/>
            <w:shd w:val="clear" w:color="auto" w:fill="auto"/>
          </w:tcPr>
          <w:p w14:paraId="72695AB9" w14:textId="77777777" w:rsidR="00C42ABA" w:rsidRPr="00EE6249" w:rsidRDefault="00C42ABA" w:rsidP="00C42ABA">
            <w:pPr>
              <w:ind w:left="108"/>
              <w:rPr>
                <w:rFonts w:asciiTheme="minorHAnsi" w:hAnsiTheme="minorHAnsi" w:cstheme="minorHAnsi"/>
                <w:sz w:val="22"/>
                <w:szCs w:val="22"/>
              </w:rPr>
            </w:pPr>
            <w:r w:rsidRPr="00EE6249">
              <w:rPr>
                <w:rFonts w:asciiTheme="minorHAnsi" w:hAnsiTheme="minorHAnsi" w:cstheme="minorHAnsi"/>
                <w:sz w:val="22"/>
                <w:szCs w:val="22"/>
              </w:rPr>
              <w:t>Propeller synchronising</w:t>
            </w:r>
          </w:p>
        </w:tc>
        <w:tc>
          <w:tcPr>
            <w:tcW w:w="1376" w:type="dxa"/>
            <w:gridSpan w:val="3"/>
            <w:shd w:val="clear" w:color="auto" w:fill="auto"/>
          </w:tcPr>
          <w:p w14:paraId="4ECA615E" w14:textId="77777777" w:rsidR="00C42ABA" w:rsidRPr="00EE6249" w:rsidRDefault="00C42ABA" w:rsidP="00C42ABA">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245" w:type="dxa"/>
            <w:shd w:val="clear" w:color="auto" w:fill="auto"/>
          </w:tcPr>
          <w:p w14:paraId="45063E39" w14:textId="77777777" w:rsidR="00C42ABA" w:rsidRPr="00EE6249" w:rsidRDefault="00C42ABA" w:rsidP="00C42ABA">
            <w:pPr>
              <w:ind w:firstLine="108"/>
              <w:jc w:val="center"/>
              <w:rPr>
                <w:rFonts w:asciiTheme="minorHAnsi" w:hAnsiTheme="minorHAnsi" w:cstheme="minorHAnsi"/>
                <w:sz w:val="22"/>
                <w:szCs w:val="22"/>
              </w:rPr>
            </w:pPr>
          </w:p>
        </w:tc>
        <w:tc>
          <w:tcPr>
            <w:tcW w:w="1613" w:type="dxa"/>
            <w:shd w:val="clear" w:color="auto" w:fill="auto"/>
          </w:tcPr>
          <w:p w14:paraId="1B8DD9D7" w14:textId="77777777" w:rsidR="00C42ABA" w:rsidRPr="00EE6249" w:rsidRDefault="00C42ABA" w:rsidP="00C42ABA">
            <w:pPr>
              <w:ind w:firstLine="108"/>
              <w:rPr>
                <w:rFonts w:asciiTheme="minorHAnsi" w:hAnsiTheme="minorHAnsi" w:cstheme="minorHAnsi"/>
                <w:sz w:val="22"/>
                <w:szCs w:val="22"/>
              </w:rPr>
            </w:pPr>
          </w:p>
        </w:tc>
      </w:tr>
      <w:tr w:rsidR="00C42ABA" w:rsidRPr="00EE6249" w14:paraId="374DFD30" w14:textId="77777777" w:rsidTr="00C42ABA">
        <w:tc>
          <w:tcPr>
            <w:tcW w:w="2613" w:type="dxa"/>
            <w:gridSpan w:val="3"/>
            <w:vMerge/>
            <w:shd w:val="clear" w:color="auto" w:fill="auto"/>
          </w:tcPr>
          <w:p w14:paraId="6988D32D" w14:textId="77777777" w:rsidR="00C42ABA" w:rsidRPr="00C62EFE" w:rsidRDefault="00C42ABA" w:rsidP="00C42ABA">
            <w:pPr>
              <w:ind w:firstLine="108"/>
              <w:rPr>
                <w:rFonts w:asciiTheme="minorHAnsi" w:hAnsiTheme="minorHAnsi" w:cstheme="minorHAnsi"/>
                <w:b/>
                <w:bCs/>
                <w:sz w:val="22"/>
                <w:szCs w:val="22"/>
              </w:rPr>
            </w:pPr>
          </w:p>
        </w:tc>
        <w:tc>
          <w:tcPr>
            <w:tcW w:w="2792" w:type="dxa"/>
            <w:shd w:val="clear" w:color="auto" w:fill="auto"/>
          </w:tcPr>
          <w:p w14:paraId="411A531E" w14:textId="77777777" w:rsidR="00C42ABA" w:rsidRPr="00EE6249" w:rsidRDefault="00C42ABA" w:rsidP="00C42ABA">
            <w:pPr>
              <w:ind w:left="108"/>
              <w:rPr>
                <w:rFonts w:asciiTheme="minorHAnsi" w:hAnsiTheme="minorHAnsi" w:cstheme="minorHAnsi"/>
                <w:sz w:val="22"/>
                <w:szCs w:val="22"/>
              </w:rPr>
            </w:pPr>
            <w:r w:rsidRPr="00EE6249">
              <w:rPr>
                <w:rFonts w:asciiTheme="minorHAnsi" w:hAnsiTheme="minorHAnsi" w:cstheme="minorHAnsi"/>
                <w:sz w:val="22"/>
                <w:szCs w:val="22"/>
              </w:rPr>
              <w:t>Propeller ice protection</w:t>
            </w:r>
          </w:p>
        </w:tc>
        <w:tc>
          <w:tcPr>
            <w:tcW w:w="1376" w:type="dxa"/>
            <w:gridSpan w:val="3"/>
            <w:shd w:val="clear" w:color="auto" w:fill="auto"/>
          </w:tcPr>
          <w:p w14:paraId="29F383B6" w14:textId="77777777" w:rsidR="00C42ABA" w:rsidRPr="00EE6249" w:rsidRDefault="00C42ABA" w:rsidP="00C42ABA">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245" w:type="dxa"/>
            <w:shd w:val="clear" w:color="auto" w:fill="auto"/>
          </w:tcPr>
          <w:p w14:paraId="7E10A079" w14:textId="77777777" w:rsidR="00C42ABA" w:rsidRPr="00EE6249" w:rsidRDefault="00C42ABA" w:rsidP="00C42ABA">
            <w:pPr>
              <w:ind w:firstLine="108"/>
              <w:jc w:val="center"/>
              <w:rPr>
                <w:rFonts w:asciiTheme="minorHAnsi" w:hAnsiTheme="minorHAnsi" w:cstheme="minorHAnsi"/>
                <w:sz w:val="22"/>
                <w:szCs w:val="22"/>
              </w:rPr>
            </w:pPr>
          </w:p>
        </w:tc>
        <w:tc>
          <w:tcPr>
            <w:tcW w:w="1613" w:type="dxa"/>
            <w:shd w:val="clear" w:color="auto" w:fill="auto"/>
          </w:tcPr>
          <w:p w14:paraId="5EE94D79" w14:textId="77777777" w:rsidR="00C42ABA" w:rsidRPr="00EE6249" w:rsidRDefault="00C42ABA" w:rsidP="00C42ABA">
            <w:pPr>
              <w:ind w:firstLine="108"/>
              <w:rPr>
                <w:rFonts w:asciiTheme="minorHAnsi" w:hAnsiTheme="minorHAnsi" w:cstheme="minorHAnsi"/>
                <w:sz w:val="22"/>
                <w:szCs w:val="22"/>
              </w:rPr>
            </w:pPr>
          </w:p>
        </w:tc>
      </w:tr>
      <w:tr w:rsidR="00C42ABA" w:rsidRPr="00EE6249" w14:paraId="0065C179" w14:textId="77777777" w:rsidTr="00C42ABA">
        <w:tc>
          <w:tcPr>
            <w:tcW w:w="2613" w:type="dxa"/>
            <w:gridSpan w:val="3"/>
            <w:vMerge/>
            <w:shd w:val="clear" w:color="auto" w:fill="auto"/>
          </w:tcPr>
          <w:p w14:paraId="45F6F94C" w14:textId="77777777" w:rsidR="00C42ABA" w:rsidRPr="00C62EFE" w:rsidRDefault="00C42ABA" w:rsidP="00C42ABA">
            <w:pPr>
              <w:ind w:firstLine="108"/>
              <w:rPr>
                <w:rFonts w:asciiTheme="minorHAnsi" w:hAnsiTheme="minorHAnsi" w:cstheme="minorHAnsi"/>
                <w:b/>
                <w:bCs/>
                <w:sz w:val="22"/>
                <w:szCs w:val="22"/>
              </w:rPr>
            </w:pPr>
          </w:p>
        </w:tc>
        <w:tc>
          <w:tcPr>
            <w:tcW w:w="2792" w:type="dxa"/>
            <w:shd w:val="clear" w:color="auto" w:fill="auto"/>
          </w:tcPr>
          <w:p w14:paraId="2EC6B0CD" w14:textId="77777777" w:rsidR="00C42ABA" w:rsidRPr="00EE6249" w:rsidRDefault="00C42ABA" w:rsidP="00C42ABA">
            <w:pPr>
              <w:ind w:left="108"/>
              <w:rPr>
                <w:rFonts w:asciiTheme="minorHAnsi" w:hAnsiTheme="minorHAnsi" w:cstheme="minorHAnsi"/>
                <w:sz w:val="22"/>
                <w:szCs w:val="22"/>
              </w:rPr>
            </w:pPr>
            <w:r w:rsidRPr="00EE6249">
              <w:rPr>
                <w:rFonts w:asciiTheme="minorHAnsi" w:hAnsiTheme="minorHAnsi" w:cstheme="minorHAnsi"/>
                <w:sz w:val="22"/>
                <w:szCs w:val="22"/>
              </w:rPr>
              <w:t>Propeller maintenance</w:t>
            </w:r>
          </w:p>
        </w:tc>
        <w:tc>
          <w:tcPr>
            <w:tcW w:w="1376" w:type="dxa"/>
            <w:gridSpan w:val="3"/>
            <w:shd w:val="clear" w:color="auto" w:fill="auto"/>
          </w:tcPr>
          <w:p w14:paraId="17797A4C" w14:textId="77777777" w:rsidR="00C42ABA" w:rsidRPr="00EE6249" w:rsidRDefault="00C42ABA" w:rsidP="00C42ABA">
            <w:pPr>
              <w:ind w:firstLine="108"/>
              <w:jc w:val="center"/>
              <w:rPr>
                <w:rFonts w:asciiTheme="minorHAnsi" w:hAnsiTheme="minorHAnsi" w:cstheme="minorHAnsi"/>
                <w:sz w:val="22"/>
                <w:szCs w:val="22"/>
              </w:rPr>
            </w:pPr>
            <w:r w:rsidRPr="00EE6249">
              <w:rPr>
                <w:rFonts w:asciiTheme="minorHAnsi" w:hAnsiTheme="minorHAnsi" w:cstheme="minorHAnsi"/>
                <w:sz w:val="22"/>
                <w:szCs w:val="22"/>
              </w:rPr>
              <w:t>3</w:t>
            </w:r>
          </w:p>
        </w:tc>
        <w:tc>
          <w:tcPr>
            <w:tcW w:w="1245" w:type="dxa"/>
            <w:shd w:val="clear" w:color="auto" w:fill="auto"/>
          </w:tcPr>
          <w:p w14:paraId="2A557693" w14:textId="77777777" w:rsidR="00C42ABA" w:rsidRPr="00EE6249" w:rsidRDefault="00C42ABA" w:rsidP="00C42ABA">
            <w:pPr>
              <w:ind w:firstLine="108"/>
              <w:jc w:val="center"/>
              <w:rPr>
                <w:rFonts w:asciiTheme="minorHAnsi" w:hAnsiTheme="minorHAnsi" w:cstheme="minorHAnsi"/>
                <w:sz w:val="22"/>
                <w:szCs w:val="22"/>
              </w:rPr>
            </w:pPr>
          </w:p>
        </w:tc>
        <w:tc>
          <w:tcPr>
            <w:tcW w:w="1613" w:type="dxa"/>
            <w:shd w:val="clear" w:color="auto" w:fill="auto"/>
          </w:tcPr>
          <w:p w14:paraId="2BB2AB63" w14:textId="77777777" w:rsidR="00C42ABA" w:rsidRPr="00EE6249" w:rsidRDefault="00C42ABA" w:rsidP="00C42ABA">
            <w:pPr>
              <w:ind w:firstLine="108"/>
              <w:rPr>
                <w:rFonts w:asciiTheme="minorHAnsi" w:hAnsiTheme="minorHAnsi" w:cstheme="minorHAnsi"/>
                <w:sz w:val="22"/>
                <w:szCs w:val="22"/>
              </w:rPr>
            </w:pPr>
          </w:p>
        </w:tc>
      </w:tr>
      <w:tr w:rsidR="00C42ABA" w:rsidRPr="00EE6249" w14:paraId="482CF995" w14:textId="77777777" w:rsidTr="00C42ABA">
        <w:tc>
          <w:tcPr>
            <w:tcW w:w="2613" w:type="dxa"/>
            <w:gridSpan w:val="3"/>
            <w:vMerge/>
            <w:shd w:val="clear" w:color="auto" w:fill="auto"/>
          </w:tcPr>
          <w:p w14:paraId="5ABBDD87" w14:textId="77777777" w:rsidR="00C42ABA" w:rsidRPr="00C62EFE" w:rsidRDefault="00C42ABA" w:rsidP="00C42ABA">
            <w:pPr>
              <w:ind w:firstLine="108"/>
              <w:rPr>
                <w:rFonts w:asciiTheme="minorHAnsi" w:hAnsiTheme="minorHAnsi" w:cstheme="minorHAnsi"/>
                <w:b/>
                <w:bCs/>
                <w:sz w:val="22"/>
                <w:szCs w:val="22"/>
              </w:rPr>
            </w:pPr>
          </w:p>
        </w:tc>
        <w:tc>
          <w:tcPr>
            <w:tcW w:w="2792" w:type="dxa"/>
            <w:shd w:val="clear" w:color="auto" w:fill="auto"/>
          </w:tcPr>
          <w:p w14:paraId="742E6214" w14:textId="77777777" w:rsidR="00C42ABA" w:rsidRPr="00EE6249" w:rsidRDefault="00C42ABA" w:rsidP="00C42ABA">
            <w:pPr>
              <w:ind w:left="108"/>
              <w:rPr>
                <w:rFonts w:asciiTheme="minorHAnsi" w:hAnsiTheme="minorHAnsi" w:cstheme="minorHAnsi"/>
                <w:sz w:val="22"/>
                <w:szCs w:val="22"/>
              </w:rPr>
            </w:pPr>
            <w:r w:rsidRPr="00EE6249">
              <w:rPr>
                <w:rFonts w:asciiTheme="minorHAnsi" w:hAnsiTheme="minorHAnsi" w:cstheme="minorHAnsi"/>
                <w:sz w:val="22"/>
                <w:szCs w:val="22"/>
              </w:rPr>
              <w:t>Propeller storage and Preservation</w:t>
            </w:r>
          </w:p>
        </w:tc>
        <w:tc>
          <w:tcPr>
            <w:tcW w:w="1376" w:type="dxa"/>
            <w:gridSpan w:val="3"/>
            <w:shd w:val="clear" w:color="auto" w:fill="auto"/>
          </w:tcPr>
          <w:p w14:paraId="32757FEB" w14:textId="77777777" w:rsidR="00C42ABA" w:rsidRPr="00EE6249" w:rsidRDefault="00C42ABA" w:rsidP="00C42ABA">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245" w:type="dxa"/>
            <w:shd w:val="clear" w:color="auto" w:fill="auto"/>
          </w:tcPr>
          <w:p w14:paraId="60B92E84" w14:textId="77777777" w:rsidR="00C42ABA" w:rsidRPr="00EE6249" w:rsidRDefault="00C42ABA" w:rsidP="00C42ABA">
            <w:pPr>
              <w:ind w:firstLine="108"/>
              <w:jc w:val="center"/>
              <w:rPr>
                <w:rFonts w:asciiTheme="minorHAnsi" w:hAnsiTheme="minorHAnsi" w:cstheme="minorHAnsi"/>
                <w:sz w:val="22"/>
                <w:szCs w:val="22"/>
              </w:rPr>
            </w:pPr>
          </w:p>
        </w:tc>
        <w:tc>
          <w:tcPr>
            <w:tcW w:w="1613" w:type="dxa"/>
            <w:shd w:val="clear" w:color="auto" w:fill="auto"/>
          </w:tcPr>
          <w:p w14:paraId="3B3A571E" w14:textId="77777777" w:rsidR="00C42ABA" w:rsidRPr="00EE6249" w:rsidRDefault="00C42ABA" w:rsidP="00C42ABA">
            <w:pPr>
              <w:ind w:firstLine="108"/>
              <w:rPr>
                <w:rFonts w:asciiTheme="minorHAnsi" w:hAnsiTheme="minorHAnsi" w:cstheme="minorHAnsi"/>
                <w:sz w:val="22"/>
                <w:szCs w:val="22"/>
              </w:rPr>
            </w:pPr>
          </w:p>
        </w:tc>
      </w:tr>
    </w:tbl>
    <w:p w14:paraId="5C376C02" w14:textId="77777777" w:rsidR="00EE6249" w:rsidRDefault="00EE6249" w:rsidP="00612150">
      <w:pPr>
        <w:rPr>
          <w:rFonts w:asciiTheme="minorHAnsi" w:hAnsiTheme="minorHAnsi" w:cstheme="minorHAnsi"/>
          <w:sz w:val="22"/>
          <w:szCs w:val="22"/>
        </w:rPr>
      </w:pPr>
    </w:p>
    <w:p w14:paraId="4B0EEC5A" w14:textId="77777777" w:rsidR="00EE6249" w:rsidRDefault="00EE6249" w:rsidP="00612150">
      <w:pPr>
        <w:rPr>
          <w:rFonts w:asciiTheme="minorHAnsi" w:hAnsiTheme="minorHAnsi" w:cstheme="minorHAnsi"/>
          <w:sz w:val="22"/>
          <w:szCs w:val="22"/>
        </w:rPr>
      </w:pPr>
    </w:p>
    <w:p w14:paraId="006FA140" w14:textId="553771A0" w:rsidR="00612150" w:rsidRPr="00EE6249" w:rsidRDefault="00612150" w:rsidP="00612150">
      <w:pPr>
        <w:rPr>
          <w:rFonts w:asciiTheme="minorHAnsi" w:hAnsiTheme="minorHAnsi" w:cstheme="minorHAnsi"/>
          <w:sz w:val="22"/>
          <w:szCs w:val="22"/>
        </w:rPr>
      </w:pPr>
      <w:r w:rsidRPr="00EE6249">
        <w:rPr>
          <w:rFonts w:asciiTheme="minorHAnsi" w:hAnsiTheme="minorHAnsi" w:cstheme="minorHAnsi"/>
          <w:sz w:val="22"/>
          <w:szCs w:val="22"/>
        </w:rPr>
        <w:t>* For category “B” – For category A refer to Part 66 Appendix I</w:t>
      </w:r>
    </w:p>
    <w:p w14:paraId="5589B8BD" w14:textId="77777777" w:rsidR="00612150" w:rsidRPr="00EE6249" w:rsidRDefault="00612150" w:rsidP="00612150">
      <w:pPr>
        <w:rPr>
          <w:rFonts w:asciiTheme="minorHAnsi" w:hAnsiTheme="minorHAnsi" w:cstheme="minorHAnsi"/>
          <w:sz w:val="22"/>
          <w:szCs w:val="22"/>
        </w:rPr>
      </w:pPr>
      <w:r w:rsidRPr="00EE6249">
        <w:rPr>
          <w:rFonts w:asciiTheme="minorHAnsi" w:hAnsiTheme="minorHAnsi" w:cstheme="minorHAnsi"/>
          <w:sz w:val="22"/>
          <w:szCs w:val="22"/>
        </w:rPr>
        <w:t>** These hours exclude ‘self-study’ and examination hours</w:t>
      </w:r>
    </w:p>
    <w:p w14:paraId="1F81161C" w14:textId="77777777" w:rsidR="00612150" w:rsidRDefault="00612150" w:rsidP="00612150">
      <w:pPr>
        <w:rPr>
          <w:rFonts w:asciiTheme="minorHAnsi" w:hAnsiTheme="minorHAnsi" w:cstheme="minorHAnsi"/>
          <w:sz w:val="22"/>
          <w:szCs w:val="22"/>
        </w:rPr>
      </w:pPr>
      <w:r w:rsidRPr="00EE6249">
        <w:rPr>
          <w:rFonts w:asciiTheme="minorHAnsi" w:hAnsiTheme="minorHAnsi" w:cstheme="minorHAnsi"/>
          <w:sz w:val="22"/>
          <w:szCs w:val="22"/>
        </w:rPr>
        <w:t>*** please indicate when the training is sub-contracted as per 147.A.145 (d)</w:t>
      </w:r>
    </w:p>
    <w:p w14:paraId="65B16930" w14:textId="77777777" w:rsidR="00EE6249" w:rsidRDefault="00EE6249" w:rsidP="00612150">
      <w:pPr>
        <w:rPr>
          <w:rFonts w:asciiTheme="minorHAnsi" w:hAnsiTheme="minorHAnsi" w:cstheme="minorHAnsi"/>
          <w:sz w:val="22"/>
          <w:szCs w:val="22"/>
        </w:rPr>
      </w:pPr>
    </w:p>
    <w:p w14:paraId="15DD3971" w14:textId="77777777" w:rsidR="00EE6249" w:rsidRDefault="00EE6249" w:rsidP="00612150">
      <w:pPr>
        <w:rPr>
          <w:rFonts w:asciiTheme="minorHAnsi" w:hAnsiTheme="minorHAnsi" w:cstheme="minorHAnsi"/>
          <w:sz w:val="22"/>
          <w:szCs w:val="22"/>
        </w:rPr>
      </w:pPr>
    </w:p>
    <w:p w14:paraId="5FB4C7D8" w14:textId="77777777" w:rsidR="00EE6249" w:rsidRPr="00EE6249" w:rsidRDefault="00EE6249" w:rsidP="00612150">
      <w:pPr>
        <w:rPr>
          <w:rFonts w:asciiTheme="minorHAnsi" w:hAnsiTheme="minorHAnsi" w:cstheme="minorHAnsi"/>
          <w:sz w:val="22"/>
          <w:szCs w:val="22"/>
        </w:rPr>
      </w:pPr>
    </w:p>
    <w:p w14:paraId="363A013F" w14:textId="77777777" w:rsidR="00612150" w:rsidRPr="00EE6249" w:rsidRDefault="00612150" w:rsidP="00612150">
      <w:pP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2160"/>
        <w:gridCol w:w="5664"/>
      </w:tblGrid>
      <w:tr w:rsidR="00612150" w:rsidRPr="00EE6249" w14:paraId="421B41FA" w14:textId="77777777" w:rsidTr="00EE6249">
        <w:tc>
          <w:tcPr>
            <w:tcW w:w="2808" w:type="dxa"/>
            <w:tcBorders>
              <w:top w:val="nil"/>
              <w:left w:val="nil"/>
            </w:tcBorders>
            <w:shd w:val="clear" w:color="auto" w:fill="auto"/>
          </w:tcPr>
          <w:p w14:paraId="6A4E95E4" w14:textId="77777777" w:rsidR="00612150" w:rsidRPr="00EE6249" w:rsidRDefault="00612150" w:rsidP="005B67CD">
            <w:pPr>
              <w:jc w:val="center"/>
              <w:rPr>
                <w:rFonts w:asciiTheme="minorHAnsi" w:hAnsiTheme="minorHAnsi" w:cstheme="minorHAnsi"/>
                <w:sz w:val="22"/>
                <w:szCs w:val="22"/>
              </w:rPr>
            </w:pPr>
          </w:p>
        </w:tc>
        <w:tc>
          <w:tcPr>
            <w:tcW w:w="2160" w:type="dxa"/>
            <w:shd w:val="clear" w:color="auto" w:fill="auto"/>
          </w:tcPr>
          <w:p w14:paraId="63D93B05" w14:textId="77777777" w:rsidR="00612150" w:rsidRPr="00EE6249" w:rsidRDefault="00612150" w:rsidP="005B67CD">
            <w:pPr>
              <w:jc w:val="center"/>
              <w:rPr>
                <w:rFonts w:asciiTheme="minorHAnsi" w:hAnsiTheme="minorHAnsi" w:cstheme="minorHAnsi"/>
                <w:sz w:val="22"/>
                <w:szCs w:val="22"/>
              </w:rPr>
            </w:pPr>
            <w:r w:rsidRPr="00EE6249">
              <w:rPr>
                <w:rFonts w:asciiTheme="minorHAnsi" w:hAnsiTheme="minorHAnsi" w:cstheme="minorHAnsi"/>
                <w:sz w:val="22"/>
                <w:szCs w:val="22"/>
              </w:rPr>
              <w:t>date</w:t>
            </w:r>
          </w:p>
        </w:tc>
        <w:tc>
          <w:tcPr>
            <w:tcW w:w="5664" w:type="dxa"/>
            <w:shd w:val="clear" w:color="auto" w:fill="auto"/>
          </w:tcPr>
          <w:p w14:paraId="1FBA1DF0" w14:textId="77777777" w:rsidR="00612150" w:rsidRPr="00EE6249" w:rsidRDefault="00612150" w:rsidP="005B67CD">
            <w:pPr>
              <w:jc w:val="center"/>
              <w:rPr>
                <w:rFonts w:asciiTheme="minorHAnsi" w:hAnsiTheme="minorHAnsi" w:cstheme="minorHAnsi"/>
                <w:sz w:val="22"/>
                <w:szCs w:val="22"/>
              </w:rPr>
            </w:pPr>
            <w:r w:rsidRPr="00EE6249">
              <w:rPr>
                <w:rFonts w:asciiTheme="minorHAnsi" w:hAnsiTheme="minorHAnsi" w:cstheme="minorHAnsi"/>
                <w:sz w:val="22"/>
                <w:szCs w:val="22"/>
              </w:rPr>
              <w:t>signature</w:t>
            </w:r>
          </w:p>
        </w:tc>
      </w:tr>
      <w:tr w:rsidR="00612150" w:rsidRPr="00EE6249" w14:paraId="3E1B34DE" w14:textId="77777777" w:rsidTr="00EE6249">
        <w:tc>
          <w:tcPr>
            <w:tcW w:w="2808" w:type="dxa"/>
            <w:shd w:val="clear" w:color="auto" w:fill="auto"/>
          </w:tcPr>
          <w:p w14:paraId="2ABED9BB" w14:textId="77777777" w:rsidR="00612150" w:rsidRPr="00EE6249" w:rsidRDefault="00612150" w:rsidP="005B67CD">
            <w:pPr>
              <w:rPr>
                <w:rFonts w:asciiTheme="minorHAnsi" w:hAnsiTheme="minorHAnsi" w:cstheme="minorHAnsi"/>
                <w:sz w:val="22"/>
                <w:szCs w:val="22"/>
              </w:rPr>
            </w:pPr>
            <w:r w:rsidRPr="00EE6249">
              <w:rPr>
                <w:rFonts w:asciiTheme="minorHAnsi" w:hAnsiTheme="minorHAnsi" w:cstheme="minorHAnsi"/>
                <w:sz w:val="22"/>
                <w:szCs w:val="22"/>
              </w:rPr>
              <w:t>Form filled by:</w:t>
            </w:r>
          </w:p>
          <w:p w14:paraId="76B3A077" w14:textId="77777777" w:rsidR="00612150" w:rsidRPr="00EE6249" w:rsidRDefault="00612150" w:rsidP="005B67CD">
            <w:pPr>
              <w:rPr>
                <w:rFonts w:asciiTheme="minorHAnsi" w:hAnsiTheme="minorHAnsi" w:cstheme="minorHAnsi"/>
                <w:sz w:val="22"/>
                <w:szCs w:val="22"/>
              </w:rPr>
            </w:pPr>
          </w:p>
          <w:p w14:paraId="641FE4A6" w14:textId="77777777" w:rsidR="00612150" w:rsidRPr="00EE6249" w:rsidRDefault="00612150" w:rsidP="005B67CD">
            <w:pPr>
              <w:rPr>
                <w:rFonts w:asciiTheme="minorHAnsi" w:hAnsiTheme="minorHAnsi" w:cstheme="minorHAnsi"/>
                <w:sz w:val="22"/>
                <w:szCs w:val="22"/>
              </w:rPr>
            </w:pPr>
          </w:p>
          <w:p w14:paraId="3693920A" w14:textId="77777777" w:rsidR="00612150" w:rsidRPr="00EE6249" w:rsidRDefault="00612150" w:rsidP="005B67CD">
            <w:pPr>
              <w:rPr>
                <w:rFonts w:asciiTheme="minorHAnsi" w:hAnsiTheme="minorHAnsi" w:cstheme="minorHAnsi"/>
                <w:sz w:val="22"/>
                <w:szCs w:val="22"/>
              </w:rPr>
            </w:pPr>
          </w:p>
        </w:tc>
        <w:tc>
          <w:tcPr>
            <w:tcW w:w="2160" w:type="dxa"/>
            <w:shd w:val="clear" w:color="auto" w:fill="auto"/>
          </w:tcPr>
          <w:p w14:paraId="56566C63" w14:textId="77777777" w:rsidR="00612150" w:rsidRPr="00EE6249" w:rsidRDefault="00612150" w:rsidP="005B67CD">
            <w:pPr>
              <w:rPr>
                <w:rFonts w:asciiTheme="minorHAnsi" w:hAnsiTheme="minorHAnsi" w:cstheme="minorHAnsi"/>
                <w:sz w:val="22"/>
                <w:szCs w:val="22"/>
              </w:rPr>
            </w:pPr>
          </w:p>
        </w:tc>
        <w:tc>
          <w:tcPr>
            <w:tcW w:w="5664" w:type="dxa"/>
            <w:shd w:val="clear" w:color="auto" w:fill="auto"/>
          </w:tcPr>
          <w:p w14:paraId="4C88FB3D" w14:textId="77777777" w:rsidR="00612150" w:rsidRPr="00EE6249" w:rsidRDefault="00612150" w:rsidP="005B67CD">
            <w:pPr>
              <w:rPr>
                <w:rFonts w:asciiTheme="minorHAnsi" w:hAnsiTheme="minorHAnsi" w:cstheme="minorHAnsi"/>
                <w:sz w:val="22"/>
                <w:szCs w:val="22"/>
              </w:rPr>
            </w:pPr>
          </w:p>
        </w:tc>
      </w:tr>
      <w:tr w:rsidR="00612150" w:rsidRPr="00EE6249" w14:paraId="14D52991" w14:textId="77777777" w:rsidTr="00EE6249">
        <w:tc>
          <w:tcPr>
            <w:tcW w:w="2808" w:type="dxa"/>
            <w:shd w:val="clear" w:color="auto" w:fill="auto"/>
          </w:tcPr>
          <w:p w14:paraId="34C7FD18" w14:textId="77777777" w:rsidR="00612150" w:rsidRPr="00EE6249" w:rsidRDefault="00612150" w:rsidP="005B67CD">
            <w:pPr>
              <w:rPr>
                <w:rFonts w:asciiTheme="minorHAnsi" w:hAnsiTheme="minorHAnsi" w:cstheme="minorHAnsi"/>
                <w:sz w:val="22"/>
                <w:szCs w:val="22"/>
              </w:rPr>
            </w:pPr>
            <w:r w:rsidRPr="00EE6249">
              <w:rPr>
                <w:rFonts w:asciiTheme="minorHAnsi" w:hAnsiTheme="minorHAnsi" w:cstheme="minorHAnsi"/>
                <w:sz w:val="22"/>
                <w:szCs w:val="22"/>
              </w:rPr>
              <w:t>Quality Assurance review:</w:t>
            </w:r>
          </w:p>
          <w:p w14:paraId="77455064" w14:textId="77777777" w:rsidR="00612150" w:rsidRPr="00EE6249" w:rsidRDefault="00612150" w:rsidP="005B67CD">
            <w:pPr>
              <w:rPr>
                <w:rFonts w:asciiTheme="minorHAnsi" w:hAnsiTheme="minorHAnsi" w:cstheme="minorHAnsi"/>
                <w:sz w:val="22"/>
                <w:szCs w:val="22"/>
              </w:rPr>
            </w:pPr>
          </w:p>
          <w:p w14:paraId="392A01E4" w14:textId="77777777" w:rsidR="00612150" w:rsidRPr="00EE6249" w:rsidRDefault="00612150" w:rsidP="005B67CD">
            <w:pPr>
              <w:rPr>
                <w:rFonts w:asciiTheme="minorHAnsi" w:hAnsiTheme="minorHAnsi" w:cstheme="minorHAnsi"/>
                <w:sz w:val="22"/>
                <w:szCs w:val="22"/>
              </w:rPr>
            </w:pPr>
          </w:p>
          <w:p w14:paraId="1B976185" w14:textId="77777777" w:rsidR="00612150" w:rsidRPr="00EE6249" w:rsidRDefault="00612150" w:rsidP="005B67CD">
            <w:pPr>
              <w:rPr>
                <w:rFonts w:asciiTheme="minorHAnsi" w:hAnsiTheme="minorHAnsi" w:cstheme="minorHAnsi"/>
                <w:sz w:val="22"/>
                <w:szCs w:val="22"/>
              </w:rPr>
            </w:pPr>
          </w:p>
          <w:p w14:paraId="1984EF0E" w14:textId="77777777" w:rsidR="00612150" w:rsidRPr="00EE6249" w:rsidRDefault="00612150" w:rsidP="005B67CD">
            <w:pPr>
              <w:rPr>
                <w:rFonts w:asciiTheme="minorHAnsi" w:hAnsiTheme="minorHAnsi" w:cstheme="minorHAnsi"/>
                <w:sz w:val="22"/>
                <w:szCs w:val="22"/>
              </w:rPr>
            </w:pPr>
          </w:p>
        </w:tc>
        <w:tc>
          <w:tcPr>
            <w:tcW w:w="2160" w:type="dxa"/>
            <w:shd w:val="clear" w:color="auto" w:fill="auto"/>
          </w:tcPr>
          <w:p w14:paraId="1BD3A75B" w14:textId="77777777" w:rsidR="00612150" w:rsidRPr="00EE6249" w:rsidRDefault="00612150" w:rsidP="005B67CD">
            <w:pPr>
              <w:rPr>
                <w:rFonts w:asciiTheme="minorHAnsi" w:hAnsiTheme="minorHAnsi" w:cstheme="minorHAnsi"/>
                <w:sz w:val="22"/>
                <w:szCs w:val="22"/>
              </w:rPr>
            </w:pPr>
          </w:p>
        </w:tc>
        <w:tc>
          <w:tcPr>
            <w:tcW w:w="5664" w:type="dxa"/>
            <w:shd w:val="clear" w:color="auto" w:fill="auto"/>
          </w:tcPr>
          <w:p w14:paraId="21C81B89" w14:textId="77777777" w:rsidR="00612150" w:rsidRPr="00EE6249" w:rsidRDefault="00612150" w:rsidP="005B67CD">
            <w:pPr>
              <w:rPr>
                <w:rFonts w:asciiTheme="minorHAnsi" w:hAnsiTheme="minorHAnsi" w:cstheme="minorHAnsi"/>
                <w:sz w:val="22"/>
                <w:szCs w:val="22"/>
              </w:rPr>
            </w:pPr>
          </w:p>
        </w:tc>
      </w:tr>
    </w:tbl>
    <w:p w14:paraId="50A86E80" w14:textId="77777777" w:rsidR="00612150" w:rsidRPr="00612150" w:rsidRDefault="00612150" w:rsidP="00612150">
      <w:pPr>
        <w:rPr>
          <w:rFonts w:asciiTheme="minorHAnsi" w:hAnsiTheme="minorHAnsi" w:cstheme="minorHAnsi"/>
        </w:rPr>
      </w:pPr>
    </w:p>
    <w:p w14:paraId="68A401A2" w14:textId="77777777" w:rsidR="00612150" w:rsidRPr="00EE6249" w:rsidRDefault="00612150" w:rsidP="00612150">
      <w:pPr>
        <w:jc w:val="center"/>
        <w:rPr>
          <w:rFonts w:asciiTheme="minorHAnsi" w:hAnsiTheme="minorHAnsi" w:cstheme="minorHAnsi"/>
          <w:b/>
        </w:rPr>
      </w:pPr>
      <w:r w:rsidRPr="00EE6249">
        <w:rPr>
          <w:rFonts w:asciiTheme="minorHAnsi" w:hAnsiTheme="minorHAnsi" w:cstheme="minorHAnsi"/>
          <w:b/>
        </w:rPr>
        <w:t>! ONCE accepted by your surveyor, please insert a copy of this form in your MTOE, Part 4</w:t>
      </w:r>
    </w:p>
    <w:p w14:paraId="76DF9B95" w14:textId="77777777" w:rsidR="00612150" w:rsidRPr="00EE6249" w:rsidRDefault="00612150" w:rsidP="00612150">
      <w:pPr>
        <w:jc w:val="center"/>
        <w:rPr>
          <w:rFonts w:asciiTheme="minorHAnsi" w:hAnsiTheme="minorHAnsi" w:cstheme="minorHAnsi"/>
          <w:b/>
        </w:rPr>
      </w:pPr>
    </w:p>
    <w:p w14:paraId="46E7F44C" w14:textId="77777777" w:rsidR="00612150" w:rsidRPr="00612150" w:rsidRDefault="00612150" w:rsidP="00612150">
      <w:pPr>
        <w:jc w:val="center"/>
        <w:rPr>
          <w:rFonts w:asciiTheme="minorHAnsi" w:hAnsiTheme="minorHAnsi" w:cstheme="minorHAnsi"/>
          <w:b/>
          <w:sz w:val="22"/>
          <w:szCs w:val="22"/>
        </w:rPr>
      </w:pPr>
    </w:p>
    <w:p w14:paraId="4B93D8E8" w14:textId="77777777" w:rsidR="00612150" w:rsidRPr="00612150" w:rsidRDefault="00612150" w:rsidP="00612150">
      <w:pPr>
        <w:rPr>
          <w:rFonts w:asciiTheme="minorHAnsi" w:hAnsiTheme="minorHAnsi" w:cstheme="minorHAnsi"/>
          <w:sz w:val="16"/>
          <w:szCs w:val="16"/>
        </w:rPr>
      </w:pPr>
      <w:r w:rsidRPr="00612150">
        <w:rPr>
          <w:rFonts w:asciiTheme="minorHAnsi" w:hAnsiTheme="minorHAnsi" w:cstheme="minorHAnsi"/>
          <w:sz w:val="16"/>
          <w:szCs w:val="16"/>
          <w:u w:val="single"/>
        </w:rPr>
        <w:t>Note</w:t>
      </w:r>
      <w:r w:rsidRPr="00612150">
        <w:rPr>
          <w:rFonts w:asciiTheme="minorHAnsi" w:hAnsiTheme="minorHAnsi" w:cstheme="minorHAnsi"/>
          <w:sz w:val="16"/>
          <w:szCs w:val="16"/>
        </w:rPr>
        <w:t>: the reference block in the header can be used by the applicant to create an individual course approval form reference and to track the successive amendments of this form.  In effect changes such as durations or info provided in front page etc… may not induce a change of the “course reference” itself but will require the course approval form to be amended to reflect the changes.</w:t>
      </w:r>
    </w:p>
    <w:p w14:paraId="3CA3A8D2" w14:textId="77777777" w:rsidR="00F96517" w:rsidRPr="00612150" w:rsidRDefault="00F96517" w:rsidP="00F154F4">
      <w:pPr>
        <w:pStyle w:val="Regular"/>
        <w:rPr>
          <w:rFonts w:asciiTheme="minorHAnsi" w:hAnsiTheme="minorHAnsi" w:cstheme="minorHAnsi"/>
        </w:rPr>
      </w:pPr>
    </w:p>
    <w:sectPr w:rsidR="00F96517" w:rsidRPr="00612150">
      <w:headerReference w:type="default" r:id="rId12"/>
      <w:footerReference w:type="default" r:id="rId13"/>
      <w:pgSz w:w="11911" w:h="16849"/>
      <w:pgMar w:top="454" w:right="680" w:bottom="454" w:left="567"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EF77E" w14:textId="77777777" w:rsidR="00C473A4" w:rsidRDefault="00C473A4">
      <w:r>
        <w:separator/>
      </w:r>
    </w:p>
  </w:endnote>
  <w:endnote w:type="continuationSeparator" w:id="0">
    <w:p w14:paraId="4B6E5E06" w14:textId="77777777" w:rsidR="00C473A4" w:rsidRDefault="00C47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7"/>
      <w:gridCol w:w="8211"/>
      <w:gridCol w:w="1386"/>
    </w:tblGrid>
    <w:tr w:rsidR="00643A1A" w14:paraId="32437F70" w14:textId="77777777">
      <w:tc>
        <w:tcPr>
          <w:tcW w:w="500" w:type="pct"/>
          <w:tcBorders>
            <w:top w:val="nil"/>
            <w:left w:val="nil"/>
            <w:bottom w:val="nil"/>
            <w:right w:val="nil"/>
          </w:tcBorders>
          <w:shd w:val="clear" w:color="auto" w:fill="auto"/>
          <w:tcMar>
            <w:top w:w="0" w:type="dxa"/>
            <w:left w:w="108" w:type="dxa"/>
            <w:right w:w="108" w:type="dxa"/>
          </w:tcMar>
          <w:vAlign w:val="center"/>
        </w:tcPr>
        <w:p w14:paraId="33BE0D90" w14:textId="6BF0AF06" w:rsidR="00643A1A" w:rsidRDefault="001A1CAD">
          <w:pPr>
            <w:spacing w:before="57" w:after="45" w:line="240" w:lineRule="atLeast"/>
            <w:rPr>
              <w:rFonts w:ascii="Calibri" w:eastAsia="Calibri" w:hAnsi="Calibri" w:cs="Calibri"/>
              <w:color w:val="000000"/>
              <w:sz w:val="20"/>
              <w:lang w:val="en-US" w:eastAsia="en-US"/>
            </w:rPr>
          </w:pPr>
          <w:r>
            <w:rPr>
              <w:noProof/>
            </w:rPr>
            <w:drawing>
              <wp:inline distT="0" distB="0" distL="0" distR="0" wp14:anchorId="7AD9F58C" wp14:editId="434C94AE">
                <wp:extent cx="557530" cy="376555"/>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530" cy="376555"/>
                        </a:xfrm>
                        <a:prstGeom prst="rect">
                          <a:avLst/>
                        </a:prstGeom>
                        <a:noFill/>
                        <a:ln>
                          <a:noFill/>
                        </a:ln>
                      </pic:spPr>
                    </pic:pic>
                  </a:graphicData>
                </a:graphic>
              </wp:inline>
            </w:drawing>
          </w:r>
        </w:p>
      </w:tc>
      <w:tc>
        <w:tcPr>
          <w:tcW w:w="3850" w:type="pct"/>
          <w:tcBorders>
            <w:top w:val="nil"/>
            <w:left w:val="nil"/>
            <w:bottom w:val="nil"/>
            <w:right w:val="nil"/>
          </w:tcBorders>
          <w:shd w:val="clear" w:color="auto" w:fill="auto"/>
          <w:tcMar>
            <w:top w:w="0" w:type="dxa"/>
            <w:left w:w="108" w:type="dxa"/>
            <w:right w:w="108" w:type="dxa"/>
          </w:tcMar>
        </w:tcPr>
        <w:p w14:paraId="1D1B1E50" w14:textId="6B3DFDED" w:rsidR="00643A1A" w:rsidRDefault="00873285">
          <w:pPr>
            <w:spacing w:before="45" w:after="45"/>
            <w:rPr>
              <w:lang w:val="en-US" w:eastAsia="en-US"/>
            </w:rPr>
          </w:pPr>
          <w:r>
            <w:rPr>
              <w:rFonts w:ascii="Calibri" w:eastAsia="Calibri" w:hAnsi="Calibri" w:cs="Calibri"/>
              <w:color w:val="000000"/>
              <w:sz w:val="18"/>
              <w:lang w:val="en-US" w:eastAsia="en-US"/>
            </w:rPr>
            <w:t>FO.CAO.00</w:t>
          </w:r>
          <w:r w:rsidR="0066539C">
            <w:rPr>
              <w:rFonts w:ascii="Calibri" w:eastAsia="Calibri" w:hAnsi="Calibri" w:cs="Calibri"/>
              <w:color w:val="000000"/>
              <w:sz w:val="18"/>
              <w:lang w:val="en-US" w:eastAsia="en-US"/>
            </w:rPr>
            <w:t>182</w:t>
          </w:r>
          <w:r>
            <w:rPr>
              <w:rFonts w:ascii="Calibri" w:eastAsia="Calibri" w:hAnsi="Calibri" w:cs="Calibri"/>
              <w:color w:val="000000"/>
              <w:sz w:val="18"/>
              <w:lang w:val="en-US" w:eastAsia="en-US"/>
            </w:rPr>
            <w:t>-00</w:t>
          </w:r>
          <w:r w:rsidR="000E6169">
            <w:rPr>
              <w:rFonts w:ascii="Calibri" w:eastAsia="Calibri" w:hAnsi="Calibri" w:cs="Calibri"/>
              <w:color w:val="000000"/>
              <w:sz w:val="18"/>
              <w:lang w:val="en-US" w:eastAsia="en-US"/>
            </w:rPr>
            <w:t>2</w:t>
          </w:r>
          <w:r>
            <w:rPr>
              <w:rFonts w:ascii="Calibri" w:eastAsia="Calibri" w:hAnsi="Calibri" w:cs="Calibri"/>
              <w:color w:val="000000"/>
              <w:sz w:val="18"/>
              <w:lang w:val="en-US" w:eastAsia="en-US"/>
            </w:rPr>
            <w:t xml:space="preserve"> © European Union Aviation Safety Agency. All rights reserved. ISO9001 Certified</w:t>
          </w:r>
        </w:p>
        <w:p w14:paraId="3466A41A" w14:textId="77777777" w:rsidR="00643A1A" w:rsidRDefault="00873285">
          <w:pPr>
            <w:rPr>
              <w:lang w:val="en-US" w:eastAsia="en-US"/>
            </w:rPr>
          </w:pPr>
          <w:r>
            <w:rPr>
              <w:rFonts w:ascii="Calibri" w:eastAsia="Calibri" w:hAnsi="Calibri" w:cs="Calibri"/>
              <w:color w:val="000000"/>
              <w:sz w:val="18"/>
              <w:lang w:val="en-US" w:eastAsia="en-US"/>
            </w:rPr>
            <w:t>Proprietary document. Copies are not controlled. Confirm revision status through the EASA-Internet/Intranet.</w:t>
          </w:r>
        </w:p>
      </w:tc>
      <w:tc>
        <w:tcPr>
          <w:tcW w:w="650" w:type="pct"/>
          <w:tcBorders>
            <w:top w:val="nil"/>
            <w:left w:val="nil"/>
            <w:bottom w:val="nil"/>
            <w:right w:val="nil"/>
          </w:tcBorders>
          <w:shd w:val="clear" w:color="auto" w:fill="auto"/>
          <w:tcMar>
            <w:top w:w="0" w:type="dxa"/>
            <w:left w:w="108" w:type="dxa"/>
            <w:right w:w="108" w:type="dxa"/>
          </w:tcMar>
        </w:tcPr>
        <w:p w14:paraId="60B24665" w14:textId="77777777" w:rsidR="00643A1A" w:rsidRDefault="00873285">
          <w:pPr>
            <w:spacing w:before="45" w:after="45"/>
            <w:rPr>
              <w:lang w:val="en-US" w:eastAsia="en-US"/>
            </w:rPr>
          </w:pPr>
          <w:r>
            <w:rPr>
              <w:rFonts w:ascii="Calibri" w:eastAsia="Calibri" w:hAnsi="Calibri" w:cs="Calibri"/>
              <w:color w:val="000000"/>
              <w:sz w:val="18"/>
              <w:lang w:val="en-US" w:eastAsia="en-US"/>
            </w:rPr>
            <w:t xml:space="preserve">Page </w:t>
          </w:r>
          <w:r>
            <w:rPr>
              <w:rFonts w:ascii="Calibri" w:eastAsia="Calibri" w:hAnsi="Calibri" w:cs="Calibri"/>
              <w:color w:val="000000"/>
              <w:sz w:val="16"/>
              <w:lang w:val="en-US"/>
            </w:rPr>
            <w:fldChar w:fldCharType="begin"/>
          </w:r>
          <w:r>
            <w:rPr>
              <w:rFonts w:ascii="Calibri" w:eastAsia="Calibri" w:hAnsi="Calibri" w:cs="Calibri"/>
              <w:color w:val="000000"/>
              <w:sz w:val="16"/>
              <w:lang w:val="en-US" w:eastAsia="en-US"/>
            </w:rPr>
            <w:instrText>PAGE</w:instrText>
          </w:r>
          <w:r>
            <w:rPr>
              <w:rFonts w:ascii="Calibri" w:eastAsia="Calibri" w:hAnsi="Calibri" w:cs="Calibri"/>
              <w:color w:val="000000"/>
              <w:sz w:val="16"/>
              <w:lang w:val="en-US"/>
            </w:rPr>
            <w:fldChar w:fldCharType="separate"/>
          </w:r>
          <w:r>
            <w:rPr>
              <w:rFonts w:ascii="Calibri" w:eastAsia="Calibri" w:hAnsi="Calibri" w:cs="Calibri"/>
              <w:color w:val="000000"/>
              <w:sz w:val="16"/>
              <w:lang w:val="en-US" w:eastAsia="en-US"/>
            </w:rPr>
            <w:t>1</w:t>
          </w:r>
          <w:r>
            <w:rPr>
              <w:rFonts w:ascii="Calibri" w:eastAsia="Calibri" w:hAnsi="Calibri" w:cs="Calibri"/>
              <w:color w:val="000000"/>
              <w:sz w:val="16"/>
              <w:lang w:val="en-US"/>
            </w:rPr>
            <w:fldChar w:fldCharType="end"/>
          </w:r>
          <w:r>
            <w:rPr>
              <w:rFonts w:ascii="Calibri" w:eastAsia="Calibri" w:hAnsi="Calibri" w:cs="Calibri"/>
              <w:color w:val="000000"/>
              <w:sz w:val="18"/>
              <w:lang w:val="en-US" w:eastAsia="en-US"/>
            </w:rPr>
            <w:t xml:space="preserve"> of </w:t>
          </w:r>
          <w:r>
            <w:rPr>
              <w:rFonts w:ascii="Calibri" w:eastAsia="Calibri" w:hAnsi="Calibri" w:cs="Calibri"/>
              <w:color w:val="000000"/>
              <w:sz w:val="18"/>
              <w:lang w:val="en-US"/>
            </w:rPr>
            <w:fldChar w:fldCharType="begin"/>
          </w:r>
          <w:r>
            <w:rPr>
              <w:rFonts w:ascii="Calibri" w:eastAsia="Calibri" w:hAnsi="Calibri" w:cs="Calibri"/>
              <w:color w:val="000000"/>
              <w:sz w:val="18"/>
              <w:lang w:val="en-US" w:eastAsia="en-US"/>
            </w:rPr>
            <w:instrText>NUMPAGES</w:instrText>
          </w:r>
          <w:r>
            <w:rPr>
              <w:rFonts w:ascii="Calibri" w:eastAsia="Calibri" w:hAnsi="Calibri" w:cs="Calibri"/>
              <w:color w:val="000000"/>
              <w:sz w:val="18"/>
              <w:lang w:val="en-US"/>
            </w:rPr>
            <w:fldChar w:fldCharType="separate"/>
          </w:r>
          <w:r>
            <w:rPr>
              <w:rFonts w:ascii="Calibri" w:eastAsia="Calibri" w:hAnsi="Calibri" w:cs="Calibri"/>
              <w:color w:val="000000"/>
              <w:sz w:val="18"/>
              <w:lang w:val="en-US" w:eastAsia="en-US"/>
            </w:rPr>
            <w:t>1</w:t>
          </w:r>
          <w:r>
            <w:rPr>
              <w:rFonts w:ascii="Calibri" w:eastAsia="Calibri" w:hAnsi="Calibri" w:cs="Calibri"/>
              <w:color w:val="000000"/>
              <w:sz w:val="18"/>
              <w:lang w:val="en-US"/>
            </w:rPr>
            <w:fldChar w:fldCharType="end"/>
          </w:r>
        </w:p>
      </w:tc>
    </w:tr>
    <w:tr w:rsidR="00643A1A" w14:paraId="649F0126" w14:textId="77777777">
      <w:tc>
        <w:tcPr>
          <w:tcW w:w="5000" w:type="pct"/>
          <w:gridSpan w:val="3"/>
          <w:tcBorders>
            <w:top w:val="nil"/>
            <w:left w:val="nil"/>
            <w:bottom w:val="nil"/>
            <w:right w:val="nil"/>
          </w:tcBorders>
          <w:shd w:val="clear" w:color="auto" w:fill="auto"/>
          <w:tcMar>
            <w:top w:w="0" w:type="dxa"/>
            <w:left w:w="108" w:type="dxa"/>
            <w:right w:w="108" w:type="dxa"/>
          </w:tcMar>
          <w:vAlign w:val="center"/>
        </w:tcPr>
        <w:p w14:paraId="627CB0FF" w14:textId="77777777" w:rsidR="00643A1A" w:rsidRDefault="00873285">
          <w:pPr>
            <w:spacing w:before="57" w:after="45"/>
            <w:rPr>
              <w:rFonts w:ascii="Calibri" w:eastAsia="Calibri" w:hAnsi="Calibri" w:cs="Calibri"/>
              <w:color w:val="000000"/>
              <w:sz w:val="10"/>
              <w:lang w:val="en-US" w:eastAsia="en-US"/>
            </w:rPr>
          </w:pPr>
          <w:r>
            <w:rPr>
              <w:rFonts w:ascii="Calibri" w:eastAsia="Calibri" w:hAnsi="Calibri" w:cs="Calibri"/>
              <w:color w:val="000000"/>
              <w:sz w:val="10"/>
              <w:lang w:val="en-US" w:eastAsia="en-US"/>
            </w:rPr>
            <w:t>An agency of the European Union</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6412B" w14:textId="77777777" w:rsidR="00C473A4" w:rsidRDefault="00C473A4">
      <w:r>
        <w:separator/>
      </w:r>
    </w:p>
  </w:footnote>
  <w:footnote w:type="continuationSeparator" w:id="0">
    <w:p w14:paraId="14899BF1" w14:textId="77777777" w:rsidR="00C473A4" w:rsidRDefault="00C473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7"/>
      <w:gridCol w:w="9647"/>
    </w:tblGrid>
    <w:tr w:rsidR="00643A1A" w14:paraId="744B77E5" w14:textId="77777777">
      <w:tc>
        <w:tcPr>
          <w:tcW w:w="477" w:type="pct"/>
          <w:tcBorders>
            <w:top w:val="nil"/>
            <w:left w:val="nil"/>
            <w:bottom w:val="nil"/>
            <w:right w:val="nil"/>
          </w:tcBorders>
          <w:shd w:val="clear" w:color="auto" w:fill="auto"/>
          <w:tcMar>
            <w:top w:w="0" w:type="dxa"/>
            <w:left w:w="108" w:type="dxa"/>
            <w:right w:w="108" w:type="dxa"/>
          </w:tcMar>
          <w:vAlign w:val="center"/>
        </w:tcPr>
        <w:p w14:paraId="63AD1CA0" w14:textId="118EB746" w:rsidR="00643A1A" w:rsidRDefault="001A1CAD">
          <w:pPr>
            <w:spacing w:before="57" w:after="45" w:line="240" w:lineRule="atLeast"/>
            <w:rPr>
              <w:rFonts w:ascii="Calibri" w:eastAsia="Calibri" w:hAnsi="Calibri" w:cs="Calibri"/>
              <w:color w:val="000000"/>
              <w:lang w:val="en-US" w:eastAsia="en-US"/>
            </w:rPr>
          </w:pPr>
          <w:r>
            <w:rPr>
              <w:noProof/>
            </w:rPr>
            <w:drawing>
              <wp:inline distT="0" distB="0" distL="0" distR="0" wp14:anchorId="216D581C" wp14:editId="3280C83E">
                <wp:extent cx="557530" cy="55753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530" cy="557530"/>
                        </a:xfrm>
                        <a:prstGeom prst="rect">
                          <a:avLst/>
                        </a:prstGeom>
                        <a:noFill/>
                        <a:ln>
                          <a:noFill/>
                        </a:ln>
                      </pic:spPr>
                    </pic:pic>
                  </a:graphicData>
                </a:graphic>
              </wp:inline>
            </w:drawing>
          </w:r>
        </w:p>
      </w:tc>
      <w:tc>
        <w:tcPr>
          <w:tcW w:w="4523" w:type="pct"/>
          <w:tcBorders>
            <w:top w:val="nil"/>
            <w:left w:val="nil"/>
            <w:bottom w:val="nil"/>
            <w:right w:val="nil"/>
          </w:tcBorders>
          <w:shd w:val="clear" w:color="auto" w:fill="auto"/>
          <w:tcMar>
            <w:top w:w="0" w:type="dxa"/>
            <w:left w:w="0" w:type="dxa"/>
            <w:bottom w:w="0" w:type="dxa"/>
            <w:right w:w="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8"/>
            <w:gridCol w:w="3859"/>
          </w:tblGrid>
          <w:tr w:rsidR="00643A1A" w14:paraId="493EF5AB" w14:textId="77777777">
            <w:tc>
              <w:tcPr>
                <w:tcW w:w="3000" w:type="pct"/>
                <w:tcBorders>
                  <w:top w:val="nil"/>
                  <w:left w:val="nil"/>
                  <w:bottom w:val="nil"/>
                  <w:right w:val="nil"/>
                </w:tcBorders>
                <w:shd w:val="clear" w:color="auto" w:fill="auto"/>
                <w:tcMar>
                  <w:top w:w="0" w:type="dxa"/>
                  <w:left w:w="108" w:type="dxa"/>
                  <w:right w:w="108" w:type="dxa"/>
                </w:tcMar>
              </w:tcPr>
              <w:p w14:paraId="03301ACB" w14:textId="77777777" w:rsidR="00643A1A" w:rsidRDefault="00873285">
                <w:pPr>
                  <w:spacing w:before="45" w:after="45"/>
                  <w:rPr>
                    <w:lang w:val="en-US" w:eastAsia="en-US"/>
                  </w:rPr>
                </w:pPr>
                <w:r>
                  <w:rPr>
                    <w:rFonts w:ascii="Calibri" w:eastAsia="Calibri" w:hAnsi="Calibri" w:cs="Calibri"/>
                    <w:b/>
                    <w:color w:val="000000"/>
                    <w:lang w:val="en-US" w:eastAsia="en-US"/>
                  </w:rPr>
                  <w:t>European Union Aviation Safety Agency</w:t>
                </w:r>
              </w:p>
            </w:tc>
            <w:tc>
              <w:tcPr>
                <w:tcW w:w="2000" w:type="pct"/>
                <w:tcBorders>
                  <w:top w:val="nil"/>
                  <w:left w:val="nil"/>
                  <w:bottom w:val="nil"/>
                  <w:right w:val="nil"/>
                </w:tcBorders>
                <w:shd w:val="clear" w:color="auto" w:fill="auto"/>
                <w:tcMar>
                  <w:top w:w="0" w:type="dxa"/>
                  <w:left w:w="108" w:type="dxa"/>
                  <w:right w:w="108" w:type="dxa"/>
                </w:tcMar>
              </w:tcPr>
              <w:p w14:paraId="67808A1A" w14:textId="77777777" w:rsidR="00643A1A" w:rsidRDefault="00873285">
                <w:pPr>
                  <w:spacing w:before="45" w:after="45"/>
                  <w:jc w:val="right"/>
                  <w:rPr>
                    <w:lang w:val="en-US" w:eastAsia="en-US"/>
                  </w:rPr>
                </w:pPr>
                <w:r>
                  <w:rPr>
                    <w:rFonts w:ascii="Calibri" w:eastAsia="Calibri" w:hAnsi="Calibri" w:cs="Calibri"/>
                    <w:b/>
                    <w:color w:val="000000"/>
                    <w:lang w:val="en-US" w:eastAsia="en-US"/>
                  </w:rPr>
                  <w:t>Form</w:t>
                </w:r>
              </w:p>
            </w:tc>
          </w:tr>
          <w:tr w:rsidR="00643A1A" w14:paraId="46CFC58C" w14:textId="77777777">
            <w:tc>
              <w:tcPr>
                <w:tcW w:w="2500"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right w:w="108" w:type="dxa"/>
                </w:tcMar>
                <w:vAlign w:val="center"/>
              </w:tcPr>
              <w:p w14:paraId="0F637305" w14:textId="1444AE81" w:rsidR="00643A1A" w:rsidRPr="00C62EFE" w:rsidRDefault="00873285">
                <w:pPr>
                  <w:spacing w:before="45" w:after="45"/>
                  <w:rPr>
                    <w:rFonts w:asciiTheme="minorHAnsi" w:hAnsiTheme="minorHAnsi" w:cstheme="minorHAnsi"/>
                    <w:lang w:val="en-US" w:eastAsia="en-US"/>
                  </w:rPr>
                </w:pPr>
                <w:r>
                  <w:rPr>
                    <w:rFonts w:ascii="Calibri" w:eastAsia="Calibri" w:hAnsi="Calibri" w:cs="Calibri"/>
                    <w:color w:val="000000"/>
                    <w:lang w:val="en-US" w:eastAsia="en-US"/>
                  </w:rPr>
                  <w:t xml:space="preserve"> </w:t>
                </w:r>
                <w:r w:rsidRPr="00C62EFE">
                  <w:rPr>
                    <w:rFonts w:asciiTheme="minorHAnsi" w:eastAsia="Calibri" w:hAnsiTheme="minorHAnsi" w:cstheme="minorHAnsi"/>
                    <w:color w:val="000000"/>
                    <w:lang w:val="en-US" w:eastAsia="en-US"/>
                  </w:rPr>
                  <w:t xml:space="preserve">Course Approval </w:t>
                </w:r>
                <w:r w:rsidR="00284CBB" w:rsidRPr="00C62EFE">
                  <w:rPr>
                    <w:rFonts w:asciiTheme="minorHAnsi" w:eastAsia="Calibri" w:hAnsiTheme="minorHAnsi" w:cstheme="minorHAnsi"/>
                    <w:color w:val="000000"/>
                    <w:lang w:val="en-US" w:eastAsia="en-US"/>
                  </w:rPr>
                  <w:t xml:space="preserve">- </w:t>
                </w:r>
                <w:r w:rsidR="00612150" w:rsidRPr="00C62EFE">
                  <w:rPr>
                    <w:rFonts w:asciiTheme="minorHAnsi" w:hAnsiTheme="minorHAnsi" w:cstheme="minorHAnsi"/>
                    <w:color w:val="000000"/>
                  </w:rPr>
                  <w:t>B1.1 + B2 BASIC</w:t>
                </w:r>
              </w:p>
            </w:tc>
            <w:tc>
              <w:tcPr>
                <w:tcW w:w="2500"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2"/>
                  <w:gridCol w:w="1922"/>
                </w:tblGrid>
                <w:tr w:rsidR="00643A1A" w14:paraId="5E579CFC" w14:textId="77777777">
                  <w:tc>
                    <w:tcPr>
                      <w:tcW w:w="1250" w:type="pct"/>
                      <w:tcBorders>
                        <w:top w:val="nil"/>
                        <w:left w:val="nil"/>
                        <w:bottom w:val="nil"/>
                        <w:right w:val="nil"/>
                      </w:tcBorders>
                      <w:shd w:val="clear" w:color="auto" w:fill="auto"/>
                      <w:tcMar>
                        <w:top w:w="0" w:type="dxa"/>
                        <w:left w:w="108" w:type="dxa"/>
                        <w:right w:w="108" w:type="dxa"/>
                      </w:tcMar>
                    </w:tcPr>
                    <w:p w14:paraId="75404EBF" w14:textId="77777777" w:rsidR="00643A1A" w:rsidRDefault="00873285">
                      <w:pPr>
                        <w:spacing w:before="45" w:after="45"/>
                        <w:rPr>
                          <w:lang w:val="en-US" w:eastAsia="en-US"/>
                        </w:rPr>
                      </w:pPr>
                      <w:r>
                        <w:rPr>
                          <w:rFonts w:ascii="Calibri" w:eastAsia="Calibri" w:hAnsi="Calibri" w:cs="Calibri"/>
                          <w:color w:val="000000"/>
                          <w:lang w:val="en-US" w:eastAsia="en-US"/>
                        </w:rPr>
                        <w:t>Ref #</w:t>
                      </w:r>
                    </w:p>
                  </w:tc>
                  <w:tc>
                    <w:tcPr>
                      <w:tcW w:w="3750" w:type="pct"/>
                      <w:tcBorders>
                        <w:top w:val="nil"/>
                        <w:left w:val="nil"/>
                        <w:bottom w:val="nil"/>
                        <w:right w:val="nil"/>
                      </w:tcBorders>
                      <w:shd w:val="clear" w:color="auto" w:fill="auto"/>
                      <w:tcMar>
                        <w:top w:w="0" w:type="dxa"/>
                        <w:left w:w="108" w:type="dxa"/>
                        <w:right w:w="108" w:type="dxa"/>
                      </w:tcMar>
                    </w:tcPr>
                    <w:p w14:paraId="3F19DD9D" w14:textId="77777777" w:rsidR="00643A1A" w:rsidRDefault="00873285">
                      <w:pPr>
                        <w:spacing w:before="45" w:after="45"/>
                        <w:jc w:val="both"/>
                        <w:rPr>
                          <w:lang w:val="en-US" w:eastAsia="en-US"/>
                        </w:rPr>
                      </w:pPr>
                      <w:r>
                        <w:rPr>
                          <w:rFonts w:ascii="Calibri" w:eastAsia="Calibri" w:hAnsi="Calibri" w:cs="Calibri"/>
                          <w:color w:val="000000"/>
                          <w:lang w:val="en-US" w:eastAsia="en-US"/>
                        </w:rPr>
                        <w:t>[chrono/record num.]</w:t>
                      </w:r>
                    </w:p>
                  </w:tc>
                </w:tr>
                <w:tr w:rsidR="00643A1A" w14:paraId="76F4AA19" w14:textId="77777777">
                  <w:tc>
                    <w:tcPr>
                      <w:tcW w:w="2500" w:type="pct"/>
                      <w:tcBorders>
                        <w:top w:val="nil"/>
                        <w:left w:val="nil"/>
                        <w:bottom w:val="nil"/>
                        <w:right w:val="nil"/>
                      </w:tcBorders>
                      <w:shd w:val="clear" w:color="auto" w:fill="auto"/>
                      <w:tcMar>
                        <w:top w:w="0" w:type="dxa"/>
                        <w:left w:w="108" w:type="dxa"/>
                        <w:right w:w="108" w:type="dxa"/>
                      </w:tcMar>
                    </w:tcPr>
                    <w:p w14:paraId="622E5E4A" w14:textId="77777777" w:rsidR="00643A1A" w:rsidRDefault="00873285">
                      <w:pPr>
                        <w:spacing w:before="45" w:after="45"/>
                        <w:rPr>
                          <w:rFonts w:ascii="Calibri" w:eastAsia="Calibri" w:hAnsi="Calibri" w:cs="Calibri"/>
                          <w:color w:val="000000"/>
                          <w:sz w:val="20"/>
                          <w:lang w:val="en-US" w:eastAsia="en-US"/>
                        </w:rPr>
                      </w:pPr>
                      <w:r>
                        <w:rPr>
                          <w:rFonts w:ascii="Calibri" w:eastAsia="Calibri" w:hAnsi="Calibri" w:cs="Calibri"/>
                          <w:color w:val="000000"/>
                          <w:sz w:val="20"/>
                          <w:lang w:val="en-US" w:eastAsia="en-US"/>
                        </w:rPr>
                        <w:t xml:space="preserve"> </w:t>
                      </w:r>
                    </w:p>
                  </w:tc>
                  <w:tc>
                    <w:tcPr>
                      <w:tcW w:w="2500" w:type="pct"/>
                      <w:tcBorders>
                        <w:top w:val="nil"/>
                        <w:left w:val="nil"/>
                        <w:bottom w:val="nil"/>
                        <w:right w:val="nil"/>
                      </w:tcBorders>
                      <w:shd w:val="clear" w:color="auto" w:fill="auto"/>
                      <w:tcMar>
                        <w:top w:w="0" w:type="dxa"/>
                        <w:left w:w="108" w:type="dxa"/>
                        <w:right w:w="108" w:type="dxa"/>
                      </w:tcMar>
                    </w:tcPr>
                    <w:p w14:paraId="27E4288E" w14:textId="77777777" w:rsidR="00643A1A" w:rsidRDefault="00873285">
                      <w:pPr>
                        <w:spacing w:before="45" w:after="45"/>
                        <w:rPr>
                          <w:rFonts w:ascii="Calibri" w:eastAsia="Calibri" w:hAnsi="Calibri" w:cs="Calibri"/>
                          <w:color w:val="000000"/>
                          <w:sz w:val="20"/>
                          <w:lang w:val="en-US" w:eastAsia="en-US"/>
                        </w:rPr>
                      </w:pPr>
                      <w:r>
                        <w:rPr>
                          <w:rFonts w:ascii="Calibri" w:eastAsia="Calibri" w:hAnsi="Calibri" w:cs="Calibri"/>
                          <w:color w:val="000000"/>
                          <w:sz w:val="20"/>
                          <w:lang w:val="en-US" w:eastAsia="en-US"/>
                        </w:rPr>
                        <w:t xml:space="preserve"> </w:t>
                      </w:r>
                    </w:p>
                  </w:tc>
                </w:tr>
              </w:tbl>
              <w:p w14:paraId="232E6B1C" w14:textId="77777777" w:rsidR="00643A1A" w:rsidRDefault="00643A1A">
                <w:pPr>
                  <w:rPr>
                    <w:rFonts w:ascii="Calibri" w:eastAsia="Calibri" w:hAnsi="Calibri" w:cs="Calibri"/>
                    <w:color w:val="000000"/>
                    <w:sz w:val="20"/>
                    <w:lang w:val="en-US" w:eastAsia="en-US"/>
                  </w:rPr>
                </w:pPr>
              </w:p>
            </w:tc>
          </w:tr>
        </w:tbl>
        <w:p w14:paraId="2BDA646D" w14:textId="77777777" w:rsidR="00643A1A" w:rsidRDefault="00643A1A">
          <w:pPr>
            <w:rPr>
              <w:rFonts w:ascii="Calibri" w:eastAsia="Calibri" w:hAnsi="Calibri" w:cs="Calibri"/>
              <w:color w:val="000000"/>
              <w:sz w:val="20"/>
              <w:lang w:val="en-US" w:eastAsia="en-US"/>
            </w:rPr>
          </w:pPr>
        </w:p>
      </w:tc>
    </w:tr>
  </w:tbl>
  <w:p w14:paraId="0E438547" w14:textId="77777777" w:rsidR="00643A1A" w:rsidRDefault="00873285">
    <w:pPr>
      <w:spacing w:before="18"/>
      <w:rPr>
        <w:rFonts w:ascii="Calibri" w:eastAsia="Calibri" w:hAnsi="Calibri" w:cs="Calibri"/>
        <w:color w:val="000000"/>
        <w:lang w:val="en-US"/>
      </w:rPr>
    </w:pPr>
    <w:r>
      <w:rPr>
        <w:rFonts w:ascii="Calibri" w:eastAsia="Calibri" w:hAnsi="Calibri" w:cs="Calibri"/>
        <w:color w:val="000000"/>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Heading1"/>
      <w:suff w:val="space"/>
      <w:lvlText w:val="%1."/>
      <w:lvlJc w:val="left"/>
      <w:pPr>
        <w:tabs>
          <w:tab w:val="num" w:pos="360"/>
        </w:tabs>
        <w:ind w:left="360" w:hanging="360"/>
      </w:pPr>
      <w:rPr>
        <w:rFonts w:ascii="Calibri" w:eastAsia="Calibri" w:hAnsi="Calibri" w:cs="Calibri"/>
        <w:b/>
        <w:i w:val="0"/>
        <w:strike w:val="0"/>
        <w:color w:val="000000"/>
        <w:sz w:val="38"/>
        <w:u w:val="none"/>
        <w:shd w:val="clear" w:color="auto" w:fill="auto"/>
        <w:lang w:val="en-US"/>
      </w:rPr>
    </w:lvl>
    <w:lvl w:ilvl="1">
      <w:start w:val="1"/>
      <w:numFmt w:val="decimal"/>
      <w:pStyle w:val="Heading2"/>
      <w:suff w:val="space"/>
      <w:lvlText w:val="%1.%2."/>
      <w:lvlJc w:val="left"/>
      <w:pPr>
        <w:tabs>
          <w:tab w:val="num" w:pos="792"/>
        </w:tabs>
        <w:ind w:left="792" w:hanging="432"/>
      </w:pPr>
      <w:rPr>
        <w:rFonts w:ascii="Calibri" w:eastAsia="Calibri" w:hAnsi="Calibri" w:cs="Calibri"/>
        <w:b/>
        <w:i/>
        <w:strike w:val="0"/>
        <w:color w:val="000000"/>
        <w:sz w:val="30"/>
        <w:u w:val="none"/>
        <w:shd w:val="clear" w:color="auto" w:fill="auto"/>
        <w:lang w:val="en-US"/>
      </w:rPr>
    </w:lvl>
    <w:lvl w:ilvl="2">
      <w:start w:val="1"/>
      <w:numFmt w:val="decimal"/>
      <w:pStyle w:val="Heading3"/>
      <w:suff w:val="space"/>
      <w:lvlText w:val="%1.%2.%3."/>
      <w:lvlJc w:val="left"/>
      <w:pPr>
        <w:tabs>
          <w:tab w:val="num" w:pos="1440"/>
        </w:tabs>
        <w:ind w:left="1224" w:hanging="504"/>
      </w:pPr>
      <w:rPr>
        <w:rFonts w:ascii="Calibri" w:eastAsia="Calibri" w:hAnsi="Calibri" w:cs="Calibri"/>
        <w:b/>
        <w:i/>
        <w:strike w:val="0"/>
        <w:color w:val="000000"/>
        <w:sz w:val="26"/>
        <w:u w:val="none"/>
        <w:shd w:val="clear" w:color="auto" w:fill="auto"/>
        <w:lang w:val="en-US"/>
      </w:rPr>
    </w:lvl>
    <w:lvl w:ilvl="3">
      <w:start w:val="1"/>
      <w:numFmt w:val="decimal"/>
      <w:pStyle w:val="Heading4"/>
      <w:suff w:val="space"/>
      <w:lvlText w:val="%1.%2.%3.%4."/>
      <w:lvlJc w:val="left"/>
      <w:pPr>
        <w:tabs>
          <w:tab w:val="num" w:pos="1800"/>
        </w:tabs>
        <w:ind w:left="1728" w:hanging="648"/>
      </w:pPr>
      <w:rPr>
        <w:rFonts w:ascii="Calibri" w:eastAsia="Calibri" w:hAnsi="Calibri" w:cs="Calibri"/>
        <w:b/>
        <w:i/>
        <w:strike w:val="0"/>
        <w:color w:val="000000"/>
        <w:sz w:val="26"/>
        <w:u w:val="none"/>
        <w:shd w:val="clear" w:color="auto" w:fill="auto"/>
        <w:lang w:val="en-US"/>
      </w:rPr>
    </w:lvl>
    <w:lvl w:ilvl="4">
      <w:start w:val="1"/>
      <w:numFmt w:val="decimal"/>
      <w:pStyle w:val="Heading5"/>
      <w:lvlText w:val="%1.%2.%3.%4.%5."/>
      <w:lvlJc w:val="left"/>
      <w:pPr>
        <w:tabs>
          <w:tab w:val="num" w:pos="2520"/>
        </w:tabs>
        <w:ind w:left="2232" w:hanging="792"/>
      </w:pPr>
    </w:lvl>
    <w:lvl w:ilvl="5">
      <w:start w:val="1"/>
      <w:numFmt w:val="decimal"/>
      <w:pStyle w:val="Heading6"/>
      <w:lvlText w:val="%1.%2.%3.%4.%5.%6."/>
      <w:lvlJc w:val="left"/>
      <w:pPr>
        <w:tabs>
          <w:tab w:val="num" w:pos="2880"/>
        </w:tabs>
        <w:ind w:left="2736" w:hanging="936"/>
      </w:pPr>
    </w:lvl>
    <w:lvl w:ilvl="6">
      <w:start w:val="1"/>
      <w:numFmt w:val="decimal"/>
      <w:pStyle w:val="Heading7"/>
      <w:lvlText w:val="%1.%2.%3.%4.%5.%6.%7."/>
      <w:lvlJc w:val="left"/>
      <w:pPr>
        <w:tabs>
          <w:tab w:val="num" w:pos="3600"/>
        </w:tabs>
        <w:ind w:left="3240" w:hanging="1080"/>
      </w:pPr>
    </w:lvl>
    <w:lvl w:ilvl="7">
      <w:start w:val="1"/>
      <w:numFmt w:val="decimal"/>
      <w:pStyle w:val="Heading8"/>
      <w:lvlText w:val="%1.%2.%3.%4.%5.%6.%7.%8."/>
      <w:lvlJc w:val="left"/>
      <w:pPr>
        <w:tabs>
          <w:tab w:val="num" w:pos="3960"/>
        </w:tabs>
        <w:ind w:left="3744" w:hanging="1224"/>
      </w:pPr>
    </w:lvl>
    <w:lvl w:ilvl="8">
      <w:start w:val="1"/>
      <w:numFmt w:val="decimal"/>
      <w:pStyle w:val="Heading9"/>
      <w:lvlText w:val="%1.%2.%3.%4.%5.%6.%7.%8.%9."/>
      <w:lvlJc w:val="left"/>
      <w:pPr>
        <w:tabs>
          <w:tab w:val="num" w:pos="4680"/>
        </w:tabs>
        <w:ind w:left="4320" w:hanging="1440"/>
      </w:pPr>
    </w:lvl>
  </w:abstractNum>
  <w:abstractNum w:abstractNumId="1" w15:restartNumberingAfterBreak="0">
    <w:nsid w:val="00000002"/>
    <w:multiLevelType w:val="multilevel"/>
    <w:tmpl w:val="0000000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611784756">
    <w:abstractNumId w:val="0"/>
  </w:num>
  <w:num w:numId="2" w16cid:durableId="10344273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06759"/>
    <w:rsid w:val="000117E4"/>
    <w:rsid w:val="000551A1"/>
    <w:rsid w:val="000775ED"/>
    <w:rsid w:val="000C0776"/>
    <w:rsid w:val="000E6169"/>
    <w:rsid w:val="000E63EF"/>
    <w:rsid w:val="00157AE7"/>
    <w:rsid w:val="00193895"/>
    <w:rsid w:val="001A1CAD"/>
    <w:rsid w:val="001D0557"/>
    <w:rsid w:val="00222E94"/>
    <w:rsid w:val="0025402D"/>
    <w:rsid w:val="00284CBB"/>
    <w:rsid w:val="002D1A50"/>
    <w:rsid w:val="002E4656"/>
    <w:rsid w:val="00300462"/>
    <w:rsid w:val="003042FD"/>
    <w:rsid w:val="003926C9"/>
    <w:rsid w:val="003F0DFA"/>
    <w:rsid w:val="004252CA"/>
    <w:rsid w:val="00553FF1"/>
    <w:rsid w:val="00580845"/>
    <w:rsid w:val="00592338"/>
    <w:rsid w:val="00612150"/>
    <w:rsid w:val="00637CC0"/>
    <w:rsid w:val="00643A1A"/>
    <w:rsid w:val="0066539C"/>
    <w:rsid w:val="00682E7F"/>
    <w:rsid w:val="00692154"/>
    <w:rsid w:val="00734A3B"/>
    <w:rsid w:val="00737F6B"/>
    <w:rsid w:val="0074742B"/>
    <w:rsid w:val="007D163F"/>
    <w:rsid w:val="007D63CD"/>
    <w:rsid w:val="008276AF"/>
    <w:rsid w:val="00873285"/>
    <w:rsid w:val="008D71B0"/>
    <w:rsid w:val="008E7B3F"/>
    <w:rsid w:val="0099105B"/>
    <w:rsid w:val="009A2957"/>
    <w:rsid w:val="009C14D1"/>
    <w:rsid w:val="00A274EA"/>
    <w:rsid w:val="00A37E61"/>
    <w:rsid w:val="00A77B3E"/>
    <w:rsid w:val="00AE02E6"/>
    <w:rsid w:val="00B1059A"/>
    <w:rsid w:val="00B4799F"/>
    <w:rsid w:val="00BA2C57"/>
    <w:rsid w:val="00C14C0A"/>
    <w:rsid w:val="00C17D97"/>
    <w:rsid w:val="00C42ABA"/>
    <w:rsid w:val="00C473A4"/>
    <w:rsid w:val="00C62EFE"/>
    <w:rsid w:val="00C861BD"/>
    <w:rsid w:val="00CA2A55"/>
    <w:rsid w:val="00D83BA3"/>
    <w:rsid w:val="00DB1393"/>
    <w:rsid w:val="00DC084A"/>
    <w:rsid w:val="00E0357F"/>
    <w:rsid w:val="00EE6249"/>
    <w:rsid w:val="00F11F0D"/>
    <w:rsid w:val="00F154F4"/>
    <w:rsid w:val="00F54214"/>
    <w:rsid w:val="00F96517"/>
    <w:rsid w:val="00FF15E4"/>
  </w:rsids>
  <m:mathPr>
    <m:mathFont m:val="Cambria Math"/>
    <m:brkBin m:val="before"/>
    <m:brkBinSub m:val="--"/>
    <m:smallFrac m:val="0"/>
    <m:dispDef/>
    <m:lMargin m:val="0"/>
    <m:rMargin m:val="0"/>
    <m:defJc m:val="centerGroup"/>
    <m:wrapRight/>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3C5A9F"/>
  <w15:chartTrackingRefBased/>
  <w15:docId w15:val="{A4B39335-9F51-4422-B0CA-F5ECB24E0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EF7B96"/>
    <w:pPr>
      <w:keepNext/>
      <w:numPr>
        <w:numId w:val="1"/>
      </w:numPr>
      <w:spacing w:before="227" w:after="227"/>
      <w:ind w:left="0" w:firstLine="0"/>
      <w:outlineLvl w:val="0"/>
    </w:pPr>
    <w:rPr>
      <w:rFonts w:ascii="Calibri" w:eastAsia="Calibri" w:hAnsi="Calibri" w:cs="Calibri"/>
      <w:b/>
      <w:bCs/>
      <w:color w:val="000000"/>
      <w:kern w:val="32"/>
      <w:sz w:val="38"/>
      <w:szCs w:val="32"/>
      <w:lang w:val="en-US"/>
    </w:rPr>
  </w:style>
  <w:style w:type="paragraph" w:styleId="Heading2">
    <w:name w:val="heading 2"/>
    <w:basedOn w:val="Normal"/>
    <w:next w:val="Normal"/>
    <w:qFormat/>
    <w:rsid w:val="00EF7B96"/>
    <w:pPr>
      <w:keepNext/>
      <w:numPr>
        <w:ilvl w:val="1"/>
        <w:numId w:val="1"/>
      </w:numPr>
      <w:spacing w:before="113" w:after="113"/>
      <w:ind w:left="0" w:firstLine="0"/>
      <w:outlineLvl w:val="1"/>
    </w:pPr>
    <w:rPr>
      <w:rFonts w:ascii="Calibri" w:eastAsia="Calibri" w:hAnsi="Calibri" w:cs="Calibri"/>
      <w:b/>
      <w:bCs/>
      <w:i/>
      <w:iCs/>
      <w:color w:val="000000"/>
      <w:sz w:val="30"/>
      <w:szCs w:val="28"/>
      <w:lang w:val="en-US"/>
    </w:rPr>
  </w:style>
  <w:style w:type="paragraph" w:styleId="Heading3">
    <w:name w:val="heading 3"/>
    <w:basedOn w:val="Normal"/>
    <w:next w:val="Normal"/>
    <w:qFormat/>
    <w:rsid w:val="00EF7B96"/>
    <w:pPr>
      <w:keepNext/>
      <w:numPr>
        <w:ilvl w:val="2"/>
        <w:numId w:val="1"/>
      </w:numPr>
      <w:spacing w:before="57" w:after="57"/>
      <w:ind w:left="0" w:firstLine="0"/>
      <w:outlineLvl w:val="2"/>
    </w:pPr>
    <w:rPr>
      <w:rFonts w:ascii="Calibri" w:eastAsia="Calibri" w:hAnsi="Calibri" w:cs="Calibri"/>
      <w:b/>
      <w:bCs/>
      <w:i/>
      <w:color w:val="000000"/>
      <w:sz w:val="26"/>
      <w:szCs w:val="26"/>
      <w:lang w:val="en-US"/>
    </w:rPr>
  </w:style>
  <w:style w:type="paragraph" w:styleId="Heading4">
    <w:name w:val="heading 4"/>
    <w:basedOn w:val="Normal"/>
    <w:next w:val="Normal"/>
    <w:qFormat/>
    <w:rsid w:val="00EF7B96"/>
    <w:pPr>
      <w:keepNext/>
      <w:numPr>
        <w:ilvl w:val="3"/>
        <w:numId w:val="1"/>
      </w:numPr>
      <w:ind w:left="0" w:firstLine="0"/>
      <w:outlineLvl w:val="3"/>
    </w:pPr>
    <w:rPr>
      <w:rFonts w:ascii="Calibri" w:eastAsia="Calibri" w:hAnsi="Calibri" w:cs="Calibri"/>
      <w:b/>
      <w:bCs/>
      <w:i/>
      <w:color w:val="000000"/>
      <w:sz w:val="26"/>
      <w:szCs w:val="28"/>
      <w:lang w:val="en-US"/>
    </w:rPr>
  </w:style>
  <w:style w:type="paragraph" w:styleId="Heading5">
    <w:name w:val="heading 5"/>
    <w:basedOn w:val="Normal"/>
    <w:next w:val="Normal"/>
    <w:qFormat/>
    <w:rsid w:val="00EF7B96"/>
    <w:pPr>
      <w:numPr>
        <w:ilvl w:val="4"/>
        <w:numId w:val="1"/>
      </w:numPr>
      <w:spacing w:before="240" w:after="60"/>
      <w:outlineLvl w:val="4"/>
    </w:pPr>
    <w:rPr>
      <w:b/>
      <w:bCs/>
      <w:i/>
      <w:iCs/>
      <w:sz w:val="26"/>
      <w:szCs w:val="26"/>
    </w:rPr>
  </w:style>
  <w:style w:type="paragraph" w:styleId="Heading6">
    <w:name w:val="heading 6"/>
    <w:basedOn w:val="Normal"/>
    <w:next w:val="Normal"/>
    <w:qFormat/>
    <w:rsid w:val="00EF7B96"/>
    <w:pPr>
      <w:numPr>
        <w:ilvl w:val="5"/>
        <w:numId w:val="1"/>
      </w:numPr>
      <w:spacing w:before="240" w:after="60"/>
      <w:outlineLvl w:val="5"/>
    </w:pPr>
    <w:rPr>
      <w:b/>
      <w:bCs/>
      <w:sz w:val="22"/>
      <w:szCs w:val="22"/>
    </w:rPr>
  </w:style>
  <w:style w:type="paragraph" w:styleId="Heading7">
    <w:name w:val="heading 7"/>
    <w:basedOn w:val="Normal"/>
    <w:next w:val="Normal"/>
    <w:qFormat/>
    <w:rsid w:val="00EF7B96"/>
    <w:pPr>
      <w:numPr>
        <w:ilvl w:val="6"/>
        <w:numId w:val="1"/>
      </w:numPr>
      <w:spacing w:before="240" w:after="60"/>
      <w:outlineLvl w:val="6"/>
    </w:pPr>
  </w:style>
  <w:style w:type="paragraph" w:styleId="Heading8">
    <w:name w:val="heading 8"/>
    <w:basedOn w:val="Normal"/>
    <w:next w:val="Normal"/>
    <w:qFormat/>
    <w:rsid w:val="00EF7B96"/>
    <w:pPr>
      <w:numPr>
        <w:ilvl w:val="7"/>
        <w:numId w:val="1"/>
      </w:numPr>
      <w:spacing w:before="240" w:after="60"/>
      <w:outlineLvl w:val="7"/>
    </w:pPr>
    <w:rPr>
      <w:i/>
      <w:iCs/>
    </w:rPr>
  </w:style>
  <w:style w:type="paragraph" w:styleId="Heading9">
    <w:name w:val="heading 9"/>
    <w:basedOn w:val="Normal"/>
    <w:next w:val="Normal"/>
    <w:qFormat/>
    <w:rsid w:val="00EF7B96"/>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ringnotfoundIDSTYLERDINFO">
    <w:name w:val="String not found: ID_STYLE_RD_INFO"/>
    <w:pPr>
      <w:spacing w:before="57" w:after="454"/>
      <w:jc w:val="center"/>
    </w:pPr>
    <w:rPr>
      <w:rFonts w:ascii="Calibri" w:eastAsia="Calibri" w:hAnsi="Calibri" w:cs="Calibri"/>
      <w:b/>
      <w:color w:val="000000"/>
      <w:sz w:val="30"/>
      <w:lang w:val="en-US"/>
    </w:rPr>
  </w:style>
  <w:style w:type="paragraph" w:customStyle="1" w:styleId="Regular">
    <w:name w:val="Regular"/>
    <w:rPr>
      <w:rFonts w:ascii="Calibri" w:eastAsia="Calibri" w:hAnsi="Calibri" w:cs="Calibri"/>
      <w:color w:val="000000"/>
      <w:sz w:val="24"/>
      <w:lang w:val="en-US"/>
    </w:rPr>
  </w:style>
  <w:style w:type="paragraph" w:customStyle="1" w:styleId="HeaderFooter">
    <w:name w:val="Header/Footer"/>
    <w:rPr>
      <w:rFonts w:ascii="Calibri" w:eastAsia="Calibri" w:hAnsi="Calibri" w:cs="Calibri"/>
      <w:color w:val="000000"/>
      <w:sz w:val="24"/>
      <w:lang w:val="en-US"/>
    </w:rPr>
  </w:style>
  <w:style w:type="paragraph" w:customStyle="1" w:styleId="StringnotfoundIDSTYLERDTABLEHEAD">
    <w:name w:val="String not found: ID_STYLE_RD_TABLE_HEAD"/>
    <w:pPr>
      <w:jc w:val="center"/>
    </w:pPr>
    <w:rPr>
      <w:rFonts w:ascii="Calibri" w:eastAsia="Calibri" w:hAnsi="Calibri" w:cs="Calibri"/>
      <w:b/>
      <w:color w:val="000000"/>
      <w:sz w:val="18"/>
      <w:lang w:val="en-US"/>
    </w:rPr>
  </w:style>
  <w:style w:type="paragraph" w:customStyle="1" w:styleId="StringnotfoundIDSTYLERDTITLE">
    <w:name w:val="String not found: ID_STYLE_RD_TITLE"/>
    <w:pPr>
      <w:spacing w:before="57" w:after="454"/>
      <w:jc w:val="center"/>
    </w:pPr>
    <w:rPr>
      <w:rFonts w:ascii="Calibri" w:eastAsia="Calibri" w:hAnsi="Calibri" w:cs="Calibri"/>
      <w:b/>
      <w:color w:val="000000"/>
      <w:sz w:val="44"/>
      <w:lang w:val="en-US"/>
    </w:rPr>
  </w:style>
  <w:style w:type="paragraph" w:customStyle="1" w:styleId="StringnotfoundIDSTYLERDTABLECONTENT">
    <w:name w:val="String not found: ID_STYLE_RD_TABLE_CONTENT"/>
    <w:rPr>
      <w:rFonts w:ascii="Calibri" w:eastAsia="Calibri" w:hAnsi="Calibri" w:cs="Calibri"/>
      <w:color w:val="000000"/>
      <w:sz w:val="18"/>
      <w:lang w:val="en-US"/>
    </w:rPr>
  </w:style>
  <w:style w:type="paragraph" w:customStyle="1" w:styleId="LINK">
    <w:name w:val="LINK"/>
    <w:rPr>
      <w:rFonts w:ascii="Calibri" w:eastAsia="Calibri" w:hAnsi="Calibri" w:cs="Calibri"/>
      <w:color w:val="0000FF"/>
      <w:sz w:val="22"/>
      <w:u w:val="single"/>
      <w:shd w:val="clear" w:color="auto" w:fill="FFFF00"/>
      <w:lang w:val="en-US"/>
    </w:rPr>
  </w:style>
  <w:style w:type="paragraph" w:customStyle="1" w:styleId="DEFAULT10">
    <w:name w:val="DEFAULT10"/>
    <w:rPr>
      <w:rFonts w:ascii="Calibri" w:eastAsia="Calibri" w:hAnsi="Calibri" w:cs="Calibri"/>
      <w:color w:val="000000"/>
      <w:sz w:val="24"/>
      <w:lang w:val="en-US"/>
    </w:rPr>
  </w:style>
  <w:style w:type="paragraph" w:customStyle="1" w:styleId="DEFAULT9">
    <w:name w:val="DEFAULT9"/>
    <w:rPr>
      <w:rFonts w:ascii="Calibri" w:eastAsia="Calibri" w:hAnsi="Calibri" w:cs="Calibri"/>
      <w:color w:val="000000"/>
      <w:sz w:val="22"/>
      <w:lang w:val="en-US"/>
    </w:rPr>
  </w:style>
  <w:style w:type="paragraph" w:customStyle="1" w:styleId="DEFAULT9UNDERLINE">
    <w:name w:val="DEFAULT9_UNDERLINE"/>
    <w:rPr>
      <w:rFonts w:ascii="Calibri" w:eastAsia="Calibri" w:hAnsi="Calibri" w:cs="Calibri"/>
      <w:color w:val="000000"/>
      <w:sz w:val="22"/>
      <w:u w:val="single"/>
      <w:lang w:val="en-US"/>
    </w:rPr>
  </w:style>
  <w:style w:type="paragraph" w:customStyle="1" w:styleId="DEFAULT9B">
    <w:name w:val="DEFAULT9B"/>
    <w:rPr>
      <w:rFonts w:ascii="Calibri" w:eastAsia="Calibri" w:hAnsi="Calibri" w:cs="Calibri"/>
      <w:b/>
      <w:color w:val="000000"/>
      <w:sz w:val="22"/>
      <w:lang w:val="en-US"/>
    </w:rPr>
  </w:style>
  <w:style w:type="paragraph" w:customStyle="1" w:styleId="DEFAULT9BC">
    <w:name w:val="DEFAULT9BC"/>
    <w:pPr>
      <w:jc w:val="center"/>
    </w:pPr>
    <w:rPr>
      <w:rFonts w:ascii="Calibri" w:eastAsia="Calibri" w:hAnsi="Calibri" w:cs="Calibri"/>
      <w:b/>
      <w:color w:val="000000"/>
      <w:sz w:val="22"/>
      <w:lang w:val="en-US"/>
    </w:rPr>
  </w:style>
  <w:style w:type="paragraph" w:customStyle="1" w:styleId="DEFAULT10B">
    <w:name w:val="DEFAULT10B"/>
    <w:rPr>
      <w:rFonts w:ascii="Calibri" w:eastAsia="Calibri" w:hAnsi="Calibri" w:cs="Calibri"/>
      <w:b/>
      <w:color w:val="000000"/>
      <w:sz w:val="24"/>
      <w:lang w:val="en-US"/>
    </w:rPr>
  </w:style>
  <w:style w:type="paragraph" w:customStyle="1" w:styleId="DEFAULT7B">
    <w:name w:val="DEFAULT7B"/>
    <w:rPr>
      <w:rFonts w:ascii="Calibri" w:eastAsia="Calibri" w:hAnsi="Calibri" w:cs="Calibri"/>
      <w:b/>
      <w:color w:val="000000"/>
      <w:sz w:val="16"/>
      <w:lang w:val="en-US"/>
    </w:rPr>
  </w:style>
  <w:style w:type="paragraph" w:customStyle="1" w:styleId="StringnotfoundTABLESUBHEADER1">
    <w:name w:val="String not found: TABLE_SUB_HEADER_1"/>
    <w:pPr>
      <w:jc w:val="center"/>
    </w:pPr>
    <w:rPr>
      <w:rFonts w:ascii="Calibri" w:eastAsia="Calibri" w:hAnsi="Calibri" w:cs="Calibri"/>
      <w:b/>
      <w:color w:val="FFFFFF"/>
      <w:sz w:val="22"/>
      <w:lang w:val="en-US"/>
    </w:rPr>
  </w:style>
  <w:style w:type="paragraph" w:styleId="Header">
    <w:name w:val="header"/>
    <w:basedOn w:val="Normal"/>
    <w:link w:val="HeaderChar"/>
    <w:rsid w:val="00C17D97"/>
    <w:pPr>
      <w:tabs>
        <w:tab w:val="center" w:pos="4513"/>
        <w:tab w:val="right" w:pos="9026"/>
      </w:tabs>
    </w:pPr>
  </w:style>
  <w:style w:type="character" w:customStyle="1" w:styleId="HeaderChar">
    <w:name w:val="Header Char"/>
    <w:basedOn w:val="DefaultParagraphFont"/>
    <w:link w:val="Header"/>
    <w:rsid w:val="00C17D97"/>
    <w:rPr>
      <w:sz w:val="24"/>
      <w:szCs w:val="24"/>
    </w:rPr>
  </w:style>
  <w:style w:type="paragraph" w:styleId="Footer">
    <w:name w:val="footer"/>
    <w:basedOn w:val="Normal"/>
    <w:link w:val="FooterChar"/>
    <w:rsid w:val="00C17D97"/>
    <w:pPr>
      <w:tabs>
        <w:tab w:val="center" w:pos="4513"/>
        <w:tab w:val="right" w:pos="9026"/>
      </w:tabs>
    </w:pPr>
  </w:style>
  <w:style w:type="character" w:customStyle="1" w:styleId="FooterChar">
    <w:name w:val="Footer Char"/>
    <w:basedOn w:val="DefaultParagraphFont"/>
    <w:link w:val="Footer"/>
    <w:rsid w:val="00C17D97"/>
    <w:rPr>
      <w:sz w:val="24"/>
      <w:szCs w:val="24"/>
    </w:rPr>
  </w:style>
  <w:style w:type="paragraph" w:styleId="Revision">
    <w:name w:val="Revision"/>
    <w:hidden/>
    <w:uiPriority w:val="99"/>
    <w:semiHidden/>
    <w:rsid w:val="000E6169"/>
    <w:rPr>
      <w:sz w:val="24"/>
      <w:szCs w:val="24"/>
    </w:rPr>
  </w:style>
  <w:style w:type="paragraph" w:customStyle="1" w:styleId="Default">
    <w:name w:val="Default"/>
    <w:rsid w:val="00DB1393"/>
    <w:pPr>
      <w:autoSpaceDE w:val="0"/>
      <w:autoSpaceDN w:val="0"/>
      <w:adjustRightInd w:val="0"/>
    </w:pPr>
    <w:rPr>
      <w:color w:val="000000"/>
      <w:sz w:val="24"/>
      <w:szCs w:val="24"/>
    </w:rPr>
  </w:style>
  <w:style w:type="character" w:styleId="CommentReference">
    <w:name w:val="annotation reference"/>
    <w:basedOn w:val="DefaultParagraphFont"/>
    <w:rsid w:val="00C861BD"/>
    <w:rPr>
      <w:sz w:val="16"/>
      <w:szCs w:val="16"/>
    </w:rPr>
  </w:style>
  <w:style w:type="paragraph" w:styleId="CommentText">
    <w:name w:val="annotation text"/>
    <w:basedOn w:val="Normal"/>
    <w:link w:val="CommentTextChar"/>
    <w:rsid w:val="00C861BD"/>
    <w:rPr>
      <w:sz w:val="20"/>
      <w:szCs w:val="20"/>
    </w:rPr>
  </w:style>
  <w:style w:type="character" w:customStyle="1" w:styleId="CommentTextChar">
    <w:name w:val="Comment Text Char"/>
    <w:basedOn w:val="DefaultParagraphFont"/>
    <w:link w:val="CommentText"/>
    <w:rsid w:val="00C861BD"/>
  </w:style>
  <w:style w:type="paragraph" w:styleId="CommentSubject">
    <w:name w:val="annotation subject"/>
    <w:basedOn w:val="CommentText"/>
    <w:next w:val="CommentText"/>
    <w:link w:val="CommentSubjectChar"/>
    <w:rsid w:val="00C861BD"/>
    <w:rPr>
      <w:b/>
      <w:bCs/>
    </w:rPr>
  </w:style>
  <w:style w:type="character" w:customStyle="1" w:styleId="CommentSubjectChar">
    <w:name w:val="Comment Subject Char"/>
    <w:basedOn w:val="CommentTextChar"/>
    <w:link w:val="CommentSubject"/>
    <w:rsid w:val="00C861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IMS Form" ma:contentTypeID="0x010100A14FE9BE6CE84F1BB23C774EC08C4AEA0601000B582AFEB7E0F54C933241E75A41A933" ma:contentTypeVersion="56" ma:contentTypeDescription="" ma:contentTypeScope="" ma:versionID="0f914def4ba840353192c7a3965b81cb">
  <xsd:schema xmlns:xsd="http://www.w3.org/2001/XMLSchema" xmlns:xs="http://www.w3.org/2001/XMLSchema" xmlns:p="http://schemas.microsoft.com/office/2006/metadata/properties" xmlns:ns2="391a2f22-9f1b-4edd-a10b-257ace2d067d" xmlns:ns3="720140C3-6DF4-409B-A1F7-429D32417DCA" xmlns:ns4="13a41462-d3c5-4676-81cf-1cb4ae80045f" xmlns:ns5="6E10281A-CD3A-4F0C-9B7D-A2009929208B" targetNamespace="http://schemas.microsoft.com/office/2006/metadata/properties" ma:root="true" ma:fieldsID="1c32066b5a3d015c57867c9735e658b5" ns2:_="" ns3:_="" ns4:_="" ns5:_="">
    <xsd:import namespace="391a2f22-9f1b-4edd-a10b-257ace2d067d"/>
    <xsd:import namespace="720140C3-6DF4-409B-A1F7-429D32417DCA"/>
    <xsd:import namespace="13a41462-d3c5-4676-81cf-1cb4ae80045f"/>
    <xsd:import namespace="6E10281A-CD3A-4F0C-9B7D-A2009929208B"/>
    <xsd:element name="properties">
      <xsd:complexType>
        <xsd:sequence>
          <xsd:element name="documentManagement">
            <xsd:complexType>
              <xsd:all>
                <xsd:element ref="ns2:_dlc_DocId" minOccurs="0"/>
                <xsd:element ref="ns2:_dlc_DocIdUrl" minOccurs="0"/>
                <xsd:element ref="ns2:_dlc_DocIdPersistId" minOccurs="0"/>
                <xsd:element ref="ns2:IMF_C0_Description" minOccurs="0"/>
                <xsd:element ref="ns2:IMF_C0_Contributor" minOccurs="0"/>
                <xsd:element ref="ns2:IMF_C0_Archived" minOccurs="0"/>
                <xsd:element ref="ns3:IMF_C0_TaxonomyTaxHTField0" minOccurs="0"/>
                <xsd:element ref="ns2:IMF_C0_Owner" minOccurs="0"/>
                <xsd:element ref="ns2:IMF_C0_OriginatedTimestamp" minOccurs="0"/>
                <xsd:element ref="ns2:IMF_C0_PublicationStatus"/>
                <xsd:element ref="ns3:IMF_C0_SourceTaxHTField0" minOccurs="0"/>
                <xsd:element ref="ns2:IMF_C0_Distribution" minOccurs="0"/>
                <xsd:element ref="ns2:IMF_C0_Language" minOccurs="0"/>
                <xsd:element ref="ns2:TaxKeywordTaxHTField" minOccurs="0"/>
                <xsd:element ref="ns4:IMSProcessTaxonomyTaxHTField0" minOccurs="0"/>
                <xsd:element ref="ns2:TaxCatchAll" minOccurs="0"/>
                <xsd:element ref="ns2:TaxCatchAllLabel" minOccurs="0"/>
                <xsd:element ref="ns4:IMSApprovalDate" minOccurs="0"/>
                <xsd:element ref="ns4:IMSApprovalStatus" minOccurs="0"/>
                <xsd:element ref="ns4:IMSArisId" minOccurs="0"/>
                <xsd:element ref="ns4:IMSAcronymTaxHTField0" minOccurs="0"/>
                <xsd:element ref="ns4:IMSFormType"/>
                <xsd:element ref="ns4:IMSRegulatorySource"/>
                <xsd:element ref="ns4:IMSSensitivityMarking"/>
                <xsd:element ref="ns5:IMF_RC_RefDocumentGuid" minOccurs="0"/>
                <xsd:element ref="ns5:IMF_RC_RefDocumentId" minOccurs="0"/>
                <xsd:element ref="ns5:IMF_RC_RefDocumentVersion" minOccurs="0"/>
                <xsd:element ref="ns5:IMF_RC_RefDocumentLib" minOccurs="0"/>
                <xsd:element ref="ns5:IMF_RC_RefDocumentSet" minOccurs="0"/>
                <xsd:element ref="ns5:IMF_RC_RefDocument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2f22-9f1b-4edd-a10b-257ace2d067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MF_C0_Description" ma:index="12" nillable="true" ma:displayName="Description" ma:description="Short description of document and its contents" ma:internalName="IMF_C0_Description" ma:readOnly="false">
      <xsd:simpleType>
        <xsd:restriction base="dms:Note">
          <xsd:maxLength value="255"/>
        </xsd:restriction>
      </xsd:simpleType>
    </xsd:element>
    <xsd:element name="IMF_C0_Contributor" ma:index="13" nillable="true" ma:displayName="Contributor" ma:description="Indicate one or more contributors to the object" ma:list="UserInfo" ma:internalName="IMF_C0_Contribu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F_C0_Archived" ma:index="14" nillable="true" ma:displayName="Archived" ma:default="0" ma:description="Indicates cycle status of object" ma:hidden="true" ma:internalName="IMF_C0_Archived" ma:readOnly="false">
      <xsd:simpleType>
        <xsd:restriction base="dms:Boolean"/>
      </xsd:simpleType>
    </xsd:element>
    <xsd:element name="IMF_C0_Owner" ma:index="17" nillable="true" ma:displayName="Owner" ma:default="" ma:description="Indicates Head of department" ma:hidden="true" ma:list="UserInfo" ma:internalName="IMF_C0_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F_C0_OriginatedTimestamp" ma:index="18" nillable="true" ma:displayName="Originated timestamp" ma:default="[today]" ma:description="Indicates originated timestamp of object if not created in SP" ma:format="DateTime" ma:internalName="IMF_C0_OriginatedTimestamp" ma:readOnly="false">
      <xsd:simpleType>
        <xsd:restriction base="dms:DateTime"/>
      </xsd:simpleType>
    </xsd:element>
    <xsd:element name="IMF_C0_PublicationStatus" ma:index="19" ma:displayName="Publication status" ma:default="EASA internal" ma:description="Indictates if the object can be published outwards the Internet" ma:internalName="IMF_C0_PublicationStatus" ma:readOnly="false">
      <xsd:simpleType>
        <xsd:restriction base="dms:Choice">
          <xsd:enumeration value="EASA internal"/>
          <xsd:enumeration value="Not reviewed for public release"/>
          <xsd:enumeration value="Approved for public release"/>
          <xsd:enumeration value="Sensitive but unclassified"/>
        </xsd:restriction>
      </xsd:simpleType>
    </xsd:element>
    <xsd:element name="IMF_C0_Distribution" ma:index="22" nillable="true" ma:displayName="Distribution" ma:default="EASA" ma:description="Indicate if object comes into or leaves EASA (EASA/In/Out)" ma:hidden="true" ma:internalName="IMF_C0_Distribution" ma:readOnly="false">
      <xsd:simpleType>
        <xsd:restriction base="dms:Choice">
          <xsd:enumeration value="EASA"/>
          <xsd:enumeration value="In"/>
          <xsd:enumeration value="Out"/>
        </xsd:restriction>
      </xsd:simpleType>
    </xsd:element>
    <xsd:element name="IMF_C0_Language" ma:index="23" nillable="true" ma:displayName="Language" ma:default="English" ma:description="" ma:hidden="true" ma:internalName="IMF_C0_Language" ma:readOnly="false">
      <xsd:simpleType>
        <xsd:restriction base="dms:Choice">
          <xsd:enumeration value="English"/>
          <xsd:enumeration value="French"/>
          <xsd:enumeration value="German"/>
        </xsd:restriction>
      </xsd:simpleType>
    </xsd:element>
    <xsd:element name="TaxKeywordTaxHTField" ma:index="24" nillable="true" ma:taxonomy="true" ma:internalName="TaxKeywordTaxHTField" ma:taxonomyFieldName="TaxKeyword" ma:displayName="Enterprise Keywords" ma:readOnly="false" ma:fieldId="{23f27201-bee3-471e-b2e7-b64fd8b7ca38}" ma:taxonomyMulti="true" ma:sspId="8358dc2d-5dac-4cc2-8ed1-5c2041965753" ma:termSetId="00000000-0000-0000-0000-000000000000" ma:anchorId="00000000-0000-0000-0000-000000000000" ma:open="true" ma:isKeyword="true">
      <xsd:complexType>
        <xsd:sequence>
          <xsd:element ref="pc:Terms" minOccurs="0" maxOccurs="1"/>
        </xsd:sequence>
      </xsd:complexType>
    </xsd:element>
    <xsd:element name="TaxCatchAll" ma:index="27" nillable="true" ma:displayName="Taxonomy Catch All Column" ma:hidden="true" ma:list="{23859e3b-acf6-4239-bdbf-866f974b27ec}" ma:internalName="TaxCatchAll" ma:showField="CatchAllData" ma:web="9187730d-d789-474d-9594-c335a1009584">
      <xsd:complexType>
        <xsd:complexContent>
          <xsd:extension base="dms:MultiChoiceLookup">
            <xsd:sequence>
              <xsd:element name="Value" type="dms:Lookup" maxOccurs="unbounded" minOccurs="0" nillable="true"/>
            </xsd:sequence>
          </xsd:extension>
        </xsd:complexContent>
      </xsd:complexType>
    </xsd:element>
    <xsd:element name="TaxCatchAllLabel" ma:index="28" nillable="true" ma:displayName="Taxonomy Catch All Column1" ma:hidden="true" ma:list="{23859e3b-acf6-4239-bdbf-866f974b27ec}" ma:internalName="TaxCatchAllLabel" ma:readOnly="true" ma:showField="CatchAllDataLabel" ma:web="9187730d-d789-474d-9594-c335a100958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20140C3-6DF4-409B-A1F7-429D32417DCA" elementFormDefault="qualified">
    <xsd:import namespace="http://schemas.microsoft.com/office/2006/documentManagement/types"/>
    <xsd:import namespace="http://schemas.microsoft.com/office/infopath/2007/PartnerControls"/>
    <xsd:element name="IMF_C0_TaxonomyTaxHTField0" ma:index="15" nillable="true" ma:taxonomy="true" ma:internalName="IMF_C0_TaxonomyTaxHTField0" ma:taxonomyFieldName="IMF_C0_Taxonomy" ma:displayName="Taxonomy" ma:readOnly="false" ma:fieldId="{cf456d8d-8c00-4f58-9eea-3acf158a8d25}" ma:sspId="8358dc2d-5dac-4cc2-8ed1-5c2041965753" ma:termSetId="4b10b631-c2b5-4fc7-abfe-3cafbec3fca2" ma:anchorId="00000000-0000-0000-0000-000000000000" ma:open="false" ma:isKeyword="false">
      <xsd:complexType>
        <xsd:sequence>
          <xsd:element ref="pc:Terms" minOccurs="0" maxOccurs="1"/>
        </xsd:sequence>
      </xsd:complexType>
    </xsd:element>
    <xsd:element name="IMF_C0_SourceTaxHTField0" ma:index="20" ma:taxonomy="true" ma:internalName="IMF_C0_SourceTaxHTField0" ma:taxonomyFieldName="IMF_C0_Source" ma:displayName="Source" ma:readOnly="false" ma:default="1;#EASA|f2fd8376-381c-4ede-a9cd-0a84d06f4d45" ma:fieldId="{eb94dad3-d236-47b0-8922-8fe392b9072c}" ma:sspId="8358dc2d-5dac-4cc2-8ed1-5c2041965753" ma:termSetId="c85d0ee6-6f1d-4fee-ac6f-42b79544e64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41462-d3c5-4676-81cf-1cb4ae80045f" elementFormDefault="qualified">
    <xsd:import namespace="http://schemas.microsoft.com/office/2006/documentManagement/types"/>
    <xsd:import namespace="http://schemas.microsoft.com/office/infopath/2007/PartnerControls"/>
    <xsd:element name="IMSProcessTaxonomyTaxHTField0" ma:index="26" ma:taxonomy="true" ma:internalName="IMSProcessTaxonomyTaxHTField0" ma:taxonomyFieldName="IMSProcessTaxonomy" ma:displayName="Process taxonomy (Q)" ma:default="" ma:fieldId="f18fae71-a947-4e07-8845-dca4bf3d380c" ma:taxonomyMulti="true" ma:sspId="8358dc2d-5dac-4cc2-8ed1-5c2041965753" ma:termSetId="89011a43-13ba-4f07-a418-2eea87b9aeb6" ma:anchorId="00000000-0000-0000-0000-000000000000" ma:open="false" ma:isKeyword="false">
      <xsd:complexType>
        <xsd:sequence>
          <xsd:element ref="pc:Terms" minOccurs="0" maxOccurs="1"/>
        </xsd:sequence>
      </xsd:complexType>
    </xsd:element>
    <xsd:element name="IMSApprovalDate" ma:index="30" nillable="true" ma:displayName="Approval date" ma:default="[today]" ma:description="Approval date" ma:format="DateTime" ma:indexed="true" ma:internalName="IMSApprovalDate">
      <xsd:simpleType>
        <xsd:restriction base="dms:DateTime"/>
      </xsd:simpleType>
    </xsd:element>
    <xsd:element name="IMSApprovalStatus" ma:index="31" nillable="true" ma:displayName="Approval status" ma:default="Draft" ma:description="Approval status" ma:indexed="true" ma:internalName="IMSApprovalStatus">
      <xsd:simpleType>
        <xsd:restriction base="dms:Choice">
          <xsd:enumeration value="Draft"/>
          <xsd:enumeration value="In review"/>
          <xsd:enumeration value="Approved"/>
        </xsd:restriction>
      </xsd:simpleType>
    </xsd:element>
    <xsd:element name="IMSArisId" ma:index="32" nillable="true" ma:displayName="Aris ID" ma:description="Aris ID" ma:internalName="IMSArisId">
      <xsd:simpleType>
        <xsd:restriction base="dms:Text"/>
      </xsd:simpleType>
    </xsd:element>
    <xsd:element name="IMSAcronymTaxHTField0" ma:index="33" nillable="true" ma:taxonomy="true" ma:internalName="IMSAcronymTaxHTField0" ma:taxonomyFieldName="IMSAcronym" ma:displayName="Acronym" ma:indexed="true" ma:default="" ma:fieldId="{dbafa9dc-4115-4a1e-a712-8c79b5d311f8}" ma:sspId="8358dc2d-5dac-4cc2-8ed1-5c2041965753" ma:termSetId="5682b1a9-309c-4d53-a544-a3b112910516" ma:anchorId="00000000-0000-0000-0000-000000000000" ma:open="false" ma:isKeyword="false">
      <xsd:complexType>
        <xsd:sequence>
          <xsd:element ref="pc:Terms" minOccurs="0" maxOccurs="1"/>
        </xsd:sequence>
      </xsd:complexType>
    </xsd:element>
    <xsd:element name="IMSFormType" ma:index="35" ma:displayName="Form type" ma:default="Quality form" ma:description="Form type" ma:internalName="IMSFormType">
      <xsd:simpleType>
        <xsd:restriction base="dms:Choice">
          <xsd:enumeration value="Quality template"/>
          <xsd:enumeration value="Quality form"/>
          <xsd:enumeration value="EASA form"/>
          <xsd:enumeration value="Application form"/>
        </xsd:restriction>
      </xsd:simpleType>
    </xsd:element>
    <xsd:element name="IMSRegulatorySource" ma:index="36" ma:displayName="Regulatory source" ma:default="Non applicable" ma:description="Regulatory source" ma:internalName="IMSRegulatorySource">
      <xsd:simpleType>
        <xsd:restriction base="dms:Choice">
          <xsd:enumeration value="Non applicable"/>
          <xsd:enumeration value="Implementing rule"/>
          <xsd:enumeration value="Acceptable means of compliance"/>
          <xsd:enumeration value="Guidance material"/>
        </xsd:restriction>
      </xsd:simpleType>
    </xsd:element>
    <xsd:element name="IMSSensitivityMarking" ma:index="37" ma:displayName="Sensitivity marking" ma:default="Non applicable" ma:description="Indicates sensitivity level" ma:internalName="IMSSensitivityMarking">
      <xsd:simpleType>
        <xsd:restriction base="dms:Choice">
          <xsd:enumeration value="Non applicable"/>
          <xsd:enumeration value="Public"/>
          <xsd:enumeration value="Internal"/>
          <xsd:enumeration value="Limited distribution"/>
          <xsd:enumeration value="HR matters"/>
        </xsd:restriction>
      </xsd:simpleType>
    </xsd:element>
  </xsd:schema>
  <xsd:schema xmlns:xsd="http://www.w3.org/2001/XMLSchema" xmlns:xs="http://www.w3.org/2001/XMLSchema" xmlns:dms="http://schemas.microsoft.com/office/2006/documentManagement/types" xmlns:pc="http://schemas.microsoft.com/office/infopath/2007/PartnerControls" targetNamespace="6E10281A-CD3A-4F0C-9B7D-A2009929208B" elementFormDefault="qualified">
    <xsd:import namespace="http://schemas.microsoft.com/office/2006/documentManagement/types"/>
    <xsd:import namespace="http://schemas.microsoft.com/office/infopath/2007/PartnerControls"/>
    <xsd:element name="IMF_RC_RefDocumentGuid" ma:index="38" nillable="true" ma:displayName="RefGuid" ma:description="" ma:hidden="true" ma:internalName="IMF_RC_RefDocumentGuid">
      <xsd:simpleType>
        <xsd:restriction base="dms:Text"/>
      </xsd:simpleType>
    </xsd:element>
    <xsd:element name="IMF_RC_RefDocumentId" ma:index="39" nillable="true" ma:displayName="RefId" ma:description="" ma:hidden="true" ma:internalName="IMF_RC_RefDocumentId">
      <xsd:simpleType>
        <xsd:restriction base="dms:Text"/>
      </xsd:simpleType>
    </xsd:element>
    <xsd:element name="IMF_RC_RefDocumentVersion" ma:index="40" nillable="true" ma:displayName="RefVer" ma:description="" ma:hidden="true" ma:internalName="IMF_RC_RefDocumentVersion">
      <xsd:simpleType>
        <xsd:restriction base="dms:Text"/>
      </xsd:simpleType>
    </xsd:element>
    <xsd:element name="IMF_RC_RefDocumentLib" ma:index="41" nillable="true" ma:displayName="RefLib" ma:description="" ma:hidden="true" ma:internalName="IMF_RC_RefDocumentLib">
      <xsd:simpleType>
        <xsd:restriction base="dms:Text"/>
      </xsd:simpleType>
    </xsd:element>
    <xsd:element name="IMF_RC_RefDocumentSet" ma:index="42" nillable="true" ma:displayName="RefDs" ma:description="" ma:hidden="true" ma:internalName="IMF_RC_RefDocumentSet">
      <xsd:simpleType>
        <xsd:restriction base="dms:Text"/>
      </xsd:simpleType>
    </xsd:element>
    <xsd:element name="IMF_RC_RefDocumentInfo" ma:index="43" nillable="true" ma:displayName="RefInfo" ma:description="" ma:hidden="true" ma:internalName="IMF_RC_RefDocumentInfo"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8358dc2d-5dac-4cc2-8ed1-5c2041965753" ContentTypeId="0x010100A14FE9BE6CE84F1BB23C774EC08C4AEA06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CopyVersionInformation ItemAdded</Name>
    <Synchronization>Synchronous</Synchronization>
    <Type>10001</Type>
    <SequenceNumber>40100</SequenceNumber>
    <Url/>
    <Assembly>EASA.BA.IMF.RC.Core.Application, Version=1.0.0.0, Culture=neutral, PublicKeyToken=a01c64e5cd1f2deb</Assembly>
    <Class>EASA.BA.IMF.RC.Core.Application.EventReceivers.CopyVersionInformation</Class>
    <Data/>
    <Filter/>
  </Receiver>
  <Receiver>
    <Name>CopyVersionInformation ItemUpdated</Name>
    <Synchronization>Synchronous</Synchronization>
    <Type>10002</Type>
    <SequenceNumber>40100</SequenceNumber>
    <Url/>
    <Assembly>EASA.BA.IMF.RC.Core.Application, Version=1.0.0.0, Culture=neutral, PublicKeyToken=a01c64e5cd1f2deb</Assembly>
    <Class>EASA.BA.IMF.RC.Core.Application.EventReceivers.CopyVersionInformation</Class>
    <Data/>
    <Filter/>
  </Receiver>
  <Receiver>
    <Name>CopyVersionInformation ItemCheckedIn</Name>
    <Synchronization>Synchronous</Synchronization>
    <Type>10004</Type>
    <SequenceNumber>40100</SequenceNumber>
    <Url/>
    <Assembly>EASA.BA.IMF.RC.Core.Application, Version=1.0.0.0, Culture=neutral, PublicKeyToken=a01c64e5cd1f2deb</Assembly>
    <Class>EASA.BA.IMF.RC.Core.Application.EventReceivers.CopyVersionInformation</Class>
    <Data/>
    <Filter/>
  </Receiver>
  <Receiver>
    <Name>CopyToRecordsCenter ItemUpdated</Name>
    <Synchronization>Asynchronous</Synchronization>
    <Type>10002</Type>
    <SequenceNumber>40110</SequenceNumber>
    <Url/>
    <Assembly>EASA.BA.IMF.RC.Core.Application, Version=1.0.0.0, Culture=neutral, PublicKeyToken=a01c64e5cd1f2deb</Assembly>
    <Class>EASA.BA.IMF.RC.Core.Application.EventReceivers.CopyToRecordsCenter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MF_C0_PublicationStatus xmlns="391a2f22-9f1b-4edd-a10b-257ace2d067d">EASA internal</IMF_C0_PublicationStatus>
    <IMF_C0_Language xmlns="391a2f22-9f1b-4edd-a10b-257ace2d067d">English</IMF_C0_Language>
    <IMSArisId xmlns="13a41462-d3c5-4676-81cf-1cb4ae80045f">5691f840-d4b5-11ee-7b83-0050568e93e5</IMSArisId>
    <IMSSensitivityMarking xmlns="13a41462-d3c5-4676-81cf-1cb4ae80045f">Non applicable</IMSSensitivityMarking>
    <IMSApprovalStatus xmlns="13a41462-d3c5-4676-81cf-1cb4ae80045f">Approved</IMSApprovalStatus>
    <IMF_RC_RefDocumentId xmlns="6E10281A-CD3A-4F0C-9B7D-A2009929208B" xsi:nil="true"/>
    <IMF_C0_Owner xmlns="391a2f22-9f1b-4edd-a10b-257ace2d067d">
      <UserInfo>
        <DisplayName/>
        <AccountId xsi:nil="true"/>
        <AccountType/>
      </UserInfo>
    </IMF_C0_Owner>
    <IMF_C0_OriginatedTimestamp xmlns="391a2f22-9f1b-4edd-a10b-257ace2d067d">2024-02-28T14:27:00+00:00</IMF_C0_OriginatedTimestamp>
    <IMSProcessTaxonomyTaxHTField0 xmlns="13a41462-d3c5-4676-81cf-1cb4ae80045f">
      <Terms xmlns="http://schemas.microsoft.com/office/infopath/2007/PartnerControls">
        <TermInfo xmlns="http://schemas.microsoft.com/office/infopath/2007/PartnerControls">
          <TermName xmlns="http://schemas.microsoft.com/office/infopath/2007/PartnerControls">Continuing airworthiness organisation approval</TermName>
          <TermId xmlns="http://schemas.microsoft.com/office/infopath/2007/PartnerControls">5470758d-c65d-4dd1-870c-004bbdcc2276</TermId>
        </TermInfo>
      </Terms>
    </IMSProcessTaxonomyTaxHTField0>
    <IMSAcronymTaxHTField0 xmlns="13a41462-d3c5-4676-81cf-1cb4ae80045f">
      <Terms xmlns="http://schemas.microsoft.com/office/infopath/2007/PartnerControls">
        <TermInfo xmlns="http://schemas.microsoft.com/office/infopath/2007/PartnerControls">
          <TermName xmlns="http://schemas.microsoft.com/office/infopath/2007/PartnerControls">CAO</TermName>
          <TermId xmlns="http://schemas.microsoft.com/office/infopath/2007/PartnerControls">82758c70-7293-4d93-93c1-1daa9f1c1fee</TermId>
        </TermInfo>
      </Terms>
    </IMSAcronymTaxHTField0>
    <IMF_RC_RefDocumentVersion xmlns="6E10281A-CD3A-4F0C-9B7D-A2009929208B" xsi:nil="true"/>
    <IMF_C0_Archived xmlns="391a2f22-9f1b-4edd-a10b-257ace2d067d">false</IMF_C0_Archived>
    <IMF_C0_SourceTaxHTField0 xmlns="720140C3-6DF4-409B-A1F7-429D32417DCA">
      <Terms xmlns="http://schemas.microsoft.com/office/infopath/2007/PartnerControls">
        <TermInfo xmlns="http://schemas.microsoft.com/office/infopath/2007/PartnerControls">
          <TermName xmlns="http://schemas.microsoft.com/office/infopath/2007/PartnerControls">EASA</TermName>
          <TermId xmlns="http://schemas.microsoft.com/office/infopath/2007/PartnerControls">f2fd8376-381c-4ede-a9cd-0a84d06f4d45</TermId>
        </TermInfo>
      </Terms>
    </IMF_C0_SourceTaxHTField0>
    <IMF_RC_RefDocumentGuid xmlns="6E10281A-CD3A-4F0C-9B7D-A2009929208B" xsi:nil="true"/>
    <IMF_C0_Contributor xmlns="391a2f22-9f1b-4edd-a10b-257ace2d067d">
      <UserInfo>
        <DisplayName/>
        <AccountId xsi:nil="true"/>
        <AccountType/>
      </UserInfo>
    </IMF_C0_Contributor>
    <TaxCatchAll xmlns="391a2f22-9f1b-4edd-a10b-257ace2d067d">
      <Value>101</Value>
      <Value>18</Value>
      <Value>45</Value>
      <Value>62</Value>
      <Value>1</Value>
    </TaxCatchAll>
    <IMSFormType xmlns="13a41462-d3c5-4676-81cf-1cb4ae80045f">Quality form</IMSFormType>
    <IMF_C0_Distribution xmlns="391a2f22-9f1b-4edd-a10b-257ace2d067d">EASA</IMF_C0_Distribution>
    <IMF_RC_RefDocumentLib xmlns="6E10281A-CD3A-4F0C-9B7D-A2009929208B" xsi:nil="true"/>
    <IMSApprovalDate xmlns="13a41462-d3c5-4676-81cf-1cb4ae80045f">2025-12-09T14:27:00+00:00</IMSApprovalDate>
    <IMF_RC_RefDocumentSet xmlns="6E10281A-CD3A-4F0C-9B7D-A2009929208B" xsi:nil="true"/>
    <IMF_RC_RefDocumentInfo xmlns="6E10281A-CD3A-4F0C-9B7D-A2009929208B" xsi:nil="true"/>
    <IMF_C0_Description xmlns="391a2f22-9f1b-4edd-a10b-257ace2d067d" xsi:nil="true"/>
    <IMF_C0_TaxonomyTaxHTField0 xmlns="720140C3-6DF4-409B-A1F7-429D32417DCA">
      <Terms xmlns="http://schemas.microsoft.com/office/infopath/2007/PartnerControls">
        <TermInfo xmlns="http://schemas.microsoft.com/office/infopath/2007/PartnerControls">
          <TermName xmlns="http://schemas.microsoft.com/office/infopath/2007/PartnerControls">Quality management</TermName>
          <TermId xmlns="http://schemas.microsoft.com/office/infopath/2007/PartnerControls">98155c21-be43-4aae-96d5-e4bc945720de</TermId>
        </TermInfo>
      </Terms>
    </IMF_C0_TaxonomyTaxHTField0>
    <IMSRegulatorySource xmlns="13a41462-d3c5-4676-81cf-1cb4ae80045f">Non applicable</IMSRegulatorySource>
    <TaxKeywordTaxHTField xmlns="391a2f22-9f1b-4edd-a10b-257ace2d067d">
      <Terms xmlns="http://schemas.microsoft.com/office/infopath/2007/PartnerControls">
        <TermInfo xmlns="http://schemas.microsoft.com/office/infopath/2007/PartnerControls">
          <TermName xmlns="http://schemas.microsoft.com/office/infopath/2007/PartnerControls">002</TermName>
          <TermId xmlns="http://schemas.microsoft.com/office/infopath/2007/PartnerControls">1cddd0fa-1d3f-4d3b-a149-aeb683f282e1</TermId>
        </TermInfo>
      </Terms>
    </TaxKeywordTaxHTField>
    <_dlc_DocId xmlns="391a2f22-9f1b-4edd-a10b-257ace2d067d">EASAIMS-6-2237</_dlc_DocId>
    <_dlc_DocIdUrl xmlns="391a2f22-9f1b-4edd-a10b-257ace2d067d">
      <Url>https://dms.easa.europa.eu/case/IMS/_layouts/15/DocIdRedir.aspx?ID=EASAIMS-6-2237</Url>
      <Description>EASAIMS-6-2237</Description>
    </_dlc_DocIdUrl>
  </documentManagement>
</p:properties>
</file>

<file path=customXml/itemProps1.xml><?xml version="1.0" encoding="utf-8"?>
<ds:datastoreItem xmlns:ds="http://schemas.openxmlformats.org/officeDocument/2006/customXml" ds:itemID="{55D494BB-50AE-451A-8664-6CD937B3DC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2f22-9f1b-4edd-a10b-257ace2d067d"/>
    <ds:schemaRef ds:uri="720140C3-6DF4-409B-A1F7-429D32417DCA"/>
    <ds:schemaRef ds:uri="13a41462-d3c5-4676-81cf-1cb4ae80045f"/>
    <ds:schemaRef ds:uri="6E10281A-CD3A-4F0C-9B7D-A200992920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DDA10D-0B7F-4642-97CA-17802DCFFC62}">
  <ds:schemaRefs>
    <ds:schemaRef ds:uri="Microsoft.SharePoint.Taxonomy.ContentTypeSync"/>
  </ds:schemaRefs>
</ds:datastoreItem>
</file>

<file path=customXml/itemProps3.xml><?xml version="1.0" encoding="utf-8"?>
<ds:datastoreItem xmlns:ds="http://schemas.openxmlformats.org/officeDocument/2006/customXml" ds:itemID="{DC5FB684-8C4B-40DE-96A1-BEF4D6743BB5}">
  <ds:schemaRefs>
    <ds:schemaRef ds:uri="http://schemas.microsoft.com/sharepoint/events"/>
  </ds:schemaRefs>
</ds:datastoreItem>
</file>

<file path=customXml/itemProps4.xml><?xml version="1.0" encoding="utf-8"?>
<ds:datastoreItem xmlns:ds="http://schemas.openxmlformats.org/officeDocument/2006/customXml" ds:itemID="{4135F891-A8A9-42AE-943C-82CA006DF38D}">
  <ds:schemaRefs>
    <ds:schemaRef ds:uri="http://schemas.microsoft.com/sharepoint/v3/contenttype/forms"/>
  </ds:schemaRefs>
</ds:datastoreItem>
</file>

<file path=customXml/itemProps5.xml><?xml version="1.0" encoding="utf-8"?>
<ds:datastoreItem xmlns:ds="http://schemas.openxmlformats.org/officeDocument/2006/customXml" ds:itemID="{3AE04B16-6AD6-4C98-A903-2B91FE8F929B}">
  <ds:schemaRefs>
    <ds:schemaRef ds:uri="http://schemas.microsoft.com/office/2006/metadata/properties"/>
    <ds:schemaRef ds:uri="http://schemas.microsoft.com/office/infopath/2007/PartnerControls"/>
    <ds:schemaRef ds:uri="391a2f22-9f1b-4edd-a10b-257ace2d067d"/>
    <ds:schemaRef ds:uri="13a41462-d3c5-4676-81cf-1cb4ae80045f"/>
    <ds:schemaRef ds:uri="6E10281A-CD3A-4F0C-9B7D-A2009929208B"/>
    <ds:schemaRef ds:uri="720140C3-6DF4-409B-A1F7-429D32417DC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927</Words>
  <Characters>5855</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FO -  Course Approval - B1.1 + B2 BASIC</vt:lpstr>
    </vt:vector>
  </TitlesOfParts>
  <Company/>
  <LinksUpToDate>false</LinksUpToDate>
  <CharactersWithSpaces>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 -  Course Approval - B1.1 + B2 BASIC</dc:title>
  <dc:subject/>
  <dc:creator>PERRON Dominique</dc:creator>
  <cp:keywords>002</cp:keywords>
  <cp:lastModifiedBy>HEINKE Anca</cp:lastModifiedBy>
  <cp:revision>2</cp:revision>
  <cp:lastPrinted>1899-12-31T23:00:00Z</cp:lastPrinted>
  <dcterms:created xsi:type="dcterms:W3CDTF">2026-01-07T08:19:00Z</dcterms:created>
  <dcterms:modified xsi:type="dcterms:W3CDTF">2026-01-07T08:19:00Z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0x010100A14FE9BE6CE84F1BB23C774EC08C4AEA0601000B582AFEB7E0F54C933241E75A41A933</vt:lpwstr>
  </property>
  <property fmtid="{D5CDD505-2E9C-101B-9397-08002B2CF9AE}" pid="3" name="IMF_C0_Taxonomy">
    <vt:lpwstr>18;#Quality management|98155c21-be43-4aae-96d5-e4bc945720de</vt:lpwstr>
  </property>
  <property fmtid="{D5CDD505-2E9C-101B-9397-08002B2CF9AE}" pid="4" name="TaxKeyword">
    <vt:lpwstr>45;#002|1cddd0fa-1d3f-4d3b-a149-aeb683f282e1</vt:lpwstr>
  </property>
  <property fmtid="{D5CDD505-2E9C-101B-9397-08002B2CF9AE}" pid="5" name="IMSAcronym">
    <vt:lpwstr>101;#CAO|82758c70-7293-4d93-93c1-1daa9f1c1fee</vt:lpwstr>
  </property>
  <property fmtid="{D5CDD505-2E9C-101B-9397-08002B2CF9AE}" pid="6" name="IMF_C0_Source">
    <vt:lpwstr>1;#EASA|f2fd8376-381c-4ede-a9cd-0a84d06f4d45</vt:lpwstr>
  </property>
  <property fmtid="{D5CDD505-2E9C-101B-9397-08002B2CF9AE}" pid="7" name="IMSProcessTaxonomy">
    <vt:lpwstr>62;#Continuing airworthiness organisation approval|5470758d-c65d-4dd1-870c-004bbdcc2276</vt:lpwstr>
  </property>
  <property fmtid="{D5CDD505-2E9C-101B-9397-08002B2CF9AE}" pid="8" name="_dlc_DocIdItemGuid">
    <vt:lpwstr>aa9c80b1-b05f-4b36-9a4d-1b4ca22a1ed1</vt:lpwstr>
  </property>
</Properties>
</file>